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D4" w:rsidRDefault="00FD34FA">
      <w:pPr>
        <w:pStyle w:val="Nagwek20"/>
        <w:keepNext/>
        <w:keepLines/>
        <w:shd w:val="clear" w:color="auto" w:fill="auto"/>
        <w:spacing w:line="320" w:lineRule="exact"/>
        <w:sectPr w:rsidR="006E3ED4">
          <w:pgSz w:w="11900" w:h="16840"/>
          <w:pgMar w:top="1337" w:right="1656" w:bottom="1900" w:left="7700" w:header="0" w:footer="3" w:gutter="0"/>
          <w:cols w:space="708"/>
          <w:noEndnote/>
          <w:docGrid w:linePitch="360"/>
        </w:sectPr>
      </w:pPr>
      <w:r>
        <w:rPr>
          <w:noProof/>
        </w:rPr>
        <w:pict>
          <v:shapetype id="_x0000_t202" coordsize="21600,21600" o:spt="202" path="m,l,21600r21600,l21600,xe">
            <v:stroke joinstyle="miter"/>
            <v:path gradientshapeok="t" o:connecttype="rect"/>
          </v:shapetype>
          <v:shape id="_x0000_s1026" type="#_x0000_t202" style="position:absolute;margin-left:-318pt;margin-top:0;width:81.9pt;height:19.7pt;z-index:-251658240;mso-wrap-distance-left:5pt;mso-wrap-distance-right:5pt;mso-position-horizontal-relative:margin;mso-position-vertical-relative:margin" filled="f" stroked="f">
            <v:textbox style="mso-fit-shape-to-text:t" inset="0,0,0,0">
              <w:txbxContent>
                <w:p w:rsidR="006E3ED4" w:rsidRDefault="006E3ED4">
                  <w:pPr>
                    <w:pStyle w:val="Teksttreci3"/>
                    <w:shd w:val="clear" w:color="auto" w:fill="auto"/>
                    <w:spacing w:line="320" w:lineRule="exact"/>
                  </w:pPr>
                  <w:r>
                    <w:rPr>
                      <w:rStyle w:val="Teksttreci3Exact"/>
                      <w:color w:val="000000"/>
                    </w:rPr>
                    <w:t>ROK 1961</w:t>
                  </w:r>
                </w:p>
              </w:txbxContent>
            </v:textbox>
            <w10:wrap type="square" side="right" anchorx="margin" anchory="margin"/>
          </v:shape>
        </w:pict>
      </w:r>
      <w:bookmarkStart w:id="0" w:name="bookmark0"/>
      <w:r w:rsidR="006E3ED4">
        <w:rPr>
          <w:rStyle w:val="Nagwek2"/>
          <w:color w:val="000000"/>
        </w:rPr>
        <w:t>ZESZYT 4 (189)</w:t>
      </w:r>
      <w:bookmarkEnd w:id="0"/>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line="240" w:lineRule="exact"/>
        <w:rPr>
          <w:color w:val="auto"/>
          <w:sz w:val="19"/>
          <w:szCs w:val="19"/>
        </w:rPr>
      </w:pPr>
    </w:p>
    <w:p w:rsidR="006E3ED4" w:rsidRDefault="006E3ED4">
      <w:pPr>
        <w:spacing w:before="106" w:after="106" w:line="240" w:lineRule="exact"/>
        <w:rPr>
          <w:color w:val="auto"/>
          <w:sz w:val="19"/>
          <w:szCs w:val="19"/>
        </w:rPr>
      </w:pPr>
    </w:p>
    <w:p w:rsidR="006E3ED4" w:rsidRDefault="006E3ED4">
      <w:pPr>
        <w:rPr>
          <w:color w:val="auto"/>
          <w:sz w:val="2"/>
          <w:szCs w:val="2"/>
        </w:rPr>
        <w:sectPr w:rsidR="006E3ED4">
          <w:type w:val="continuous"/>
          <w:pgSz w:w="11900" w:h="16840"/>
          <w:pgMar w:top="1322" w:right="0" w:bottom="1322" w:left="0" w:header="0" w:footer="3" w:gutter="0"/>
          <w:cols w:space="708"/>
          <w:noEndnote/>
          <w:docGrid w:linePitch="360"/>
        </w:sectPr>
      </w:pPr>
    </w:p>
    <w:p w:rsidR="006E3ED4" w:rsidRDefault="008045F4">
      <w:pPr>
        <w:spacing w:line="360" w:lineRule="exact"/>
        <w:rPr>
          <w:color w:val="auto"/>
        </w:rPr>
      </w:pPr>
      <w:r>
        <w:rPr>
          <w:noProof/>
        </w:rPr>
        <w:lastRenderedPageBreak/>
        <w:drawing>
          <wp:anchor distT="0" distB="0" distL="63500" distR="63500" simplePos="0" relativeHeight="251659264" behindDoc="1" locked="0" layoutInCell="1" allowOverlap="1">
            <wp:simplePos x="0" y="0"/>
            <wp:positionH relativeFrom="margin">
              <wp:posOffset>906780</wp:posOffset>
            </wp:positionH>
            <wp:positionV relativeFrom="paragraph">
              <wp:posOffset>0</wp:posOffset>
            </wp:positionV>
            <wp:extent cx="3968750" cy="2810510"/>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968750" cy="2810510"/>
                    </a:xfrm>
                    <a:prstGeom prst="rect">
                      <a:avLst/>
                    </a:prstGeom>
                    <a:noFill/>
                  </pic:spPr>
                </pic:pic>
              </a:graphicData>
            </a:graphic>
          </wp:anchor>
        </w:drawing>
      </w:r>
      <w:r w:rsidR="00FD34FA">
        <w:rPr>
          <w:noProof/>
        </w:rPr>
        <w:pict>
          <v:shape id="_x0000_s1028" type="#_x0000_t202" style="position:absolute;margin-left:171pt;margin-top:219.6pt;width:104.7pt;height:40.8pt;z-index:251660288;mso-wrap-distance-left:5pt;mso-wrap-distance-right:5pt;mso-position-horizontal-relative:margin;mso-position-vertical-relative:text" filled="f" stroked="f">
            <v:textbox style="mso-fit-shape-to-text:t" inset="0,0,0,0">
              <w:txbxContent>
                <w:p w:rsidR="006E3ED4" w:rsidRDefault="006E3ED4">
                  <w:pPr>
                    <w:pStyle w:val="Nagwek3"/>
                    <w:keepNext/>
                    <w:keepLines/>
                    <w:shd w:val="clear" w:color="auto" w:fill="auto"/>
                    <w:spacing w:after="92" w:line="320" w:lineRule="exact"/>
                  </w:pPr>
                  <w:bookmarkStart w:id="1" w:name="bookmark1"/>
                  <w:r>
                    <w:rPr>
                      <w:rStyle w:val="Nagwek3Exact"/>
                      <w:color w:val="000000"/>
                    </w:rPr>
                    <w:t>KWIECIEŃ</w:t>
                  </w:r>
                  <w:bookmarkEnd w:id="1"/>
                </w:p>
                <w:p w:rsidR="006E3ED4" w:rsidRDefault="006E3ED4">
                  <w:pPr>
                    <w:pStyle w:val="Nagwek32"/>
                    <w:keepNext/>
                    <w:keepLines/>
                    <w:shd w:val="clear" w:color="auto" w:fill="auto"/>
                    <w:spacing w:before="0" w:line="300" w:lineRule="exact"/>
                    <w:ind w:right="40"/>
                  </w:pPr>
                  <w:bookmarkStart w:id="2" w:name="bookmark2"/>
                  <w:r>
                    <w:rPr>
                      <w:rStyle w:val="Nagwek32Exact"/>
                      <w:color w:val="000000"/>
                    </w:rPr>
                    <w:t>1961</w:t>
                  </w:r>
                  <w:bookmarkEnd w:id="2"/>
                </w:p>
              </w:txbxContent>
            </v:textbox>
            <w10:wrap anchorx="margin"/>
          </v:shape>
        </w:pict>
      </w:r>
      <w:r w:rsidR="00FD34FA">
        <w:rPr>
          <w:noProof/>
        </w:rPr>
        <w:pict>
          <v:shape id="_x0000_s1029" type="#_x0000_t202" style="position:absolute;margin-left:206.7pt;margin-top:371.4pt;width:25.5pt;height:38.4pt;z-index:251661312;mso-wrap-distance-left:5pt;mso-wrap-distance-right:5pt;mso-position-horizontal-relative:margin;mso-position-vertical-relative:text" fillcolor="#050306" stroked="f">
            <v:textbox style="mso-fit-shape-to-text:t" inset="0,0,0,0">
              <w:txbxContent>
                <w:p w:rsidR="006E3ED4" w:rsidRDefault="006E3ED4">
                  <w:pPr>
                    <w:pStyle w:val="Teksttreci4"/>
                    <w:shd w:val="clear" w:color="auto" w:fill="000000"/>
                    <w:spacing w:line="420" w:lineRule="exact"/>
                  </w:pPr>
                  <w:r>
                    <w:rPr>
                      <w:rStyle w:val="Teksttreci4Exact1"/>
                      <w:i/>
                      <w:iCs/>
                    </w:rPr>
                    <w:t>W</w:t>
                  </w:r>
                </w:p>
                <w:p w:rsidR="006E3ED4" w:rsidRDefault="006E3ED4">
                  <w:pPr>
                    <w:pStyle w:val="Teksttreci5"/>
                    <w:shd w:val="clear" w:color="auto" w:fill="000000"/>
                    <w:spacing w:line="360" w:lineRule="exact"/>
                  </w:pPr>
                  <w:r>
                    <w:rPr>
                      <w:rStyle w:val="Teksttreci5Exact1"/>
                    </w:rPr>
                    <w:t>p</w:t>
                  </w:r>
                </w:p>
              </w:txbxContent>
            </v:textbox>
            <w10:wrap anchorx="margin"/>
          </v:shape>
        </w:pict>
      </w:r>
      <w:r w:rsidR="00FD34FA">
        <w:rPr>
          <w:noProof/>
        </w:rPr>
        <w:pict>
          <v:shape id="_x0000_s1030" type="#_x0000_t202" style="position:absolute;margin-left:.05pt;margin-top:502.5pt;width:444.9pt;height:16.7pt;z-index:251662336;mso-wrap-distance-left:5pt;mso-wrap-distance-right:5pt;mso-position-horizontal-relative:margin;mso-position-vertical-relative:text" filled="f" stroked="f">
            <v:textbox style="mso-fit-shape-to-text:t" inset="0,0,0,0">
              <w:txbxContent>
                <w:p w:rsidR="006E3ED4" w:rsidRDefault="006E3ED4">
                  <w:pPr>
                    <w:pStyle w:val="Teksttreci6"/>
                    <w:shd w:val="clear" w:color="auto" w:fill="auto"/>
                    <w:spacing w:line="260" w:lineRule="exact"/>
                  </w:pPr>
                  <w:r>
                    <w:rPr>
                      <w:rStyle w:val="Teksttreci6Exact"/>
                      <w:color w:val="000000"/>
                    </w:rPr>
                    <w:t>PAŃSTWOWE WYDAWNICTWO „WIEDZA POWSZECHNA"</w:t>
                  </w:r>
                </w:p>
              </w:txbxContent>
            </v:textbox>
            <w10:wrap anchorx="margin"/>
          </v:shape>
        </w:pict>
      </w: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360" w:lineRule="exact"/>
        <w:rPr>
          <w:color w:val="auto"/>
        </w:rPr>
      </w:pPr>
    </w:p>
    <w:p w:rsidR="006E3ED4" w:rsidRDefault="006E3ED4">
      <w:pPr>
        <w:spacing w:line="622" w:lineRule="exact"/>
        <w:rPr>
          <w:color w:val="auto"/>
        </w:rPr>
      </w:pPr>
    </w:p>
    <w:p w:rsidR="006E3ED4" w:rsidRDefault="006E3ED4">
      <w:pPr>
        <w:rPr>
          <w:color w:val="auto"/>
          <w:sz w:val="2"/>
          <w:szCs w:val="2"/>
        </w:rPr>
        <w:sectPr w:rsidR="006E3ED4">
          <w:type w:val="continuous"/>
          <w:pgSz w:w="11900" w:h="16840"/>
          <w:pgMar w:top="1322" w:right="1656" w:bottom="1322" w:left="1226" w:header="0" w:footer="3" w:gutter="0"/>
          <w:cols w:space="708"/>
          <w:noEndnote/>
          <w:docGrid w:linePitch="360"/>
        </w:sectPr>
      </w:pPr>
    </w:p>
    <w:p w:rsidR="006E3ED4" w:rsidRDefault="006E3ED4">
      <w:pPr>
        <w:spacing w:line="56" w:lineRule="exact"/>
        <w:rPr>
          <w:color w:val="auto"/>
          <w:sz w:val="5"/>
          <w:szCs w:val="5"/>
        </w:rPr>
      </w:pPr>
    </w:p>
    <w:p w:rsidR="006E3ED4" w:rsidRDefault="006E3ED4">
      <w:pPr>
        <w:rPr>
          <w:color w:val="auto"/>
          <w:sz w:val="2"/>
          <w:szCs w:val="2"/>
        </w:rPr>
        <w:sectPr w:rsidR="006E3ED4">
          <w:pgSz w:w="11900" w:h="16840"/>
          <w:pgMar w:top="1384" w:right="0" w:bottom="1396" w:left="0" w:header="0" w:footer="3" w:gutter="0"/>
          <w:cols w:space="708"/>
          <w:noEndnote/>
          <w:docGrid w:linePitch="360"/>
        </w:sectPr>
      </w:pPr>
    </w:p>
    <w:p w:rsidR="006E3ED4" w:rsidRDefault="006E3ED4">
      <w:pPr>
        <w:pStyle w:val="Teksttreci21"/>
        <w:shd w:val="clear" w:color="auto" w:fill="auto"/>
        <w:ind w:left="1160"/>
      </w:pPr>
      <w:r>
        <w:rPr>
          <w:rStyle w:val="Teksttreci2"/>
          <w:color w:val="000000"/>
        </w:rPr>
        <w:lastRenderedPageBreak/>
        <w:t>Zatwierdzone pismem Min. Oświaty nr VI Oc-2755/49 z dnia 30 stycznia</w:t>
      </w:r>
      <w:r>
        <w:rPr>
          <w:rStyle w:val="Teksttreci2"/>
          <w:color w:val="000000"/>
        </w:rPr>
        <w:br/>
        <w:t>1950 r. do użytku szkolnego jako pożądane w bibliotekach</w:t>
      </w:r>
    </w:p>
    <w:p w:rsidR="006E3ED4" w:rsidRDefault="006E3ED4">
      <w:pPr>
        <w:pStyle w:val="Teksttreci21"/>
        <w:shd w:val="clear" w:color="auto" w:fill="auto"/>
        <w:spacing w:after="1272"/>
        <w:ind w:right="20" w:firstLine="0"/>
        <w:jc w:val="center"/>
      </w:pPr>
      <w:r>
        <w:rPr>
          <w:rStyle w:val="Teksttreci2"/>
          <w:color w:val="000000"/>
        </w:rPr>
        <w:t>nauczycielskich</w:t>
      </w:r>
    </w:p>
    <w:p w:rsidR="006E3ED4" w:rsidRDefault="006E3ED4">
      <w:pPr>
        <w:pStyle w:val="Teksttreci71"/>
        <w:shd w:val="clear" w:color="auto" w:fill="auto"/>
        <w:spacing w:before="0" w:after="246" w:line="210" w:lineRule="exact"/>
        <w:ind w:right="20"/>
      </w:pPr>
      <w:r>
        <w:rPr>
          <w:rStyle w:val="Teksttreci7"/>
          <w:color w:val="000000"/>
        </w:rPr>
        <w:t>TREŚĆ NUMERU</w:t>
      </w:r>
    </w:p>
    <w:p w:rsidR="006E3ED4" w:rsidRDefault="006E3ED4">
      <w:pPr>
        <w:pStyle w:val="Spistreci0"/>
        <w:shd w:val="clear" w:color="auto" w:fill="auto"/>
        <w:tabs>
          <w:tab w:val="left" w:leader="dot" w:pos="8051"/>
        </w:tabs>
        <w:spacing w:before="0" w:after="6" w:line="210" w:lineRule="exact"/>
        <w:ind w:left="260" w:firstLine="0"/>
      </w:pPr>
      <w:r>
        <w:fldChar w:fldCharType="begin"/>
      </w:r>
      <w:r>
        <w:instrText xml:space="preserve"> TOC \o "1-5" \h \z </w:instrText>
      </w:r>
      <w:r>
        <w:fldChar w:fldCharType="separate"/>
      </w:r>
      <w:r>
        <w:rPr>
          <w:rStyle w:val="Spistreci"/>
          <w:color w:val="000000"/>
        </w:rPr>
        <w:t>WITOLD DOROSZEWSKI: Halina Kaneczna (1899—1961)</w:t>
      </w:r>
      <w:r>
        <w:rPr>
          <w:rStyle w:val="Spistreci"/>
          <w:color w:val="000000"/>
        </w:rPr>
        <w:tab/>
        <w:t xml:space="preserve"> 145</w:t>
      </w:r>
    </w:p>
    <w:p w:rsidR="006E3ED4" w:rsidRDefault="006E3ED4">
      <w:pPr>
        <w:pStyle w:val="Spistreci0"/>
        <w:shd w:val="clear" w:color="auto" w:fill="auto"/>
        <w:spacing w:before="0" w:after="6" w:line="210" w:lineRule="exact"/>
        <w:ind w:left="260" w:firstLine="0"/>
      </w:pPr>
      <w:r>
        <w:rPr>
          <w:rStyle w:val="Spistreci"/>
          <w:color w:val="000000"/>
        </w:rPr>
        <w:t>ZYGMUNT BROCKI: Polscy marynarze w terminologicznym konflikcie</w:t>
      </w:r>
    </w:p>
    <w:p w:rsidR="006E3ED4" w:rsidRDefault="006E3ED4">
      <w:pPr>
        <w:pStyle w:val="Spistreci0"/>
        <w:shd w:val="clear" w:color="auto" w:fill="auto"/>
        <w:tabs>
          <w:tab w:val="right" w:leader="dot" w:pos="8687"/>
        </w:tabs>
        <w:spacing w:before="0" w:after="0" w:line="210" w:lineRule="exact"/>
        <w:ind w:left="1160" w:firstLine="0"/>
      </w:pPr>
      <w:r>
        <w:rPr>
          <w:rStyle w:val="Spistreci"/>
          <w:color w:val="000000"/>
        </w:rPr>
        <w:t>z Conradem</w:t>
      </w:r>
      <w:r>
        <w:rPr>
          <w:rStyle w:val="Spistreci"/>
          <w:color w:val="000000"/>
        </w:rPr>
        <w:tab/>
        <w:t>148</w:t>
      </w:r>
    </w:p>
    <w:p w:rsidR="006E3ED4" w:rsidRDefault="006E3ED4">
      <w:pPr>
        <w:pStyle w:val="Spistreci0"/>
        <w:shd w:val="clear" w:color="auto" w:fill="auto"/>
        <w:tabs>
          <w:tab w:val="right" w:leader="dot" w:pos="8687"/>
        </w:tabs>
        <w:spacing w:before="0" w:after="0" w:line="252" w:lineRule="exact"/>
        <w:ind w:left="1160"/>
        <w:jc w:val="left"/>
      </w:pPr>
      <w:r>
        <w:rPr>
          <w:rStyle w:val="Spistreci"/>
          <w:color w:val="000000"/>
        </w:rPr>
        <w:t>JAN TOKARSKI: Fleksja polska, jej opis w świetle możliwości mechaniza-</w:t>
      </w:r>
      <w:r>
        <w:rPr>
          <w:rStyle w:val="Spistreci"/>
          <w:color w:val="000000"/>
        </w:rPr>
        <w:br/>
        <w:t>cji w urządzeniu przekładowym</w:t>
      </w:r>
      <w:r>
        <w:rPr>
          <w:rStyle w:val="Spistreci"/>
          <w:color w:val="000000"/>
        </w:rPr>
        <w:tab/>
        <w:t>156</w:t>
      </w:r>
    </w:p>
    <w:p w:rsidR="006E3ED4" w:rsidRDefault="006E3ED4">
      <w:pPr>
        <w:pStyle w:val="Spistreci0"/>
        <w:shd w:val="clear" w:color="auto" w:fill="auto"/>
        <w:tabs>
          <w:tab w:val="left" w:leader="dot" w:pos="8051"/>
        </w:tabs>
        <w:spacing w:before="0" w:after="0" w:line="300" w:lineRule="exact"/>
        <w:ind w:left="260" w:firstLine="0"/>
      </w:pPr>
      <w:r>
        <w:rPr>
          <w:rStyle w:val="Spistreci"/>
          <w:color w:val="000000"/>
        </w:rPr>
        <w:t>ZOFIA GOSIEWSKA: O stylu Zegara Słonecznego”</w:t>
      </w:r>
      <w:r>
        <w:rPr>
          <w:rStyle w:val="Spistreci"/>
          <w:color w:val="000000"/>
        </w:rPr>
        <w:tab/>
        <w:t>164</w:t>
      </w:r>
    </w:p>
    <w:p w:rsidR="006E3ED4" w:rsidRDefault="006E3ED4">
      <w:pPr>
        <w:pStyle w:val="Spistreci0"/>
        <w:shd w:val="clear" w:color="auto" w:fill="auto"/>
        <w:tabs>
          <w:tab w:val="right" w:leader="dot" w:pos="8687"/>
        </w:tabs>
        <w:spacing w:before="0" w:after="0" w:line="300" w:lineRule="exact"/>
        <w:ind w:left="260" w:firstLine="0"/>
      </w:pPr>
      <w:r>
        <w:rPr>
          <w:rStyle w:val="Spistreci"/>
          <w:color w:val="000000"/>
        </w:rPr>
        <w:t>WITOLD DOROSZEWSKI: Dwie pretensje</w:t>
      </w:r>
      <w:r>
        <w:rPr>
          <w:rStyle w:val="Spistreci"/>
          <w:color w:val="000000"/>
        </w:rPr>
        <w:tab/>
        <w:t>170</w:t>
      </w:r>
    </w:p>
    <w:p w:rsidR="006E3ED4" w:rsidRDefault="006E3ED4">
      <w:pPr>
        <w:pStyle w:val="Spistreci0"/>
        <w:shd w:val="clear" w:color="auto" w:fill="auto"/>
        <w:spacing w:before="0" w:after="0" w:line="300" w:lineRule="exact"/>
        <w:ind w:left="260" w:firstLine="0"/>
      </w:pPr>
      <w:r>
        <w:rPr>
          <w:rStyle w:val="Spistreci"/>
          <w:color w:val="000000"/>
        </w:rPr>
        <w:t>GLOSY CZYTELNIKÓW:</w:t>
      </w:r>
    </w:p>
    <w:p w:rsidR="006E3ED4" w:rsidRDefault="006E3ED4">
      <w:pPr>
        <w:pStyle w:val="Spistreci0"/>
        <w:shd w:val="clear" w:color="auto" w:fill="auto"/>
        <w:tabs>
          <w:tab w:val="right" w:leader="dot" w:pos="8687"/>
        </w:tabs>
        <w:spacing w:before="0" w:after="12" w:line="210" w:lineRule="exact"/>
        <w:ind w:left="1160" w:firstLine="0"/>
      </w:pPr>
      <w:r>
        <w:rPr>
          <w:rStyle w:val="Spistreci"/>
          <w:color w:val="000000"/>
        </w:rPr>
        <w:t>JERZY KUBIATOWSKI: Strużka</w:t>
      </w:r>
      <w:r>
        <w:rPr>
          <w:rStyle w:val="Spistreci"/>
          <w:color w:val="000000"/>
        </w:rPr>
        <w:tab/>
        <w:t>173</w:t>
      </w:r>
    </w:p>
    <w:p w:rsidR="006E3ED4" w:rsidRDefault="006E3ED4">
      <w:pPr>
        <w:pStyle w:val="Spistreci0"/>
        <w:shd w:val="clear" w:color="auto" w:fill="auto"/>
        <w:tabs>
          <w:tab w:val="right" w:leader="dot" w:pos="8687"/>
        </w:tabs>
        <w:spacing w:before="0" w:after="12" w:line="210" w:lineRule="exact"/>
        <w:ind w:left="1160" w:firstLine="0"/>
      </w:pPr>
      <w:r>
        <w:rPr>
          <w:rStyle w:val="Spistreci"/>
          <w:color w:val="000000"/>
        </w:rPr>
        <w:t>W. E. REDYK: Połów perełek</w:t>
      </w:r>
      <w:r>
        <w:rPr>
          <w:rStyle w:val="Spistreci"/>
          <w:color w:val="000000"/>
        </w:rPr>
        <w:tab/>
        <w:t>173</w:t>
      </w:r>
    </w:p>
    <w:p w:rsidR="006E3ED4" w:rsidRDefault="006E3ED4">
      <w:pPr>
        <w:pStyle w:val="Spistreci0"/>
        <w:shd w:val="clear" w:color="auto" w:fill="auto"/>
        <w:tabs>
          <w:tab w:val="center" w:pos="890"/>
          <w:tab w:val="left" w:pos="1096"/>
          <w:tab w:val="left" w:leader="dot" w:pos="4738"/>
          <w:tab w:val="right" w:leader="dot" w:pos="8687"/>
        </w:tabs>
        <w:spacing w:before="0" w:after="0" w:line="210" w:lineRule="exact"/>
        <w:ind w:left="260" w:firstLine="0"/>
      </w:pPr>
      <w:r>
        <w:rPr>
          <w:rStyle w:val="Spistreci"/>
          <w:color w:val="000000"/>
        </w:rPr>
        <w:t>W.</w:t>
      </w:r>
      <w:r>
        <w:rPr>
          <w:rStyle w:val="Spistreci"/>
          <w:color w:val="000000"/>
        </w:rPr>
        <w:tab/>
        <w:t>D.:</w:t>
      </w:r>
      <w:r>
        <w:rPr>
          <w:rStyle w:val="Spistreci"/>
          <w:color w:val="000000"/>
        </w:rPr>
        <w:tab/>
        <w:t xml:space="preserve">Objaśnienia wyrazów i zwrotów </w:t>
      </w:r>
      <w:r>
        <w:rPr>
          <w:rStyle w:val="Spistreci"/>
          <w:color w:val="000000"/>
        </w:rPr>
        <w:tab/>
      </w:r>
      <w:r>
        <w:rPr>
          <w:rStyle w:val="Spistreci"/>
          <w:color w:val="000000"/>
        </w:rPr>
        <w:tab/>
        <w:t>174</w:t>
      </w:r>
    </w:p>
    <w:p w:rsidR="006E3ED4" w:rsidRDefault="006E3ED4">
      <w:pPr>
        <w:pStyle w:val="Spistreci0"/>
        <w:shd w:val="clear" w:color="auto" w:fill="auto"/>
        <w:tabs>
          <w:tab w:val="right" w:leader="dot" w:pos="8687"/>
        </w:tabs>
        <w:spacing w:before="0" w:after="0" w:line="258" w:lineRule="exact"/>
        <w:ind w:left="1160"/>
        <w:jc w:val="left"/>
      </w:pPr>
      <w:r>
        <w:rPr>
          <w:rStyle w:val="Spistreci"/>
          <w:color w:val="000000"/>
        </w:rPr>
        <w:t>MIECZYSŁAW SZYMCZAK: Przegląd polskich prac językoznawczych ogło-</w:t>
      </w:r>
      <w:r>
        <w:rPr>
          <w:rStyle w:val="Spistreci"/>
          <w:color w:val="000000"/>
        </w:rPr>
        <w:br/>
        <w:t>szonych w 1959 roku</w:t>
      </w:r>
      <w:r>
        <w:rPr>
          <w:rStyle w:val="Spistreci"/>
          <w:color w:val="000000"/>
        </w:rPr>
        <w:tab/>
        <w:t>179</w:t>
      </w:r>
    </w:p>
    <w:p w:rsidR="006E3ED4" w:rsidRDefault="006E3ED4">
      <w:pPr>
        <w:pStyle w:val="Spistreci0"/>
        <w:shd w:val="clear" w:color="auto" w:fill="auto"/>
        <w:tabs>
          <w:tab w:val="right" w:pos="8687"/>
        </w:tabs>
        <w:spacing w:before="0" w:after="1406" w:line="258" w:lineRule="exact"/>
        <w:ind w:left="1160"/>
        <w:jc w:val="left"/>
      </w:pPr>
      <w:r>
        <w:rPr>
          <w:rStyle w:val="Spistreci"/>
          <w:color w:val="000000"/>
        </w:rPr>
        <w:t>BIBLIOGRAFIA prac z zakresu słowotwórstwa języków słowiańskich w pi-</w:t>
      </w:r>
      <w:r>
        <w:rPr>
          <w:rStyle w:val="Spistreci"/>
          <w:color w:val="000000"/>
        </w:rPr>
        <w:br/>
        <w:t>śmiennictwie polskim za rok 1959</w:t>
      </w:r>
      <w:r>
        <w:rPr>
          <w:rStyle w:val="Spistreci"/>
          <w:color w:val="000000"/>
        </w:rPr>
        <w:tab/>
        <w:t xml:space="preserve">  187</w:t>
      </w:r>
    </w:p>
    <w:p w:rsidR="006E3ED4" w:rsidRDefault="006E3ED4">
      <w:pPr>
        <w:pStyle w:val="Teksttreci21"/>
        <w:shd w:val="clear" w:color="auto" w:fill="auto"/>
        <w:spacing w:after="840"/>
        <w:ind w:right="20" w:firstLine="0"/>
        <w:jc w:val="center"/>
      </w:pPr>
      <w:r>
        <w:fldChar w:fldCharType="end"/>
      </w:r>
      <w:r>
        <w:rPr>
          <w:rStyle w:val="Teksttreci2"/>
          <w:color w:val="000000"/>
        </w:rPr>
        <w:t>WYDAWCA: PAŃSTWOWE WYDAWNICTWO</w:t>
      </w:r>
      <w:r>
        <w:rPr>
          <w:rStyle w:val="Teksttreci2"/>
          <w:color w:val="000000"/>
        </w:rPr>
        <w:br/>
        <w:t>„Wiedza Powszechna“</w:t>
      </w:r>
    </w:p>
    <w:p w:rsidR="006E3ED4" w:rsidRDefault="006E3ED4">
      <w:pPr>
        <w:pStyle w:val="Teksttreci21"/>
        <w:shd w:val="clear" w:color="auto" w:fill="auto"/>
        <w:ind w:left="260" w:firstLine="0"/>
        <w:jc w:val="both"/>
      </w:pPr>
      <w:r>
        <w:rPr>
          <w:rStyle w:val="Teksttreci2"/>
          <w:color w:val="000000"/>
        </w:rPr>
        <w:t>REDAKCJA: WARSZAWA, NOWY ŚWIAT 72, PAŁAC STASZICA.</w:t>
      </w:r>
    </w:p>
    <w:p w:rsidR="006E3ED4" w:rsidRDefault="00FD34FA">
      <w:pPr>
        <w:pStyle w:val="Teksttreci21"/>
        <w:shd w:val="clear" w:color="auto" w:fill="auto"/>
        <w:ind w:right="20" w:firstLine="0"/>
        <w:jc w:val="center"/>
      </w:pPr>
      <w:r>
        <w:rPr>
          <w:noProof/>
        </w:rPr>
        <w:pict>
          <v:shape id="_x0000_s1031" type="#_x0000_t202" style="position:absolute;left:0;text-align:left;margin-left:89.55pt;margin-top:-1.9pt;width:288.6pt;height:16.7pt;z-index:-251653120;mso-wrap-distance-left:5pt;mso-wrap-distance-right:5pt;mso-position-horizontal-relative:margin" filled="f" stroked="f">
            <v:textbox style="mso-fit-shape-to-text:t" inset="0,0,0,0">
              <w:txbxContent>
                <w:p w:rsidR="006E3ED4" w:rsidRDefault="006E3ED4">
                  <w:pPr>
                    <w:pStyle w:val="Teksttreci21"/>
                    <w:shd w:val="clear" w:color="auto" w:fill="auto"/>
                    <w:spacing w:line="280" w:lineRule="exact"/>
                    <w:ind w:firstLine="0"/>
                  </w:pPr>
                  <w:r>
                    <w:rPr>
                      <w:rStyle w:val="Teksttreci2Exact"/>
                      <w:color w:val="000000"/>
                    </w:rPr>
                    <w:t>REDAKCJA SŁOWNIKA JĘZYKA POLSKIEGO.</w:t>
                  </w:r>
                </w:p>
              </w:txbxContent>
            </v:textbox>
            <w10:wrap type="square" anchorx="margin"/>
          </v:shape>
        </w:pict>
      </w:r>
      <w:r w:rsidR="006E3ED4">
        <w:rPr>
          <w:rStyle w:val="Teksttreci2"/>
          <w:color w:val="000000"/>
        </w:rPr>
        <w:t>REDAKCJA SŁOWNIKA JĘZYKA POLSKIEGO.</w:t>
      </w:r>
    </w:p>
    <w:p w:rsidR="006E3ED4" w:rsidRDefault="006E3ED4">
      <w:pPr>
        <w:pStyle w:val="Teksttreci21"/>
        <w:shd w:val="clear" w:color="auto" w:fill="auto"/>
        <w:tabs>
          <w:tab w:val="left" w:pos="3818"/>
        </w:tabs>
        <w:ind w:left="260" w:firstLine="0"/>
        <w:jc w:val="both"/>
      </w:pPr>
      <w:r>
        <w:rPr>
          <w:rStyle w:val="Teksttreci2"/>
          <w:color w:val="000000"/>
        </w:rPr>
        <w:t>KOMITET REDAKCYJNY:</w:t>
      </w:r>
      <w:r>
        <w:rPr>
          <w:rStyle w:val="Teksttreci2"/>
          <w:color w:val="000000"/>
        </w:rPr>
        <w:tab/>
      </w:r>
      <w:r w:rsidRPr="006E3ED4">
        <w:rPr>
          <w:rStyle w:val="Teksttreci2"/>
          <w:color w:val="000000"/>
          <w:lang w:eastAsia="en-US"/>
        </w:rPr>
        <w:t xml:space="preserve">PROF. </w:t>
      </w:r>
      <w:r>
        <w:rPr>
          <w:rStyle w:val="Teksttreci2"/>
          <w:color w:val="000000"/>
        </w:rPr>
        <w:t>DR WITOLD DOROSZEWSKI</w:t>
      </w:r>
    </w:p>
    <w:p w:rsidR="006E3ED4" w:rsidRDefault="006E3ED4">
      <w:pPr>
        <w:pStyle w:val="Teksttreci21"/>
        <w:shd w:val="clear" w:color="auto" w:fill="auto"/>
        <w:ind w:left="260" w:right="220" w:firstLine="0"/>
        <w:jc w:val="both"/>
      </w:pPr>
      <w:r>
        <w:rPr>
          <w:rStyle w:val="Teksttreci2"/>
          <w:color w:val="000000"/>
        </w:rPr>
        <w:t>(REDAKTOR NACZELNY), DOC. DR HALINA KURKOWSKA, DR</w:t>
      </w:r>
      <w:r>
        <w:rPr>
          <w:rStyle w:val="Teksttreci2"/>
          <w:color w:val="000000"/>
        </w:rPr>
        <w:br/>
        <w:t xml:space="preserve">WANDA POMIANOWSKA, DOC. DR ANDRZEJ SIECZKOWSKI, </w:t>
      </w:r>
      <w:r w:rsidRPr="006E3ED4">
        <w:rPr>
          <w:rStyle w:val="Teksttreci2"/>
          <w:color w:val="000000"/>
          <w:lang w:eastAsia="en-US"/>
        </w:rPr>
        <w:t>PROF.</w:t>
      </w:r>
      <w:r w:rsidRPr="006E3ED4">
        <w:rPr>
          <w:rStyle w:val="Teksttreci2"/>
          <w:color w:val="000000"/>
          <w:lang w:eastAsia="en-US"/>
        </w:rPr>
        <w:br/>
      </w:r>
      <w:r>
        <w:rPr>
          <w:rStyle w:val="Teksttreci2"/>
          <w:color w:val="000000"/>
        </w:rPr>
        <w:t xml:space="preserve">DR STANISŁAW SKORUPKA, </w:t>
      </w:r>
      <w:r w:rsidRPr="006E3ED4">
        <w:rPr>
          <w:rStyle w:val="Teksttreci2"/>
          <w:color w:val="000000"/>
          <w:lang w:eastAsia="en-US"/>
        </w:rPr>
        <w:t xml:space="preserve">PROF. </w:t>
      </w:r>
      <w:r>
        <w:rPr>
          <w:rStyle w:val="Teksttreci2"/>
          <w:color w:val="000000"/>
        </w:rPr>
        <w:t xml:space="preserve">DR ZDZISŁAW STIEBER, </w:t>
      </w:r>
      <w:r w:rsidRPr="006E3ED4">
        <w:rPr>
          <w:rStyle w:val="Teksttreci2"/>
          <w:color w:val="000000"/>
          <w:lang w:eastAsia="en-US"/>
        </w:rPr>
        <w:t>PROF.</w:t>
      </w:r>
    </w:p>
    <w:p w:rsidR="006E3ED4" w:rsidRDefault="006E3ED4">
      <w:pPr>
        <w:pStyle w:val="Teksttreci21"/>
        <w:shd w:val="clear" w:color="auto" w:fill="auto"/>
        <w:spacing w:line="280" w:lineRule="exact"/>
        <w:ind w:right="20" w:firstLine="0"/>
        <w:jc w:val="center"/>
      </w:pPr>
      <w:r>
        <w:rPr>
          <w:rStyle w:val="Teksttreci2"/>
          <w:color w:val="000000"/>
        </w:rPr>
        <w:t>DR WITOLD TASZYCKI</w:t>
      </w:r>
    </w:p>
    <w:p w:rsidR="006E3ED4" w:rsidRDefault="006E3ED4">
      <w:pPr>
        <w:pStyle w:val="Teksttreci21"/>
        <w:shd w:val="clear" w:color="auto" w:fill="auto"/>
        <w:spacing w:after="772" w:line="280" w:lineRule="exact"/>
        <w:ind w:right="20" w:firstLine="0"/>
        <w:jc w:val="center"/>
      </w:pPr>
      <w:r>
        <w:rPr>
          <w:rStyle w:val="Teksttreci2"/>
          <w:color w:val="000000"/>
        </w:rPr>
        <w:t>SEKRETARZ REDAKCJI: MGR ZOFIA ŁOSSAN</w:t>
      </w:r>
    </w:p>
    <w:p w:rsidR="006E3ED4" w:rsidRDefault="006E3ED4">
      <w:pPr>
        <w:pStyle w:val="Teksttreci71"/>
        <w:shd w:val="clear" w:color="auto" w:fill="auto"/>
        <w:spacing w:before="0" w:after="0" w:line="210" w:lineRule="exact"/>
        <w:ind w:right="20"/>
        <w:sectPr w:rsidR="006E3ED4">
          <w:type w:val="continuous"/>
          <w:pgSz w:w="11900" w:h="16840"/>
          <w:pgMar w:top="1384" w:right="1483" w:bottom="1396" w:left="1069" w:header="0" w:footer="3" w:gutter="0"/>
          <w:cols w:space="708"/>
          <w:noEndnote/>
          <w:docGrid w:linePitch="360"/>
        </w:sectPr>
      </w:pPr>
      <w:r>
        <w:rPr>
          <w:rStyle w:val="Teksttreci7"/>
          <w:color w:val="000000"/>
        </w:rPr>
        <w:t>Cena pojedynczego numeru 6 zł, prenumerata roczna 60 zł.</w:t>
      </w:r>
    </w:p>
    <w:p w:rsidR="006E3ED4" w:rsidRDefault="006E3ED4">
      <w:pPr>
        <w:pStyle w:val="Nagwek10"/>
        <w:keepNext/>
        <w:keepLines/>
        <w:shd w:val="clear" w:color="auto" w:fill="auto"/>
        <w:spacing w:after="0" w:line="660" w:lineRule="exact"/>
      </w:pPr>
      <w:bookmarkStart w:id="3" w:name="bookmark3"/>
      <w:r>
        <w:rPr>
          <w:rStyle w:val="Nagwek1"/>
          <w:color w:val="000000"/>
        </w:rPr>
        <w:lastRenderedPageBreak/>
        <w:t>PORADNIK JĘZYKOWY</w:t>
      </w:r>
      <w:bookmarkEnd w:id="3"/>
    </w:p>
    <w:p w:rsidR="006E3ED4" w:rsidRDefault="006E3ED4">
      <w:pPr>
        <w:rPr>
          <w:color w:val="auto"/>
        </w:rPr>
      </w:pPr>
    </w:p>
    <w:p w:rsidR="006E3ED4" w:rsidRDefault="006E3ED4">
      <w:pPr>
        <w:pStyle w:val="Teksttreci71"/>
        <w:shd w:val="clear" w:color="auto" w:fill="auto"/>
        <w:spacing w:before="0" w:after="0" w:line="270" w:lineRule="exact"/>
        <w:ind w:left="20"/>
      </w:pPr>
      <w:r>
        <w:rPr>
          <w:rStyle w:val="Teksttreci7"/>
          <w:color w:val="000000"/>
        </w:rPr>
        <w:t>MIESIĘCZNIK</w:t>
      </w:r>
    </w:p>
    <w:p w:rsidR="006E3ED4" w:rsidRDefault="006E3ED4">
      <w:pPr>
        <w:pStyle w:val="Teksttreci71"/>
        <w:shd w:val="clear" w:color="auto" w:fill="auto"/>
        <w:spacing w:before="0" w:after="3509" w:line="270" w:lineRule="exact"/>
        <w:ind w:left="20"/>
      </w:pPr>
      <w:r>
        <w:rPr>
          <w:rStyle w:val="Teksttreci7"/>
          <w:color w:val="000000"/>
        </w:rPr>
        <w:t>REDAKCJI SŁOWNIKA JĘZYKA POLSKIEGO</w:t>
      </w:r>
      <w:r>
        <w:rPr>
          <w:rStyle w:val="Teksttreci7"/>
          <w:color w:val="000000"/>
        </w:rPr>
        <w:br/>
        <w:t>(założony w r. 1901 przez Romana Zawilińskiego)</w:t>
      </w:r>
    </w:p>
    <w:p w:rsidR="006E3ED4" w:rsidRDefault="006E3ED4">
      <w:pPr>
        <w:pStyle w:val="Teksttreci21"/>
        <w:shd w:val="clear" w:color="auto" w:fill="auto"/>
        <w:spacing w:after="288" w:line="384" w:lineRule="exact"/>
        <w:ind w:left="20" w:firstLine="0"/>
        <w:jc w:val="center"/>
      </w:pPr>
      <w:r>
        <w:rPr>
          <w:rStyle w:val="Teksttreci2"/>
          <w:color w:val="000000"/>
        </w:rPr>
        <w:t>HALINA KONECZNA</w:t>
      </w:r>
      <w:r>
        <w:rPr>
          <w:rStyle w:val="Teksttreci2"/>
          <w:color w:val="000000"/>
        </w:rPr>
        <w:br/>
        <w:t>(1899—1961)</w:t>
      </w:r>
    </w:p>
    <w:p w:rsidR="006E3ED4" w:rsidRDefault="008045F4">
      <w:pPr>
        <w:pStyle w:val="Teksttreci21"/>
        <w:shd w:val="clear" w:color="auto" w:fill="auto"/>
        <w:spacing w:line="324" w:lineRule="exact"/>
        <w:ind w:firstLine="700"/>
        <w:jc w:val="both"/>
        <w:sectPr w:rsidR="006E3ED4">
          <w:headerReference w:type="even" r:id="rId8"/>
          <w:headerReference w:type="default" r:id="rId9"/>
          <w:pgSz w:w="11900" w:h="16840"/>
          <w:pgMar w:top="1384" w:right="1483" w:bottom="1396" w:left="1069" w:header="0" w:footer="3" w:gutter="0"/>
          <w:cols w:space="708"/>
          <w:noEndnote/>
          <w:docGrid w:linePitch="360"/>
        </w:sectPr>
      </w:pPr>
      <w:r>
        <w:rPr>
          <w:noProof/>
        </w:rPr>
        <w:drawing>
          <wp:anchor distT="0" distB="142875" distL="63500" distR="563880" simplePos="0" relativeHeight="251664384" behindDoc="1" locked="0" layoutInCell="1" allowOverlap="1">
            <wp:simplePos x="0" y="0"/>
            <wp:positionH relativeFrom="margin">
              <wp:posOffset>11430</wp:posOffset>
            </wp:positionH>
            <wp:positionV relativeFrom="paragraph">
              <wp:posOffset>-57150</wp:posOffset>
            </wp:positionV>
            <wp:extent cx="2792095" cy="3145790"/>
            <wp:effectExtent l="19050" t="0" r="8255" b="0"/>
            <wp:wrapSquare wrapText="r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792095" cy="3145790"/>
                    </a:xfrm>
                    <a:prstGeom prst="rect">
                      <a:avLst/>
                    </a:prstGeom>
                    <a:noFill/>
                  </pic:spPr>
                </pic:pic>
              </a:graphicData>
            </a:graphic>
          </wp:anchor>
        </w:drawing>
      </w:r>
      <w:r w:rsidR="006E3ED4">
        <w:rPr>
          <w:rStyle w:val="Teksttreci2"/>
          <w:color w:val="000000"/>
        </w:rPr>
        <w:t>Dn. 29 marca 1961 r.</w:t>
      </w:r>
      <w:r w:rsidR="006E3ED4">
        <w:rPr>
          <w:rStyle w:val="Teksttreci2"/>
          <w:color w:val="000000"/>
        </w:rPr>
        <w:br/>
        <w:t>zmarła w Warszawie, w klinice</w:t>
      </w:r>
      <w:r w:rsidR="006E3ED4">
        <w:rPr>
          <w:rStyle w:val="Teksttreci2"/>
          <w:color w:val="000000"/>
        </w:rPr>
        <w:br/>
        <w:t>uniwersyteckiej, gdzie usiłowano Ją ratować w ciężkim stanie</w:t>
      </w:r>
      <w:r w:rsidR="006E3ED4">
        <w:rPr>
          <w:rStyle w:val="Teksttreci2"/>
          <w:color w:val="000000"/>
        </w:rPr>
        <w:br/>
        <w:t>choroby nieuleczalnej; uremii,</w:t>
      </w:r>
      <w:r w:rsidR="006E3ED4">
        <w:rPr>
          <w:rStyle w:val="Teksttreci2"/>
          <w:color w:val="000000"/>
        </w:rPr>
        <w:br/>
      </w:r>
      <w:r w:rsidR="006E3ED4" w:rsidRPr="006E3ED4">
        <w:rPr>
          <w:rStyle w:val="Teksttreci2"/>
          <w:color w:val="000000"/>
          <w:lang w:eastAsia="en-US"/>
        </w:rPr>
        <w:t xml:space="preserve">prof. </w:t>
      </w:r>
      <w:r w:rsidR="006E3ED4">
        <w:rPr>
          <w:rStyle w:val="Teksttreci2"/>
          <w:color w:val="000000"/>
        </w:rPr>
        <w:t>dr Halina Koneczna. Do</w:t>
      </w:r>
      <w:r w:rsidR="006E3ED4">
        <w:rPr>
          <w:rStyle w:val="Teksttreci2"/>
          <w:color w:val="000000"/>
        </w:rPr>
        <w:br/>
        <w:t>jakiegokolwiek środowiska językoznawczego dociera wiadomość o tej śmierci, wywołuje</w:t>
      </w:r>
      <w:r w:rsidR="006E3ED4">
        <w:rPr>
          <w:rStyle w:val="Teksttreci2"/>
          <w:color w:val="000000"/>
        </w:rPr>
        <w:br/>
        <w:t>ona odruch głębokiego żalu</w:t>
      </w:r>
      <w:r w:rsidR="006E3ED4">
        <w:rPr>
          <w:rStyle w:val="Teksttreci2"/>
          <w:color w:val="000000"/>
        </w:rPr>
        <w:br/>
        <w:t>z powodu ciężkiej straty, jaką</w:t>
      </w:r>
      <w:r w:rsidR="006E3ED4">
        <w:rPr>
          <w:rStyle w:val="Teksttreci2"/>
          <w:color w:val="000000"/>
        </w:rPr>
        <w:br/>
        <w:t>poniosło językoznawstwo słowiańskie, polska społeczność językoznawcza i społeczeństwo</w:t>
      </w:r>
      <w:r w:rsidR="006E3ED4">
        <w:rPr>
          <w:rStyle w:val="Teksttreci2"/>
          <w:color w:val="000000"/>
        </w:rPr>
        <w:br/>
        <w:t xml:space="preserve">polskie w ogóle. </w:t>
      </w:r>
      <w:r w:rsidR="006E3ED4" w:rsidRPr="006E3ED4">
        <w:rPr>
          <w:rStyle w:val="Teksttreci2"/>
          <w:color w:val="000000"/>
          <w:lang w:eastAsia="en-US"/>
        </w:rPr>
        <w:t xml:space="preserve">Prof. </w:t>
      </w:r>
      <w:r w:rsidR="006E3ED4">
        <w:rPr>
          <w:rStyle w:val="Teksttreci2"/>
          <w:color w:val="000000"/>
        </w:rPr>
        <w:t>Koneczna była człowiekiem o wyjątkowo zharmonizowanym układzie cech charakteru. Jej cechy człowieka i cechy pracownika naukowego ściśle się ze sobą łączyły: praca naukowa była</w:t>
      </w:r>
      <w:r w:rsidR="006E3ED4">
        <w:rPr>
          <w:rStyle w:val="Teksttreci2"/>
          <w:color w:val="000000"/>
        </w:rPr>
        <w:br/>
        <w:t>zapewne jednym ze źródeł spokoju i opanowania, które charakteryzowały</w:t>
      </w:r>
      <w:r w:rsidR="006E3ED4">
        <w:rPr>
          <w:rStyle w:val="Teksttreci2"/>
          <w:color w:val="000000"/>
        </w:rPr>
        <w:br/>
        <w:t>Zmarłą, a z drugiej strony w naturze Jej usposobienia tkwiła skłonność</w:t>
      </w:r>
      <w:r w:rsidR="006E3ED4">
        <w:rPr>
          <w:rStyle w:val="Teksttreci2"/>
          <w:color w:val="000000"/>
        </w:rPr>
        <w:br/>
        <w:t>do absorbowania swych sił i zainteresowań życiowych sprawami naukowymi wymagającymi trzeźwego sądu i rozwagi. W pamięci wszystkich,</w:t>
      </w:r>
    </w:p>
    <w:p w:rsidR="006E3ED4" w:rsidRDefault="006E3ED4">
      <w:pPr>
        <w:pStyle w:val="Teksttreci21"/>
        <w:shd w:val="clear" w:color="auto" w:fill="auto"/>
        <w:spacing w:line="312" w:lineRule="exact"/>
        <w:ind w:left="540" w:firstLine="0"/>
        <w:jc w:val="both"/>
      </w:pPr>
      <w:r>
        <w:rPr>
          <w:rStyle w:val="Teksttreci2"/>
          <w:color w:val="000000"/>
        </w:rPr>
        <w:lastRenderedPageBreak/>
        <w:t xml:space="preserve">którzy znali </w:t>
      </w:r>
      <w:r w:rsidRPr="006E3ED4">
        <w:rPr>
          <w:rStyle w:val="Teksttreci2"/>
          <w:color w:val="000000"/>
          <w:lang w:eastAsia="en-US"/>
        </w:rPr>
        <w:t xml:space="preserve">Prof. </w:t>
      </w:r>
      <w:r>
        <w:rPr>
          <w:rStyle w:val="Teksttreci2"/>
          <w:color w:val="000000"/>
        </w:rPr>
        <w:t>Koneczną, współpracowali z Nią lub pracowali pod Jej</w:t>
      </w:r>
      <w:r>
        <w:rPr>
          <w:rStyle w:val="Teksttreci2"/>
          <w:color w:val="000000"/>
        </w:rPr>
        <w:br/>
        <w:t>kierunkiem, postać osoby zrównoważonej, dla wszystkich życzliwej, ożywionej pragnieniem służenia dobru publicznemu i postać dociekliwego,</w:t>
      </w:r>
      <w:r>
        <w:rPr>
          <w:rStyle w:val="Teksttreci2"/>
          <w:color w:val="000000"/>
        </w:rPr>
        <w:br/>
        <w:t>systematycznego badacza, zawsze gotowego do przyjścia z pomocą każdemu młodszemu pracownikowi, gdy tylko tej pomocy potrzebował, stanowi</w:t>
      </w:r>
      <w:r>
        <w:rPr>
          <w:rStyle w:val="Teksttreci2"/>
          <w:color w:val="000000"/>
        </w:rPr>
        <w:br/>
        <w:t>jedną nierozdzielną całość. Nauczycielami uniwersyteckimi H. Konecznej</w:t>
      </w:r>
      <w:r>
        <w:rPr>
          <w:rStyle w:val="Teksttreci2"/>
          <w:color w:val="000000"/>
        </w:rPr>
        <w:br/>
        <w:t xml:space="preserve">byli: Stanisław Szober, Baudouin de </w:t>
      </w:r>
      <w:r w:rsidRPr="006E3ED4">
        <w:rPr>
          <w:rStyle w:val="Teksttreci2"/>
          <w:color w:val="000000"/>
          <w:lang w:eastAsia="en-US"/>
        </w:rPr>
        <w:t xml:space="preserve">Courtenay, </w:t>
      </w:r>
      <w:r>
        <w:rPr>
          <w:rStyle w:val="Teksttreci2"/>
          <w:color w:val="000000"/>
        </w:rPr>
        <w:t>Słoński i Porzeziński.</w:t>
      </w:r>
      <w:r>
        <w:rPr>
          <w:rStyle w:val="Teksttreci2"/>
          <w:color w:val="000000"/>
        </w:rPr>
        <w:br/>
        <w:t xml:space="preserve">Cechą wspólną </w:t>
      </w:r>
      <w:r w:rsidRPr="006E3ED4">
        <w:rPr>
          <w:rStyle w:val="Teksttreci2"/>
          <w:color w:val="000000"/>
          <w:lang w:eastAsia="en-US"/>
        </w:rPr>
        <w:t xml:space="preserve">prof. </w:t>
      </w:r>
      <w:r>
        <w:rPr>
          <w:rStyle w:val="Teksttreci2"/>
          <w:color w:val="000000"/>
        </w:rPr>
        <w:t xml:space="preserve">Konecznej i </w:t>
      </w:r>
      <w:r w:rsidRPr="006E3ED4">
        <w:rPr>
          <w:rStyle w:val="Teksttreci2"/>
          <w:color w:val="000000"/>
          <w:lang w:eastAsia="en-US"/>
        </w:rPr>
        <w:t xml:space="preserve">prof. </w:t>
      </w:r>
      <w:r>
        <w:rPr>
          <w:rStyle w:val="Teksttreci2"/>
          <w:color w:val="000000"/>
        </w:rPr>
        <w:t xml:space="preserve">Szoberowi była dobroć i delikatność w stosunkach z ludźmi. Z </w:t>
      </w:r>
      <w:r w:rsidRPr="006E3ED4">
        <w:rPr>
          <w:rStyle w:val="Teksttreci2"/>
          <w:color w:val="000000"/>
          <w:lang w:eastAsia="en-US"/>
        </w:rPr>
        <w:t xml:space="preserve">prof. </w:t>
      </w:r>
      <w:r>
        <w:rPr>
          <w:rStyle w:val="Teksttreci2"/>
          <w:color w:val="000000"/>
        </w:rPr>
        <w:t>Szoberem łączyła mnie długotrwała</w:t>
      </w:r>
      <w:r>
        <w:rPr>
          <w:rStyle w:val="Teksttreci2"/>
          <w:color w:val="000000"/>
        </w:rPr>
        <w:br/>
        <w:t>przyjaźń, w ciągu dwudziestu lat nigdy tej przyjaźni nie zamąciło bodaj</w:t>
      </w:r>
      <w:r>
        <w:rPr>
          <w:rStyle w:val="Teksttreci2"/>
          <w:color w:val="000000"/>
        </w:rPr>
        <w:br/>
        <w:t>najdrobniejsze nieporozumienie. To samo dotyczy okresu mojej dłuższej,</w:t>
      </w:r>
      <w:r>
        <w:rPr>
          <w:rStyle w:val="Teksttreci2"/>
          <w:color w:val="000000"/>
        </w:rPr>
        <w:br/>
        <w:t xml:space="preserve">bo prawie czterdziestoletniej przyjaźni i współpracy z </w:t>
      </w:r>
      <w:r w:rsidRPr="006E3ED4">
        <w:rPr>
          <w:rStyle w:val="Teksttreci2"/>
          <w:color w:val="000000"/>
          <w:lang w:eastAsia="en-US"/>
        </w:rPr>
        <w:t xml:space="preserve">prof. </w:t>
      </w:r>
      <w:r>
        <w:rPr>
          <w:rStyle w:val="Teksttreci2"/>
          <w:color w:val="000000"/>
        </w:rPr>
        <w:t>Koneczną.</w:t>
      </w:r>
      <w:r>
        <w:rPr>
          <w:rStyle w:val="Teksttreci2"/>
          <w:color w:val="000000"/>
        </w:rPr>
        <w:br/>
        <w:t>Była Ona moją uniwersytecką koleżanką, jeszcze w czasie studiów uniwersyteckich. Doktoryzowała się o parę lat później ode mnie, bo od studiów odrywały ją czasem wyjazdy na wieś, w Łowickie, skąd była rodem.</w:t>
      </w:r>
      <w:r>
        <w:rPr>
          <w:rStyle w:val="Teksttreci2"/>
          <w:color w:val="000000"/>
        </w:rPr>
        <w:br/>
        <w:t>Była księżacką patriotką, ale nie zaślepioną: stwierdzała na przykład, że</w:t>
      </w:r>
      <w:r>
        <w:rPr>
          <w:rStyle w:val="Teksttreci2"/>
          <w:color w:val="000000"/>
        </w:rPr>
        <w:br/>
        <w:t>górale mają niektóre zalety, których brak Księżakom. Gwarze łowickiej</w:t>
      </w:r>
      <w:r>
        <w:rPr>
          <w:rStyle w:val="Teksttreci2"/>
          <w:color w:val="000000"/>
        </w:rPr>
        <w:br/>
        <w:t>poświęciła Halina Koneczną swoją pracę doktorską. Praca ta, gruntowna,</w:t>
      </w:r>
      <w:r>
        <w:rPr>
          <w:rStyle w:val="Teksttreci2"/>
          <w:color w:val="000000"/>
        </w:rPr>
        <w:br/>
        <w:t>naówczas wyczerpująca, oparta w całości na samodzielnych badaniach</w:t>
      </w:r>
      <w:r>
        <w:rPr>
          <w:rStyle w:val="Teksttreci2"/>
          <w:color w:val="000000"/>
        </w:rPr>
        <w:br/>
        <w:t>terenowych, zawierająca bogaty słownik i bardzo dobrze zapisane teksty, była drukowana w t. X ,,Prac Filologicznych“ (s. 257—413).</w:t>
      </w:r>
    </w:p>
    <w:p w:rsidR="006E3ED4" w:rsidRDefault="006E3ED4">
      <w:pPr>
        <w:pStyle w:val="Teksttreci21"/>
        <w:shd w:val="clear" w:color="auto" w:fill="auto"/>
        <w:spacing w:line="312" w:lineRule="exact"/>
        <w:ind w:left="540" w:firstLine="640"/>
        <w:jc w:val="both"/>
      </w:pPr>
      <w:r>
        <w:rPr>
          <w:rStyle w:val="Teksttreci2"/>
          <w:color w:val="000000"/>
        </w:rPr>
        <w:t>W roku 1931 dr Koneczną otrzymała etat w Instytucie Fonetycznym</w:t>
      </w:r>
      <w:r>
        <w:rPr>
          <w:rStyle w:val="Teksttreci2"/>
          <w:color w:val="000000"/>
        </w:rPr>
        <w:br/>
        <w:t>UW (połączonym z katedrą języka polskiego) i prowadziła w nim prace</w:t>
      </w:r>
      <w:r>
        <w:rPr>
          <w:rStyle w:val="Teksttreci2"/>
          <w:color w:val="000000"/>
        </w:rPr>
        <w:br/>
        <w:t>eksperymentalne, wyzyskując wiadomości nabyte w czasie dwuletniego</w:t>
      </w:r>
      <w:r>
        <w:rPr>
          <w:rStyle w:val="Teksttreci2"/>
          <w:color w:val="000000"/>
        </w:rPr>
        <w:br/>
        <w:t>pobytu (1930—1931) na studiach naukowych za granicą (Wiedeń, Hamburg, Paryż). W r. 1934 habilitowała się na podstawie cennej pracy „Studium eksperymentalne artykulacji głosek polskich“, pierwszej pracy tego</w:t>
      </w:r>
      <w:r>
        <w:rPr>
          <w:rStyle w:val="Teksttreci2"/>
          <w:color w:val="000000"/>
        </w:rPr>
        <w:br/>
        <w:t>typu w polskiej literaturze fonetycznej (drukowanej w t. XVI „Prac</w:t>
      </w:r>
      <w:r>
        <w:rPr>
          <w:rStyle w:val="Teksttreci2"/>
          <w:color w:val="000000"/>
        </w:rPr>
        <w:br/>
        <w:t>Filologicznych“, s. 33—174) i otrzymała tytuł docenta.</w:t>
      </w:r>
    </w:p>
    <w:p w:rsidR="006E3ED4" w:rsidRDefault="006E3ED4">
      <w:pPr>
        <w:pStyle w:val="Teksttreci21"/>
        <w:shd w:val="clear" w:color="auto" w:fill="auto"/>
        <w:spacing w:line="318" w:lineRule="exact"/>
        <w:ind w:left="540" w:firstLine="640"/>
        <w:jc w:val="both"/>
      </w:pPr>
      <w:r>
        <w:rPr>
          <w:rStyle w:val="Teksttreci2"/>
          <w:color w:val="000000"/>
        </w:rPr>
        <w:t>W r. 1937 została członkiem korespondentem T-wa Naukowego</w:t>
      </w:r>
      <w:r>
        <w:rPr>
          <w:rStyle w:val="Teksttreci2"/>
          <w:color w:val="000000"/>
        </w:rPr>
        <w:br/>
        <w:t>Warszawskiego, w r. 1949 — członkiem zwyczajnym tegoż Towarzystwa.</w:t>
      </w:r>
      <w:r>
        <w:rPr>
          <w:rStyle w:val="Teksttreci2"/>
          <w:color w:val="000000"/>
        </w:rPr>
        <w:br/>
        <w:t>Od chwili powstania Polskiej Akademii Nauk była członkiem Komitetu</w:t>
      </w:r>
      <w:r>
        <w:rPr>
          <w:rStyle w:val="Teksttreci2"/>
          <w:color w:val="000000"/>
        </w:rPr>
        <w:br/>
        <w:t>Językoznawczego tej instytucji.</w:t>
      </w:r>
    </w:p>
    <w:p w:rsidR="006E3ED4" w:rsidRDefault="006E3ED4">
      <w:pPr>
        <w:pStyle w:val="Teksttreci21"/>
        <w:shd w:val="clear" w:color="auto" w:fill="auto"/>
        <w:spacing w:line="312" w:lineRule="exact"/>
        <w:ind w:left="540" w:firstLine="640"/>
        <w:jc w:val="both"/>
      </w:pPr>
      <w:r>
        <w:rPr>
          <w:rStyle w:val="Teksttreci2"/>
          <w:color w:val="000000"/>
        </w:rPr>
        <w:t>Od r. 1945 kierowała pracami Zakładu Fonetyki UW. W r. 1951</w:t>
      </w:r>
      <w:r>
        <w:rPr>
          <w:rStyle w:val="Teksttreci2"/>
          <w:color w:val="000000"/>
        </w:rPr>
        <w:br/>
        <w:t xml:space="preserve">otrzymała nominację na profesora nadzwyczajnego Uniwersytetu Warszawskiego (śmierć </w:t>
      </w:r>
      <w:r w:rsidRPr="006E3ED4">
        <w:rPr>
          <w:rStyle w:val="Teksttreci2"/>
          <w:color w:val="000000"/>
          <w:lang w:eastAsia="en-US"/>
        </w:rPr>
        <w:t xml:space="preserve">prof. </w:t>
      </w:r>
      <w:r>
        <w:rPr>
          <w:rStyle w:val="Teksttreci2"/>
          <w:color w:val="000000"/>
        </w:rPr>
        <w:t>Konecznej przeszkodziła zatwierdzeniu przez Plenum Rady Państwa wniosku o uzwyczajnienie, przesłanego przez Wydział</w:t>
      </w:r>
      <w:r>
        <w:rPr>
          <w:rStyle w:val="Teksttreci2"/>
          <w:color w:val="000000"/>
        </w:rPr>
        <w:br/>
        <w:t>Filologiczny i Senat UW i już zatwierdzonego przez Komisję Rady</w:t>
      </w:r>
      <w:r>
        <w:rPr>
          <w:rStyle w:val="Teksttreci2"/>
          <w:color w:val="000000"/>
        </w:rPr>
        <w:br/>
        <w:t>Państwa).</w:t>
      </w:r>
    </w:p>
    <w:p w:rsidR="006E3ED4" w:rsidRDefault="006E3ED4">
      <w:pPr>
        <w:pStyle w:val="Teksttreci21"/>
        <w:shd w:val="clear" w:color="auto" w:fill="auto"/>
        <w:spacing w:line="312" w:lineRule="exact"/>
        <w:ind w:left="540" w:firstLine="640"/>
        <w:jc w:val="both"/>
      </w:pPr>
      <w:r>
        <w:rPr>
          <w:rStyle w:val="Teksttreci2"/>
          <w:color w:val="000000"/>
        </w:rPr>
        <w:t xml:space="preserve">Z prac przedwojennych </w:t>
      </w:r>
      <w:r w:rsidRPr="006E3ED4">
        <w:rPr>
          <w:rStyle w:val="Teksttreci2"/>
          <w:color w:val="000000"/>
          <w:lang w:eastAsia="en-US"/>
        </w:rPr>
        <w:t xml:space="preserve">prof. </w:t>
      </w:r>
      <w:r>
        <w:rPr>
          <w:rStyle w:val="Teksttreci2"/>
          <w:color w:val="000000"/>
        </w:rPr>
        <w:t>Konecznej ważną pozycję stanowi</w:t>
      </w:r>
      <w:r>
        <w:rPr>
          <w:rStyle w:val="Teksttreci2"/>
          <w:color w:val="000000"/>
        </w:rPr>
        <w:br/>
        <w:t>„Próba objaśnienia przegłosu w językach słowiańskich“ (Sprawozdania</w:t>
      </w:r>
    </w:p>
    <w:p w:rsidR="006E3ED4" w:rsidRDefault="006E3ED4">
      <w:pPr>
        <w:pStyle w:val="Teksttreci21"/>
        <w:shd w:val="clear" w:color="auto" w:fill="auto"/>
        <w:spacing w:line="312" w:lineRule="exact"/>
        <w:ind w:left="400" w:firstLine="0"/>
        <w:jc w:val="both"/>
      </w:pPr>
      <w:r>
        <w:rPr>
          <w:rStyle w:val="Teksttreci2"/>
          <w:color w:val="000000"/>
        </w:rPr>
        <w:t>z posiedzeń TNW — Wydział I, Warszawa 1932), w której autorka ukazała fizjologiczny mechanizm przegłosu, objaśniany dotychczas w sposób</w:t>
      </w:r>
      <w:r>
        <w:rPr>
          <w:rStyle w:val="Teksttreci2"/>
          <w:color w:val="000000"/>
        </w:rPr>
        <w:br/>
        <w:t>właściwie czysto głoskowy (polegający na wyliczeniu głosek, przed którymi</w:t>
      </w:r>
      <w:r>
        <w:rPr>
          <w:rStyle w:val="Teksttreci2"/>
          <w:color w:val="000000"/>
        </w:rPr>
        <w:br/>
      </w:r>
      <w:r>
        <w:rPr>
          <w:rStyle w:val="Teksttreci2"/>
          <w:color w:val="000000"/>
        </w:rPr>
        <w:lastRenderedPageBreak/>
        <w:t>zachodzi zjawisko przegłosu samogłoski e).</w:t>
      </w:r>
    </w:p>
    <w:p w:rsidR="006E3ED4" w:rsidRDefault="006E3ED4">
      <w:pPr>
        <w:pStyle w:val="Teksttreci21"/>
        <w:shd w:val="clear" w:color="auto" w:fill="auto"/>
        <w:spacing w:line="312" w:lineRule="exact"/>
        <w:ind w:left="400" w:firstLine="660"/>
        <w:jc w:val="both"/>
      </w:pPr>
      <w:r>
        <w:rPr>
          <w:rStyle w:val="Teksttreci2"/>
          <w:color w:val="000000"/>
        </w:rPr>
        <w:t>Na II Międzynarodowym Zjeździe Slawistów H. Koneczna wygłosiła</w:t>
      </w:r>
      <w:r>
        <w:rPr>
          <w:rStyle w:val="Teksttreci2"/>
          <w:color w:val="000000"/>
        </w:rPr>
        <w:br/>
        <w:t>referat pt. „Wzdłużenie zastępcze w językach słowiańskich“ (drukowany</w:t>
      </w:r>
      <w:r>
        <w:rPr>
          <w:rStyle w:val="Teksttreci2"/>
          <w:color w:val="000000"/>
        </w:rPr>
        <w:br/>
        <w:t>w „Księdze Referatów“... — Warszawa 1934). W Sprawozdaniach Komisji</w:t>
      </w:r>
      <w:r>
        <w:rPr>
          <w:rStyle w:val="Teksttreci2"/>
          <w:color w:val="000000"/>
        </w:rPr>
        <w:br/>
        <w:t>Językowej TNW z r. 1937 ukazała się praca Konecznej pt. „Zasada</w:t>
      </w:r>
      <w:r>
        <w:rPr>
          <w:rStyle w:val="Teksttreci2"/>
          <w:color w:val="000000"/>
        </w:rPr>
        <w:br/>
        <w:t>kompensacji w artykulacji głosek polskich“, w r. 1939 w tomie II tegoż</w:t>
      </w:r>
      <w:r>
        <w:rPr>
          <w:rStyle w:val="Teksttreci2"/>
          <w:color w:val="000000"/>
        </w:rPr>
        <w:br/>
        <w:t>wydawnictwa — „Wpływ akcentu na artykulację spółgłosek“ i „Uwagi</w:t>
      </w:r>
      <w:r>
        <w:rPr>
          <w:rStyle w:val="Teksttreci2"/>
          <w:color w:val="000000"/>
        </w:rPr>
        <w:br/>
        <w:t>o dyftongach emfatycznych“.</w:t>
      </w:r>
    </w:p>
    <w:p w:rsidR="006E3ED4" w:rsidRDefault="006E3ED4">
      <w:pPr>
        <w:pStyle w:val="Teksttreci21"/>
        <w:shd w:val="clear" w:color="auto" w:fill="auto"/>
        <w:spacing w:line="312" w:lineRule="exact"/>
        <w:ind w:left="400" w:firstLine="660"/>
        <w:jc w:val="both"/>
      </w:pPr>
      <w:r>
        <w:rPr>
          <w:rStyle w:val="Teksttreci2"/>
          <w:color w:val="000000"/>
        </w:rPr>
        <w:t xml:space="preserve">W latach 1950—1952 </w:t>
      </w:r>
      <w:r w:rsidRPr="006E3ED4">
        <w:rPr>
          <w:rStyle w:val="Teksttreci2"/>
          <w:color w:val="000000"/>
          <w:lang w:eastAsia="en-US"/>
        </w:rPr>
        <w:t xml:space="preserve">prof. </w:t>
      </w:r>
      <w:r>
        <w:rPr>
          <w:rStyle w:val="Teksttreci2"/>
          <w:color w:val="000000"/>
        </w:rPr>
        <w:t>Koneczna brała bezpośredni czynny udział</w:t>
      </w:r>
      <w:r>
        <w:rPr>
          <w:rStyle w:val="Teksttreci2"/>
          <w:color w:val="000000"/>
        </w:rPr>
        <w:br/>
        <w:t>w badaniach terenowych na Warmii i Mazurach, kierując pracami jednej</w:t>
      </w:r>
      <w:r>
        <w:rPr>
          <w:rStyle w:val="Teksttreci2"/>
          <w:color w:val="000000"/>
        </w:rPr>
        <w:br/>
        <w:t>z grup dialektologicznych. W pracy syntetycznej o gwarach Warmii i Mazur umieszczonej w księdze pamiątkowej Konferencji Pomorzoznawczej</w:t>
      </w:r>
      <w:r>
        <w:rPr>
          <w:rStyle w:val="Teksttreci2"/>
          <w:color w:val="000000"/>
        </w:rPr>
        <w:br/>
        <w:t xml:space="preserve">(Gdańsk 1956 r.), dział poświęcony fonetyce napisany był przez </w:t>
      </w:r>
      <w:r w:rsidRPr="006E3ED4">
        <w:rPr>
          <w:rStyle w:val="Teksttreci2"/>
          <w:color w:val="000000"/>
          <w:lang w:eastAsia="en-US"/>
        </w:rPr>
        <w:t>prof.</w:t>
      </w:r>
      <w:r w:rsidRPr="006E3ED4">
        <w:rPr>
          <w:rStyle w:val="Teksttreci2"/>
          <w:color w:val="000000"/>
          <w:lang w:eastAsia="en-US"/>
        </w:rPr>
        <w:br/>
      </w:r>
      <w:r>
        <w:rPr>
          <w:rStyle w:val="Teksttreci2"/>
          <w:color w:val="000000"/>
        </w:rPr>
        <w:t>Koneczną.</w:t>
      </w:r>
    </w:p>
    <w:p w:rsidR="006E3ED4" w:rsidRDefault="006E3ED4">
      <w:pPr>
        <w:pStyle w:val="Teksttreci21"/>
        <w:shd w:val="clear" w:color="auto" w:fill="auto"/>
        <w:spacing w:line="312" w:lineRule="exact"/>
        <w:ind w:left="400" w:firstLine="660"/>
        <w:jc w:val="both"/>
      </w:pPr>
      <w:r>
        <w:rPr>
          <w:rStyle w:val="Teksttreci2"/>
          <w:color w:val="000000"/>
        </w:rPr>
        <w:t>W r. 1951 ogłoszona zostaje fundamentalna praca wykonana przez</w:t>
      </w:r>
      <w:r>
        <w:rPr>
          <w:rStyle w:val="Teksttreci2"/>
          <w:color w:val="000000"/>
        </w:rPr>
        <w:br/>
      </w:r>
      <w:r w:rsidRPr="006E3ED4">
        <w:rPr>
          <w:rStyle w:val="Teksttreci2"/>
          <w:color w:val="000000"/>
          <w:lang w:eastAsia="en-US"/>
        </w:rPr>
        <w:t xml:space="preserve">prof. </w:t>
      </w:r>
      <w:r>
        <w:rPr>
          <w:rStyle w:val="Teksttreci2"/>
          <w:color w:val="000000"/>
        </w:rPr>
        <w:t xml:space="preserve">Koneczną we współpracy ze znanym radiologiem, </w:t>
      </w:r>
      <w:r w:rsidRPr="006E3ED4">
        <w:rPr>
          <w:rStyle w:val="Teksttreci2"/>
          <w:color w:val="000000"/>
          <w:lang w:eastAsia="en-US"/>
        </w:rPr>
        <w:t xml:space="preserve">prof. </w:t>
      </w:r>
      <w:r>
        <w:rPr>
          <w:rStyle w:val="Teksttreci2"/>
          <w:color w:val="000000"/>
        </w:rPr>
        <w:t>W. Zawadowskim, pt. „Przekroje rentgenograficzne głosek polskich“. Dzięki tym przekrojom wzbogacona została bardzo wydatnie nasza wiedza o artykulacyjnej</w:t>
      </w:r>
      <w:r>
        <w:rPr>
          <w:rStyle w:val="Teksttreci2"/>
          <w:color w:val="000000"/>
        </w:rPr>
        <w:br/>
        <w:t>stronie głosek polskich, a jednocześnie oddają one usługi uniwersyteckiemu</w:t>
      </w:r>
      <w:r>
        <w:rPr>
          <w:rStyle w:val="Teksttreci2"/>
          <w:color w:val="000000"/>
        </w:rPr>
        <w:br/>
        <w:t>nauczaniu fonetyki, ponieważ przekroje oparte są na zdjęciach autentycznych, a nie na szkicowych zarysach, jak dawniej używane schematy Abińskiego. W r. 1956 wydrukowane zostały „Obrazy rentgenograficzne głosek</w:t>
      </w:r>
      <w:r>
        <w:rPr>
          <w:rStyle w:val="Teksttreci2"/>
          <w:color w:val="000000"/>
        </w:rPr>
        <w:br/>
        <w:t>rosyjskich“, wykonane, jak i poprzednia praca, w Zakładzie Radiologii</w:t>
      </w:r>
      <w:r>
        <w:rPr>
          <w:rStyle w:val="Teksttreci2"/>
          <w:color w:val="000000"/>
        </w:rPr>
        <w:br/>
        <w:t>Akademii Medycznej i o znaczeniu równie jak tamta praca doniosłym.</w:t>
      </w:r>
      <w:r>
        <w:rPr>
          <w:rStyle w:val="Teksttreci2"/>
          <w:color w:val="000000"/>
        </w:rPr>
        <w:br/>
        <w:t xml:space="preserve">Oprócz szeregu artykułów z zakresu fonetyki dotyczących takich zagadnień jak mazurzenie, upodobnienia i rozpodobnienia, tendencji i przyczyn zmian fonetycznych w języku, </w:t>
      </w:r>
      <w:r w:rsidRPr="006E3ED4">
        <w:rPr>
          <w:rStyle w:val="Teksttreci2"/>
          <w:color w:val="000000"/>
          <w:lang w:eastAsia="en-US"/>
        </w:rPr>
        <w:t xml:space="preserve">prof. </w:t>
      </w:r>
      <w:r>
        <w:rPr>
          <w:rStyle w:val="Teksttreci2"/>
          <w:color w:val="000000"/>
        </w:rPr>
        <w:t>Koneczna, mimo wciąż postępującej choroby, przygotowała w ciągu lat ostatnich pracę pt. „Charakterystyka fonetyczna języka polskiego na tle innych języków słowiańskich“.</w:t>
      </w:r>
      <w:r>
        <w:rPr>
          <w:rStyle w:val="Teksttreci2"/>
          <w:color w:val="000000"/>
        </w:rPr>
        <w:br/>
        <w:t>Praca ta, na szczęście wykończona, licząca przeszło 400 stron maszynopisu,</w:t>
      </w:r>
      <w:r>
        <w:rPr>
          <w:rStyle w:val="Teksttreci2"/>
          <w:color w:val="000000"/>
        </w:rPr>
        <w:br/>
        <w:t>zostanie w najbliższych tygodniach przekazana do druku.</w:t>
      </w:r>
    </w:p>
    <w:p w:rsidR="006E3ED4" w:rsidRDefault="006E3ED4">
      <w:pPr>
        <w:pStyle w:val="Teksttreci21"/>
        <w:shd w:val="clear" w:color="auto" w:fill="auto"/>
        <w:spacing w:line="312" w:lineRule="exact"/>
        <w:ind w:left="400" w:firstLine="660"/>
        <w:jc w:val="both"/>
      </w:pPr>
      <w:r>
        <w:rPr>
          <w:rStyle w:val="Teksttreci2"/>
          <w:color w:val="000000"/>
        </w:rPr>
        <w:t xml:space="preserve">Na </w:t>
      </w:r>
      <w:r>
        <w:rPr>
          <w:rStyle w:val="Teksttreci2Kursywa"/>
          <w:color w:val="000000"/>
        </w:rPr>
        <w:t>międzynarodowej konferencji</w:t>
      </w:r>
      <w:r>
        <w:rPr>
          <w:rStyle w:val="Teksttreci2"/>
          <w:color w:val="000000"/>
        </w:rPr>
        <w:t xml:space="preserve">, </w:t>
      </w:r>
      <w:r>
        <w:rPr>
          <w:rStyle w:val="Teksttreci2Kursywa"/>
          <w:color w:val="000000"/>
        </w:rPr>
        <w:t>poświęconej sprawie atlasu</w:t>
      </w:r>
      <w:r>
        <w:rPr>
          <w:rStyle w:val="Teksttreci2"/>
          <w:color w:val="000000"/>
        </w:rPr>
        <w:t xml:space="preserve"> słowiańskiego, która się odbyła w Warszawie w listopadzie 1959 r., </w:t>
      </w:r>
      <w:r w:rsidRPr="006E3ED4">
        <w:rPr>
          <w:rStyle w:val="Teksttreci2"/>
          <w:color w:val="000000"/>
          <w:lang w:eastAsia="en-US"/>
        </w:rPr>
        <w:t xml:space="preserve">prof. </w:t>
      </w:r>
      <w:r>
        <w:rPr>
          <w:rStyle w:val="Teksttreci2"/>
          <w:color w:val="000000"/>
        </w:rPr>
        <w:t>Koneczna wygłosiła referat dotyczący mapowania faktów fonetycznych,</w:t>
      </w:r>
      <w:r>
        <w:rPr>
          <w:rStyle w:val="Teksttreci2"/>
          <w:color w:val="000000"/>
        </w:rPr>
        <w:br/>
        <w:t xml:space="preserve">w którym usiłowała wykazać, w jaki sposób można ujmować kartograficznie różne stopnie nasilenia tendencji fonetycznych w językach słowiańskich. </w:t>
      </w:r>
      <w:r w:rsidRPr="006E3ED4">
        <w:rPr>
          <w:rStyle w:val="Teksttreci2"/>
          <w:color w:val="000000"/>
          <w:lang w:eastAsia="en-US"/>
        </w:rPr>
        <w:t xml:space="preserve">Prof. </w:t>
      </w:r>
      <w:r>
        <w:rPr>
          <w:rStyle w:val="Teksttreci2"/>
          <w:color w:val="000000"/>
        </w:rPr>
        <w:t>S. B. Bernsztejn (z Moskwy) określił ideę przewodnią</w:t>
      </w:r>
      <w:r>
        <w:rPr>
          <w:rStyle w:val="Teksttreci2"/>
          <w:color w:val="000000"/>
        </w:rPr>
        <w:br/>
        <w:t xml:space="preserve">referatu </w:t>
      </w:r>
      <w:r w:rsidRPr="006E3ED4">
        <w:rPr>
          <w:rStyle w:val="Teksttreci2"/>
          <w:color w:val="000000"/>
          <w:lang w:eastAsia="en-US"/>
        </w:rPr>
        <w:t xml:space="preserve">prof. </w:t>
      </w:r>
      <w:r>
        <w:rPr>
          <w:rStyle w:val="Teksttreci2"/>
          <w:color w:val="000000"/>
        </w:rPr>
        <w:t>Konecznej jako „złotą żyłę“, według której należałoby się</w:t>
      </w:r>
      <w:r>
        <w:rPr>
          <w:rStyle w:val="Teksttreci2"/>
          <w:color w:val="000000"/>
        </w:rPr>
        <w:br/>
        <w:t>orientować w dalszych pracach.</w:t>
      </w:r>
    </w:p>
    <w:p w:rsidR="006E3ED4" w:rsidRDefault="006E3ED4">
      <w:pPr>
        <w:pStyle w:val="Teksttreci21"/>
        <w:shd w:val="clear" w:color="auto" w:fill="auto"/>
        <w:spacing w:line="306" w:lineRule="exact"/>
        <w:ind w:left="360" w:right="380" w:firstLine="660"/>
        <w:jc w:val="both"/>
      </w:pPr>
      <w:r>
        <w:rPr>
          <w:rStyle w:val="Teksttreci2"/>
          <w:color w:val="000000"/>
        </w:rPr>
        <w:t xml:space="preserve">Wszystkie prace </w:t>
      </w:r>
      <w:r w:rsidRPr="006E3ED4">
        <w:rPr>
          <w:rStyle w:val="Teksttreci2"/>
          <w:color w:val="000000"/>
          <w:lang w:eastAsia="en-US"/>
        </w:rPr>
        <w:t xml:space="preserve">prof. </w:t>
      </w:r>
      <w:r>
        <w:rPr>
          <w:rStyle w:val="Teksttreci2"/>
          <w:color w:val="000000"/>
        </w:rPr>
        <w:t>Konecznej z zakresu fonetyki charakteryzuje</w:t>
      </w:r>
      <w:r>
        <w:rPr>
          <w:rStyle w:val="Teksttreci2"/>
          <w:color w:val="000000"/>
        </w:rPr>
        <w:br/>
        <w:t>skrupulatna dokładność analizy, dążność do teoretycznego rozumienia zjawisk i do umieszczania faktów polskich na szerokim tle porównawczym,</w:t>
      </w:r>
      <w:r>
        <w:rPr>
          <w:rStyle w:val="Teksttreci2"/>
          <w:color w:val="000000"/>
        </w:rPr>
        <w:br/>
        <w:t>czego dotychczasowej polskiej fonetyce, zwłaszcza fonetyce dialektów,</w:t>
      </w:r>
      <w:r>
        <w:rPr>
          <w:rStyle w:val="Teksttreci2"/>
          <w:color w:val="000000"/>
        </w:rPr>
        <w:br/>
        <w:t>bardzo brakowało.</w:t>
      </w:r>
    </w:p>
    <w:p w:rsidR="006E3ED4" w:rsidRDefault="006E3ED4">
      <w:pPr>
        <w:pStyle w:val="Teksttreci21"/>
        <w:shd w:val="clear" w:color="auto" w:fill="auto"/>
        <w:spacing w:line="306" w:lineRule="exact"/>
        <w:ind w:left="360" w:right="380" w:firstLine="660"/>
        <w:jc w:val="both"/>
      </w:pPr>
      <w:r>
        <w:rPr>
          <w:rStyle w:val="Teksttreci2"/>
          <w:color w:val="000000"/>
        </w:rPr>
        <w:t xml:space="preserve">W r. 1955 </w:t>
      </w:r>
      <w:r w:rsidRPr="006E3ED4">
        <w:rPr>
          <w:rStyle w:val="Teksttreci2"/>
          <w:color w:val="000000"/>
          <w:lang w:eastAsia="en-US"/>
        </w:rPr>
        <w:t xml:space="preserve">prof. </w:t>
      </w:r>
      <w:r>
        <w:rPr>
          <w:rStyle w:val="Teksttreci2"/>
          <w:color w:val="000000"/>
        </w:rPr>
        <w:t>Koneczna objęła stanowisko kierownika Pracowni</w:t>
      </w:r>
      <w:r>
        <w:rPr>
          <w:rStyle w:val="Teksttreci2"/>
          <w:color w:val="000000"/>
        </w:rPr>
        <w:br/>
      </w:r>
      <w:r>
        <w:rPr>
          <w:rStyle w:val="Teksttreci2"/>
          <w:color w:val="000000"/>
        </w:rPr>
        <w:lastRenderedPageBreak/>
        <w:t>Historii Języka Polskiego Zakładu Językoznawstwa PAN w Warszawie</w:t>
      </w:r>
      <w:r>
        <w:rPr>
          <w:rStyle w:val="Teksttreci2"/>
          <w:color w:val="000000"/>
        </w:rPr>
        <w:br/>
        <w:t>i w kierowanie tą pracownią włożyła bardzo wiele trudu i czasu. W Pracowni został już przygotowany słownik Pamiętników Paska, w bardzo istotny sposób wzbogacający słownictwo zawarte w Słowniku Knapiusza, prócz</w:t>
      </w:r>
      <w:r>
        <w:rPr>
          <w:rStyle w:val="Teksttreci2"/>
          <w:color w:val="000000"/>
        </w:rPr>
        <w:br/>
        <w:t xml:space="preserve">tego zorganizowana została praca nad słownikiem siedemnastego i pierwszej połowy osiemnastego wieku, ustalony już został kanon źródeł i zakończona ekscerpcja z dzieł Potockiego, Binkowskiego i niektórych innych autorów. W związku z pracą nad słownictwem Paska </w:t>
      </w:r>
      <w:r w:rsidRPr="006E3ED4">
        <w:rPr>
          <w:rStyle w:val="Teksttreci2"/>
          <w:color w:val="000000"/>
          <w:lang w:eastAsia="en-US"/>
        </w:rPr>
        <w:t xml:space="preserve">prof. </w:t>
      </w:r>
      <w:r>
        <w:rPr>
          <w:rStyle w:val="Teksttreci2"/>
          <w:color w:val="000000"/>
        </w:rPr>
        <w:t>Koneczna</w:t>
      </w:r>
      <w:r>
        <w:rPr>
          <w:rStyle w:val="Teksttreci2"/>
          <w:color w:val="000000"/>
        </w:rPr>
        <w:br/>
        <w:t>ogłosiła w r. 1956 i 1957 w Poradniku Językowym cykl artykułów (osiem)</w:t>
      </w:r>
      <w:r>
        <w:rPr>
          <w:rStyle w:val="Teksttreci2"/>
          <w:color w:val="000000"/>
        </w:rPr>
        <w:br/>
        <w:t>poświęcony budowie zdania Paskowego. W ciągu ostatnich kilku lat ogłosiła prócz tego szereg prac z zakresu składni, a jako kierownik (od r. 1957)</w:t>
      </w:r>
      <w:r>
        <w:rPr>
          <w:rStyle w:val="Teksttreci2"/>
          <w:color w:val="000000"/>
        </w:rPr>
        <w:br/>
        <w:t>Pracowni Syntaktologicznej przy Katedrze Języka Polskiego UW przygotowywała wespół ze swymi współpracownikami rozległą pracę pt.</w:t>
      </w:r>
      <w:r>
        <w:rPr>
          <w:rStyle w:val="Teksttreci2"/>
          <w:color w:val="000000"/>
        </w:rPr>
        <w:br/>
        <w:t>„Składnia języka mówionego i gwar polskich“.</w:t>
      </w:r>
    </w:p>
    <w:p w:rsidR="006E3ED4" w:rsidRDefault="006E3ED4">
      <w:pPr>
        <w:pStyle w:val="Teksttreci21"/>
        <w:shd w:val="clear" w:color="auto" w:fill="auto"/>
        <w:spacing w:line="306" w:lineRule="exact"/>
        <w:ind w:left="360" w:right="380" w:firstLine="660"/>
        <w:jc w:val="both"/>
      </w:pPr>
      <w:r>
        <w:rPr>
          <w:rStyle w:val="Teksttreci2"/>
          <w:color w:val="000000"/>
        </w:rPr>
        <w:t>Powyższe fragmentaryczne zestawienie tytułów prac daje przybliżony</w:t>
      </w:r>
      <w:r>
        <w:rPr>
          <w:rStyle w:val="Teksttreci2"/>
          <w:color w:val="000000"/>
        </w:rPr>
        <w:br/>
        <w:t xml:space="preserve">obraz skali aktywności naukowej </w:t>
      </w:r>
      <w:r w:rsidRPr="006E3ED4">
        <w:rPr>
          <w:rStyle w:val="Teksttreci2"/>
          <w:color w:val="000000"/>
          <w:lang w:eastAsia="en-US"/>
        </w:rPr>
        <w:t xml:space="preserve">prof. </w:t>
      </w:r>
      <w:r>
        <w:rPr>
          <w:rStyle w:val="Teksttreci2"/>
          <w:color w:val="000000"/>
        </w:rPr>
        <w:t>Konecznej. Dla środowiska warszawskiego nieoceniony był Jej udział w projektowaniu, organizowaniu</w:t>
      </w:r>
      <w:r>
        <w:rPr>
          <w:rStyle w:val="Teksttreci2"/>
          <w:color w:val="000000"/>
        </w:rPr>
        <w:br/>
        <w:t>i realizowaniu zespołowych prac naukowych. Niepowetowany charakter</w:t>
      </w:r>
      <w:r>
        <w:rPr>
          <w:rStyle w:val="Teksttreci2"/>
          <w:color w:val="000000"/>
        </w:rPr>
        <w:br/>
        <w:t>straty, którąśmy ponieśli, łagodzić może tylko świadomość, że pamięć</w:t>
      </w:r>
      <w:r>
        <w:rPr>
          <w:rStyle w:val="Teksttreci2"/>
          <w:color w:val="000000"/>
        </w:rPr>
        <w:br/>
        <w:t xml:space="preserve">o </w:t>
      </w:r>
      <w:r w:rsidRPr="006E3ED4">
        <w:rPr>
          <w:rStyle w:val="Teksttreci2"/>
          <w:color w:val="000000"/>
          <w:lang w:eastAsia="en-US"/>
        </w:rPr>
        <w:t xml:space="preserve">prof. </w:t>
      </w:r>
      <w:r>
        <w:rPr>
          <w:rStyle w:val="Teksttreci2"/>
          <w:color w:val="000000"/>
        </w:rPr>
        <w:t>Konecznej będzie nadal jednym z czynników pozytywnie kształtujących poczynania naszego środowiska.</w:t>
      </w:r>
    </w:p>
    <w:p w:rsidR="006E3ED4" w:rsidRDefault="006E3ED4">
      <w:pPr>
        <w:pStyle w:val="Teksttreci91"/>
        <w:shd w:val="clear" w:color="auto" w:fill="auto"/>
        <w:spacing w:after="1521"/>
        <w:ind w:left="6280"/>
      </w:pPr>
      <w:r>
        <w:rPr>
          <w:rStyle w:val="Teksttreci9"/>
          <w:i/>
          <w:iCs/>
          <w:color w:val="000000"/>
        </w:rPr>
        <w:t>Witold Doroszewski</w:t>
      </w:r>
    </w:p>
    <w:p w:rsidR="006E3ED4" w:rsidRDefault="006E3ED4">
      <w:pPr>
        <w:pStyle w:val="Teksttreci21"/>
        <w:shd w:val="clear" w:color="auto" w:fill="auto"/>
        <w:spacing w:line="280" w:lineRule="exact"/>
        <w:ind w:left="20" w:firstLine="0"/>
        <w:jc w:val="center"/>
      </w:pPr>
      <w:r>
        <w:rPr>
          <w:rStyle w:val="Teksttreci2"/>
          <w:color w:val="000000"/>
        </w:rPr>
        <w:t>POLSCY MARYNARZE W TERMINOLOGICZNYM KONFLIKCIE</w:t>
      </w:r>
    </w:p>
    <w:p w:rsidR="006E3ED4" w:rsidRDefault="006E3ED4">
      <w:pPr>
        <w:pStyle w:val="Teksttreci21"/>
        <w:shd w:val="clear" w:color="auto" w:fill="auto"/>
        <w:spacing w:after="293" w:line="280" w:lineRule="exact"/>
        <w:ind w:left="20" w:firstLine="0"/>
        <w:jc w:val="center"/>
      </w:pPr>
      <w:r>
        <w:rPr>
          <w:rStyle w:val="Teksttreci2"/>
          <w:color w:val="000000"/>
        </w:rPr>
        <w:t>Z CONRADEM</w:t>
      </w:r>
    </w:p>
    <w:p w:rsidR="006E3ED4" w:rsidRDefault="006E3ED4">
      <w:pPr>
        <w:pStyle w:val="Teksttreci21"/>
        <w:shd w:val="clear" w:color="auto" w:fill="auto"/>
        <w:spacing w:line="306" w:lineRule="exact"/>
        <w:ind w:left="360" w:right="380" w:firstLine="580"/>
        <w:jc w:val="both"/>
      </w:pPr>
      <w:r w:rsidRPr="006E3ED4">
        <w:rPr>
          <w:rStyle w:val="Teksttreci2"/>
          <w:color w:val="000000"/>
          <w:lang w:eastAsia="en-US"/>
        </w:rPr>
        <w:t xml:space="preserve">Prof. </w:t>
      </w:r>
      <w:r>
        <w:rPr>
          <w:rStyle w:val="Teksttreci2"/>
          <w:color w:val="000000"/>
        </w:rPr>
        <w:t>W. Doroszewski w przemówieniu na Walnym Zgromadzeniu</w:t>
      </w:r>
      <w:r>
        <w:rPr>
          <w:rStyle w:val="Teksttreci2"/>
          <w:color w:val="000000"/>
        </w:rPr>
        <w:br/>
        <w:t xml:space="preserve">Polskiej Akademii Nauk 10 grudnia 1960 r., mówiąc o współpracy językoznawców z technikami, wspomniał m. </w:t>
      </w:r>
      <w:r w:rsidRPr="006E3ED4">
        <w:rPr>
          <w:rStyle w:val="Teksttreci2"/>
          <w:color w:val="000000"/>
          <w:lang w:eastAsia="en-US"/>
        </w:rPr>
        <w:t xml:space="preserve">in., </w:t>
      </w:r>
      <w:r>
        <w:rPr>
          <w:rStyle w:val="Teksttreci2"/>
          <w:color w:val="000000"/>
        </w:rPr>
        <w:t>że Conrada raził używany</w:t>
      </w:r>
      <w:r>
        <w:rPr>
          <w:rStyle w:val="Teksttreci2"/>
          <w:color w:val="000000"/>
        </w:rPr>
        <w:br/>
        <w:t xml:space="preserve">przez niektórych zwrot ang. </w:t>
      </w:r>
      <w:r w:rsidRPr="006E3ED4">
        <w:rPr>
          <w:rStyle w:val="Teksttreci2Kursywa"/>
          <w:color w:val="000000"/>
          <w:lang w:eastAsia="en-US"/>
        </w:rPr>
        <w:t>to cast the anchor,</w:t>
      </w:r>
      <w:r w:rsidRPr="006E3ED4">
        <w:rPr>
          <w:rStyle w:val="Teksttreci2"/>
          <w:color w:val="000000"/>
          <w:lang w:eastAsia="en-US"/>
        </w:rPr>
        <w:t xml:space="preserve"> </w:t>
      </w:r>
      <w:r>
        <w:rPr>
          <w:rStyle w:val="Teksttreci2"/>
          <w:color w:val="000000"/>
        </w:rPr>
        <w:t>który dosłownie znaczy</w:t>
      </w:r>
      <w:r>
        <w:rPr>
          <w:rStyle w:val="Teksttreci2"/>
          <w:color w:val="000000"/>
        </w:rPr>
        <w:br/>
        <w:t xml:space="preserve">»rzucić kotwicę«. </w:t>
      </w:r>
      <w:r w:rsidRPr="006E3ED4">
        <w:rPr>
          <w:rStyle w:val="Teksttreci2"/>
          <w:color w:val="000000"/>
          <w:lang w:eastAsia="en-US"/>
        </w:rPr>
        <w:t xml:space="preserve">Prof. </w:t>
      </w:r>
      <w:r>
        <w:rPr>
          <w:rStyle w:val="Teksttreci2"/>
          <w:color w:val="000000"/>
        </w:rPr>
        <w:t>Doroszewski skomentował to tak: „Pisarz widział,</w:t>
      </w:r>
      <w:r>
        <w:rPr>
          <w:rStyle w:val="Teksttreci2"/>
          <w:color w:val="000000"/>
        </w:rPr>
        <w:br/>
        <w:t>miał przed oczami obraz kotwicy wystającej z kluzy w burcie okrętu:</w:t>
      </w:r>
    </w:p>
    <w:p w:rsidR="006E3ED4" w:rsidRDefault="006E3ED4">
      <w:pPr>
        <w:pStyle w:val="Teksttreci21"/>
        <w:shd w:val="clear" w:color="auto" w:fill="auto"/>
        <w:spacing w:line="312" w:lineRule="exact"/>
        <w:ind w:left="360" w:firstLine="0"/>
      </w:pPr>
      <w:r>
        <w:rPr>
          <w:rStyle w:val="Teksttreci2"/>
          <w:color w:val="000000"/>
        </w:rPr>
        <w:t>kotwicy okrętowej nikt nie rzuca, opada ona sama, gdy zostanie zwolniony łańcuch, na którym jest zawieszona“ *.</w:t>
      </w:r>
    </w:p>
    <w:p w:rsidR="006E3ED4" w:rsidRDefault="006E3ED4">
      <w:pPr>
        <w:pStyle w:val="Teksttreci21"/>
        <w:shd w:val="clear" w:color="auto" w:fill="auto"/>
        <w:spacing w:line="312" w:lineRule="exact"/>
        <w:ind w:left="360" w:right="240" w:firstLine="380"/>
        <w:jc w:val="both"/>
      </w:pPr>
      <w:r>
        <w:rPr>
          <w:rStyle w:val="Teksttreci2"/>
          <w:color w:val="000000"/>
        </w:rPr>
        <w:t>Sprawie tej terminologii Conrad poświęcił osobny rozdział w The</w:t>
      </w:r>
      <w:r>
        <w:rPr>
          <w:rStyle w:val="Teksttreci2"/>
          <w:color w:val="000000"/>
        </w:rPr>
        <w:br/>
      </w:r>
      <w:r w:rsidRPr="006E3ED4">
        <w:rPr>
          <w:rStyle w:val="Teksttreci2"/>
          <w:color w:val="000000"/>
          <w:lang w:eastAsia="en-US"/>
        </w:rPr>
        <w:t xml:space="preserve">Mirror of the Sea. </w:t>
      </w:r>
      <w:r>
        <w:rPr>
          <w:rStyle w:val="Teksttreci2"/>
          <w:color w:val="000000"/>
        </w:rPr>
        <w:t xml:space="preserve">Pisał tam m. </w:t>
      </w:r>
      <w:r w:rsidRPr="006E3ED4">
        <w:rPr>
          <w:rStyle w:val="Teksttreci2"/>
          <w:color w:val="000000"/>
          <w:lang w:eastAsia="en-US"/>
        </w:rPr>
        <w:t xml:space="preserve">in. </w:t>
      </w:r>
      <w:r>
        <w:rPr>
          <w:rStyle w:val="Teksttreci2"/>
          <w:color w:val="000000"/>
        </w:rPr>
        <w:t>właśnie, że „kotwicy nigdy się nie</w:t>
      </w:r>
      <w:r>
        <w:rPr>
          <w:rStyle w:val="Teksttreci2"/>
          <w:color w:val="000000"/>
        </w:rPr>
        <w:br/>
      </w:r>
      <w:r>
        <w:rPr>
          <w:rStyle w:val="Teksttreci2Kursywa"/>
          <w:color w:val="000000"/>
        </w:rPr>
        <w:t>rzuca“</w:t>
      </w:r>
      <w:r>
        <w:rPr>
          <w:rStyle w:val="Teksttreci2"/>
          <w:color w:val="000000"/>
        </w:rPr>
        <w:t xml:space="preserve"> </w:t>
      </w:r>
      <w:r>
        <w:rPr>
          <w:rStyle w:val="Teksttreci2"/>
          <w:color w:val="000000"/>
          <w:vertAlign w:val="superscript"/>
        </w:rPr>
        <w:t>2</w:t>
      </w:r>
      <w:r>
        <w:rPr>
          <w:rStyle w:val="Teksttreci2"/>
          <w:color w:val="000000"/>
        </w:rPr>
        <w:t xml:space="preserve"> i zaraz dodał, że „wykroczenie w stosunku do języka technicznego jest występkiem przeciw jasności, ścisłości i pięknu ukształconego</w:t>
      </w:r>
      <w:r>
        <w:rPr>
          <w:rStyle w:val="Teksttreci2"/>
          <w:color w:val="000000"/>
        </w:rPr>
        <w:br/>
        <w:t xml:space="preserve">języka“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vertAlign w:val="superscript"/>
        </w:rPr>
        <w:t xml:space="preserve"> </w:t>
      </w:r>
      <w:r>
        <w:rPr>
          <w:rStyle w:val="Teksttreci2"/>
          <w:color w:val="000000"/>
          <w:vertAlign w:val="superscript"/>
        </w:rPr>
        <w:footnoteReference w:id="4"/>
      </w:r>
      <w:r>
        <w:rPr>
          <w:rStyle w:val="Teksttreci2"/>
          <w:color w:val="000000"/>
        </w:rPr>
        <w:t>.</w:t>
      </w:r>
    </w:p>
    <w:p w:rsidR="006E3ED4" w:rsidRDefault="006E3ED4">
      <w:pPr>
        <w:pStyle w:val="Teksttreci21"/>
        <w:shd w:val="clear" w:color="auto" w:fill="auto"/>
        <w:spacing w:line="312" w:lineRule="exact"/>
        <w:ind w:left="360" w:right="240" w:firstLine="380"/>
        <w:jc w:val="both"/>
      </w:pPr>
      <w:r>
        <w:rPr>
          <w:rStyle w:val="Teksttreci2"/>
          <w:color w:val="000000"/>
        </w:rPr>
        <w:lastRenderedPageBreak/>
        <w:t>Kotwica „gotowa do użytku znajduje się już za burtą; pozwala się jej</w:t>
      </w:r>
      <w:r>
        <w:rPr>
          <w:rStyle w:val="Teksttreci2"/>
          <w:color w:val="000000"/>
        </w:rPr>
        <w:br/>
        <w:t>po prostu opaść“ — wskazywał dalej Conrad</w:t>
      </w:r>
      <w:r>
        <w:rPr>
          <w:rStyle w:val="Teksttreci2"/>
          <w:color w:val="000000"/>
          <w:vertAlign w:val="superscript"/>
        </w:rPr>
        <w:t>1</w:t>
      </w:r>
      <w:r>
        <w:rPr>
          <w:rStyle w:val="Teksttreci2"/>
          <w:color w:val="000000"/>
        </w:rPr>
        <w:t>; kotwica przed użyciem</w:t>
      </w:r>
      <w:r>
        <w:rPr>
          <w:rStyle w:val="Teksttreci2"/>
          <w:color w:val="000000"/>
        </w:rPr>
        <w:br/>
        <w:t>jest zawsze w pewien sposób przytrzymana na statku i opada na dno</w:t>
      </w:r>
      <w:r>
        <w:rPr>
          <w:rStyle w:val="Teksttreci2"/>
          <w:color w:val="000000"/>
        </w:rPr>
        <w:br/>
        <w:t>(morza czy rzeki) gdy się ją spuści, wypuści, puści.</w:t>
      </w:r>
    </w:p>
    <w:p w:rsidR="006E3ED4" w:rsidRDefault="006E3ED4">
      <w:pPr>
        <w:pStyle w:val="Teksttreci21"/>
        <w:shd w:val="clear" w:color="auto" w:fill="auto"/>
        <w:spacing w:line="312" w:lineRule="exact"/>
        <w:ind w:left="360" w:right="240" w:firstLine="380"/>
        <w:jc w:val="both"/>
      </w:pPr>
      <w:r>
        <w:rPr>
          <w:rStyle w:val="Teksttreci2"/>
          <w:color w:val="000000"/>
        </w:rPr>
        <w:t>Dlatego stosowna komenda w angielskiej terminologii morskiej brzmi:</w:t>
      </w:r>
      <w:r>
        <w:rPr>
          <w:rStyle w:val="Teksttreci2"/>
          <w:color w:val="000000"/>
        </w:rPr>
        <w:br/>
      </w:r>
      <w:r w:rsidRPr="006E3ED4">
        <w:rPr>
          <w:rStyle w:val="Teksttreci2Kursywa"/>
          <w:color w:val="000000"/>
          <w:lang w:eastAsia="en-US"/>
        </w:rPr>
        <w:t>let go (the anchor)!</w:t>
      </w:r>
      <w:r w:rsidRPr="006E3ED4">
        <w:rPr>
          <w:rStyle w:val="Teksttreci2"/>
          <w:color w:val="000000"/>
          <w:lang w:eastAsia="en-US"/>
        </w:rPr>
        <w:t xml:space="preserve"> </w:t>
      </w:r>
      <w:r>
        <w:rPr>
          <w:rStyle w:val="Teksttreci2"/>
          <w:color w:val="000000"/>
          <w:vertAlign w:val="superscript"/>
        </w:rPr>
        <w:footnoteReference w:id="5"/>
      </w:r>
      <w:r>
        <w:rPr>
          <w:rStyle w:val="Teksttreci2"/>
          <w:color w:val="000000"/>
        </w:rPr>
        <w:t xml:space="preserve">, w polskiej zaś terminologii </w:t>
      </w:r>
      <w:r>
        <w:rPr>
          <w:rStyle w:val="Teksttreci2Odstpy3pt"/>
          <w:color w:val="000000"/>
        </w:rPr>
        <w:t>flisackiej</w:t>
      </w:r>
      <w:r>
        <w:rPr>
          <w:rStyle w:val="Teksttreci2"/>
          <w:color w:val="000000"/>
        </w:rPr>
        <w:t xml:space="preserve"> brzmiała:</w:t>
      </w:r>
      <w:r>
        <w:rPr>
          <w:rStyle w:val="Teksttreci2"/>
          <w:color w:val="000000"/>
        </w:rPr>
        <w:br/>
      </w:r>
      <w:r>
        <w:rPr>
          <w:rStyle w:val="Teksttreci2Kursywa"/>
          <w:color w:val="000000"/>
        </w:rPr>
        <w:t>puść kota!</w:t>
      </w:r>
      <w:r>
        <w:rPr>
          <w:rStyle w:val="Teksttreci2Kursywa"/>
          <w:color w:val="000000"/>
          <w:vertAlign w:val="superscript"/>
        </w:rPr>
        <w:footnoteReference w:id="6"/>
      </w:r>
      <w:r>
        <w:rPr>
          <w:rStyle w:val="Teksttreci2Kursywa"/>
          <w:color w:val="000000"/>
        </w:rPr>
        <w:t>,</w:t>
      </w:r>
      <w:r>
        <w:rPr>
          <w:rStyle w:val="Teksttreci2"/>
          <w:color w:val="000000"/>
        </w:rPr>
        <w:t xml:space="preserve"> a więc znaczeniowo była identyczna z angielską: ang. </w:t>
      </w:r>
      <w:r w:rsidRPr="006E3ED4">
        <w:rPr>
          <w:rStyle w:val="Teksttreci2Kursywa"/>
          <w:color w:val="000000"/>
          <w:lang w:eastAsia="en-US"/>
        </w:rPr>
        <w:t>(to) let</w:t>
      </w:r>
      <w:r w:rsidRPr="006E3ED4">
        <w:rPr>
          <w:rStyle w:val="Teksttreci2Kursywa"/>
          <w:color w:val="000000"/>
          <w:lang w:eastAsia="en-US"/>
        </w:rPr>
        <w:br/>
      </w:r>
      <w:r>
        <w:rPr>
          <w:rStyle w:val="Teksttreci2Kursywa"/>
          <w:color w:val="000000"/>
        </w:rPr>
        <w:t>go</w:t>
      </w:r>
      <w:r>
        <w:rPr>
          <w:rStyle w:val="Teksttreci2"/>
          <w:color w:val="000000"/>
        </w:rPr>
        <w:t xml:space="preserve"> dosłownie znaczy »puścić«.</w:t>
      </w:r>
    </w:p>
    <w:p w:rsidR="006E3ED4" w:rsidRDefault="006E3ED4">
      <w:pPr>
        <w:pStyle w:val="Teksttreci21"/>
        <w:shd w:val="clear" w:color="auto" w:fill="auto"/>
        <w:spacing w:line="312" w:lineRule="exact"/>
        <w:ind w:left="360" w:right="240" w:firstLine="380"/>
        <w:jc w:val="both"/>
      </w:pPr>
      <w:r>
        <w:rPr>
          <w:rStyle w:val="Teksttreci2"/>
          <w:color w:val="000000"/>
        </w:rPr>
        <w:t xml:space="preserve">W polskiej terminologii </w:t>
      </w:r>
      <w:r>
        <w:rPr>
          <w:rStyle w:val="Teksttreci2Odstpy3pt"/>
          <w:color w:val="000000"/>
        </w:rPr>
        <w:t>morskiej</w:t>
      </w:r>
      <w:r>
        <w:rPr>
          <w:rStyle w:val="Teksttreci2"/>
          <w:color w:val="000000"/>
        </w:rPr>
        <w:t xml:space="preserve"> natomiast odpowiednia komenda to zwrot... </w:t>
      </w:r>
      <w:r>
        <w:rPr>
          <w:rStyle w:val="Teksttreci2Kursywa"/>
          <w:color w:val="000000"/>
        </w:rPr>
        <w:t>kotwicę rzuć!</w:t>
      </w:r>
      <w:r>
        <w:rPr>
          <w:rStyle w:val="Teksttreci2"/>
          <w:color w:val="000000"/>
        </w:rPr>
        <w:t xml:space="preserve"> a więc którego angielski dosłowny odpowiednik — </w:t>
      </w:r>
      <w:r w:rsidRPr="006E3ED4">
        <w:rPr>
          <w:rStyle w:val="Teksttreci2Kursywa"/>
          <w:color w:val="000000"/>
          <w:lang w:eastAsia="en-US"/>
        </w:rPr>
        <w:t>cast the anchor</w:t>
      </w:r>
      <w:r w:rsidRPr="006E3ED4">
        <w:rPr>
          <w:rStyle w:val="Teksttreci2"/>
          <w:color w:val="000000"/>
          <w:lang w:eastAsia="en-US"/>
        </w:rPr>
        <w:t xml:space="preserve"> </w:t>
      </w:r>
      <w:r>
        <w:rPr>
          <w:rStyle w:val="Teksttreci2"/>
          <w:color w:val="000000"/>
        </w:rPr>
        <w:t>— tak bardzo raził Conrada!</w:t>
      </w:r>
    </w:p>
    <w:p w:rsidR="006E3ED4" w:rsidRDefault="006E3ED4">
      <w:pPr>
        <w:pStyle w:val="Teksttreci21"/>
        <w:shd w:val="clear" w:color="auto" w:fill="auto"/>
        <w:spacing w:line="312" w:lineRule="exact"/>
        <w:ind w:left="360" w:firstLine="380"/>
        <w:jc w:val="both"/>
      </w:pPr>
      <w:r>
        <w:rPr>
          <w:rStyle w:val="Teksttreci2"/>
          <w:color w:val="000000"/>
        </w:rPr>
        <w:t>Oto kilka przykładów z literatury.</w:t>
      </w:r>
    </w:p>
    <w:p w:rsidR="006E3ED4" w:rsidRDefault="006E3ED4">
      <w:pPr>
        <w:pStyle w:val="Teksttreci21"/>
        <w:shd w:val="clear" w:color="auto" w:fill="auto"/>
        <w:spacing w:line="312" w:lineRule="exact"/>
        <w:ind w:left="360" w:firstLine="380"/>
        <w:jc w:val="both"/>
      </w:pPr>
      <w:r>
        <w:rPr>
          <w:rStyle w:val="Teksttreci2"/>
          <w:color w:val="000000"/>
        </w:rPr>
        <w:t xml:space="preserve">Jan Kuczyński, Jachtowa żegluga morska, 1939 </w:t>
      </w:r>
      <w:r>
        <w:rPr>
          <w:rStyle w:val="Teksttreci2"/>
          <w:color w:val="000000"/>
          <w:vertAlign w:val="superscript"/>
        </w:rPr>
        <w:footnoteReference w:id="7"/>
      </w:r>
      <w:r>
        <w:rPr>
          <w:rStyle w:val="Teksttreci2"/>
          <w:color w:val="000000"/>
        </w:rPr>
        <w:t>, s. 408:</w:t>
      </w:r>
    </w:p>
    <w:p w:rsidR="006E3ED4" w:rsidRDefault="006E3ED4">
      <w:pPr>
        <w:pStyle w:val="Teksttreci21"/>
        <w:shd w:val="clear" w:color="auto" w:fill="auto"/>
        <w:spacing w:line="306" w:lineRule="exact"/>
        <w:ind w:left="1580" w:right="240" w:firstLine="0"/>
        <w:jc w:val="both"/>
      </w:pPr>
      <w:r>
        <w:rPr>
          <w:rStyle w:val="Teksttreci2"/>
          <w:color w:val="000000"/>
        </w:rPr>
        <w:t xml:space="preserve">[•••] statek nieco straci szybkość, </w:t>
      </w:r>
      <w:r>
        <w:rPr>
          <w:rStyle w:val="Teksttreci2Kursywa"/>
          <w:color w:val="000000"/>
        </w:rPr>
        <w:t>rzucamy kotwicę.</w:t>
      </w:r>
      <w:r>
        <w:rPr>
          <w:rStyle w:val="Teksttreci2"/>
          <w:color w:val="000000"/>
        </w:rPr>
        <w:t xml:space="preserve"> Z </w:t>
      </w:r>
      <w:r>
        <w:rPr>
          <w:rStyle w:val="Teksttreci2Kursywa"/>
          <w:color w:val="000000"/>
        </w:rPr>
        <w:t>rzuceniem kotwicy</w:t>
      </w:r>
      <w:r>
        <w:rPr>
          <w:rStyle w:val="Teksttreci2"/>
          <w:color w:val="000000"/>
        </w:rPr>
        <w:t xml:space="preserve"> nie czekamy aż statek zupełnie stanie [...].</w:t>
      </w:r>
      <w:r>
        <w:rPr>
          <w:rStyle w:val="Teksttreci2"/>
          <w:color w:val="000000"/>
        </w:rPr>
        <w:br/>
        <w:t xml:space="preserve">po </w:t>
      </w:r>
      <w:r>
        <w:rPr>
          <w:rStyle w:val="Teksttreci2Kursywa"/>
          <w:color w:val="000000"/>
        </w:rPr>
        <w:t>rzuceniu kotwicy</w:t>
      </w:r>
      <w:r>
        <w:rPr>
          <w:rStyle w:val="Teksttreci2"/>
          <w:color w:val="000000"/>
        </w:rPr>
        <w:t xml:space="preserve"> nie trzymamy się linii wiatru [...]. Statek</w:t>
      </w:r>
      <w:r>
        <w:rPr>
          <w:rStyle w:val="Teksttreci2"/>
          <w:color w:val="000000"/>
        </w:rPr>
        <w:br/>
        <w:t xml:space="preserve">z pracującymi żaglami i </w:t>
      </w:r>
      <w:r>
        <w:rPr>
          <w:rStyle w:val="Teksttreci2Kursywa"/>
          <w:color w:val="000000"/>
        </w:rPr>
        <w:t>rzuconą kotwicą</w:t>
      </w:r>
      <w:r>
        <w:rPr>
          <w:rStyle w:val="Teksttreci2"/>
          <w:color w:val="000000"/>
        </w:rPr>
        <w:t xml:space="preserve"> to nielada kłopot</w:t>
      </w:r>
      <w:r>
        <w:rPr>
          <w:rStyle w:val="Teksttreci2"/>
          <w:color w:val="000000"/>
        </w:rPr>
        <w:br/>
        <w:t>dla załogi.</w:t>
      </w:r>
    </w:p>
    <w:p w:rsidR="006E3ED4" w:rsidRDefault="006E3ED4">
      <w:pPr>
        <w:pStyle w:val="Teksttreci21"/>
        <w:shd w:val="clear" w:color="auto" w:fill="auto"/>
        <w:spacing w:after="12" w:line="280" w:lineRule="exact"/>
        <w:ind w:left="360" w:firstLine="380"/>
        <w:jc w:val="both"/>
      </w:pPr>
      <w:r>
        <w:rPr>
          <w:rStyle w:val="Teksttreci2"/>
          <w:color w:val="000000"/>
        </w:rPr>
        <w:t>Kpt. ż. w. Antoni Zieliński, Wiedza okrętowa, 1950, s. 197—198:</w:t>
      </w:r>
    </w:p>
    <w:p w:rsidR="006E3ED4" w:rsidRDefault="006E3ED4">
      <w:pPr>
        <w:pStyle w:val="Teksttreci21"/>
        <w:shd w:val="clear" w:color="auto" w:fill="auto"/>
        <w:spacing w:line="312" w:lineRule="exact"/>
        <w:ind w:left="1580" w:right="240" w:firstLine="400"/>
        <w:jc w:val="both"/>
      </w:pPr>
      <w:r>
        <w:rPr>
          <w:rStyle w:val="Teksttreci2"/>
          <w:color w:val="000000"/>
        </w:rPr>
        <w:t xml:space="preserve">Przygotowanie kotwicy do </w:t>
      </w:r>
      <w:r>
        <w:rPr>
          <w:rStyle w:val="Teksttreci2Kursywa"/>
          <w:color w:val="000000"/>
        </w:rPr>
        <w:t>rzucenia</w:t>
      </w:r>
      <w:r>
        <w:rPr>
          <w:rStyle w:val="Teksttreci2"/>
          <w:color w:val="000000"/>
        </w:rPr>
        <w:t xml:space="preserve"> [...]. Przed </w:t>
      </w:r>
      <w:r>
        <w:rPr>
          <w:rStyle w:val="Teksttreci2Kursywa"/>
          <w:color w:val="000000"/>
        </w:rPr>
        <w:t>rzuceniem</w:t>
      </w:r>
      <w:r>
        <w:rPr>
          <w:rStyle w:val="Teksttreci2Kursywa"/>
          <w:color w:val="000000"/>
        </w:rPr>
        <w:br/>
      </w:r>
      <w:r>
        <w:rPr>
          <w:rStyle w:val="Teksttreci2"/>
          <w:color w:val="000000"/>
        </w:rPr>
        <w:t>kotwicy należy skierować statek dziobem lub przynajmniej</w:t>
      </w:r>
      <w:r>
        <w:rPr>
          <w:rStyle w:val="Teksttreci2"/>
          <w:color w:val="000000"/>
        </w:rPr>
        <w:br/>
        <w:t>bokiem do wiatru [...]. Mając wiatr lub prąd z dziobu, można</w:t>
      </w:r>
      <w:r>
        <w:rPr>
          <w:rStyle w:val="Teksttreci2"/>
          <w:color w:val="000000"/>
        </w:rPr>
        <w:br/>
      </w:r>
      <w:r>
        <w:rPr>
          <w:rStyle w:val="Teksttreci2Kursywa"/>
          <w:color w:val="000000"/>
        </w:rPr>
        <w:t>rzucić</w:t>
      </w:r>
      <w:r>
        <w:rPr>
          <w:rStyle w:val="Teksttreci2"/>
          <w:color w:val="000000"/>
        </w:rPr>
        <w:t xml:space="preserve"> każdą z kotwic [...]. Statkowi daje się maszyną ruch</w:t>
      </w:r>
      <w:r>
        <w:rPr>
          <w:rStyle w:val="Teksttreci2"/>
          <w:color w:val="000000"/>
        </w:rPr>
        <w:br/>
        <w:t xml:space="preserve">wstecz i wówczas pada komenda: </w:t>
      </w:r>
      <w:r>
        <w:rPr>
          <w:rStyle w:val="Teksttreci2Kursywa"/>
          <w:color w:val="000000"/>
        </w:rPr>
        <w:t>Rzuć kotwicę!</w:t>
      </w:r>
    </w:p>
    <w:p w:rsidR="006E3ED4" w:rsidRDefault="006E3ED4">
      <w:pPr>
        <w:pStyle w:val="Teksttreci21"/>
        <w:shd w:val="clear" w:color="auto" w:fill="auto"/>
        <w:spacing w:line="306" w:lineRule="exact"/>
        <w:ind w:left="560" w:right="340" w:firstLine="620"/>
        <w:jc w:val="both"/>
      </w:pPr>
      <w:r>
        <w:rPr>
          <w:rStyle w:val="Teksttreci2"/>
          <w:color w:val="000000"/>
        </w:rPr>
        <w:t>W zestawieniu najczęściej stosowanych komend, załączonym do wydanej w r. 1954 książki kpt. ż.w. Władysława Lekkiego pt. Manewrowanie</w:t>
      </w:r>
      <w:r>
        <w:rPr>
          <w:rStyle w:val="Teksttreci2"/>
          <w:color w:val="000000"/>
        </w:rPr>
        <w:br/>
        <w:t>statkiem:</w:t>
      </w:r>
    </w:p>
    <w:p w:rsidR="006E3ED4" w:rsidRDefault="006E3ED4">
      <w:pPr>
        <w:pStyle w:val="Teksttreci91"/>
        <w:shd w:val="clear" w:color="auto" w:fill="auto"/>
        <w:spacing w:after="150" w:line="318" w:lineRule="exact"/>
        <w:ind w:left="1800" w:right="340"/>
        <w:jc w:val="both"/>
      </w:pPr>
      <w:r>
        <w:rPr>
          <w:rStyle w:val="Teksttreci9Bezkursywy"/>
          <w:i w:val="0"/>
          <w:iCs w:val="0"/>
          <w:color w:val="000000"/>
        </w:rPr>
        <w:t xml:space="preserve">pol. </w:t>
      </w:r>
      <w:r>
        <w:rPr>
          <w:rStyle w:val="Teksttreci9"/>
          <w:i/>
          <w:iCs/>
          <w:color w:val="000000"/>
        </w:rPr>
        <w:t>rzucić na grunt,</w:t>
      </w:r>
      <w:r>
        <w:rPr>
          <w:rStyle w:val="Teksttreci9Bezkursywy"/>
          <w:i w:val="0"/>
          <w:iCs w:val="0"/>
          <w:color w:val="000000"/>
        </w:rPr>
        <w:t xml:space="preserve"> </w:t>
      </w:r>
      <w:r>
        <w:rPr>
          <w:rStyle w:val="Teksttreci9Bezkursywy"/>
          <w:i w:val="0"/>
          <w:iCs w:val="0"/>
          <w:color w:val="000000"/>
          <w:lang w:val="cs-CZ" w:eastAsia="cs-CZ"/>
        </w:rPr>
        <w:t xml:space="preserve">ros. </w:t>
      </w:r>
      <w:r>
        <w:rPr>
          <w:rStyle w:val="Teksttreci9"/>
          <w:i/>
          <w:iCs/>
          <w:color w:val="000000"/>
          <w:lang w:val="cs-CZ" w:eastAsia="cs-CZ"/>
        </w:rPr>
        <w:t xml:space="preserve">oddat’ </w:t>
      </w:r>
      <w:r>
        <w:rPr>
          <w:rStyle w:val="Teksttreci9"/>
          <w:i/>
          <w:iCs/>
          <w:color w:val="000000"/>
        </w:rPr>
        <w:t>do grunta</w:t>
      </w:r>
      <w:r>
        <w:rPr>
          <w:rStyle w:val="Teksttreci9Bezkursywy"/>
          <w:i w:val="0"/>
          <w:iCs w:val="0"/>
          <w:color w:val="000000"/>
        </w:rPr>
        <w:t xml:space="preserve">, ang. </w:t>
      </w:r>
      <w:r w:rsidRPr="006E3ED4">
        <w:rPr>
          <w:rStyle w:val="Teksttreci9"/>
          <w:i/>
          <w:iCs/>
          <w:color w:val="000000"/>
          <w:lang w:eastAsia="en-US"/>
        </w:rPr>
        <w:t>let go on the</w:t>
      </w:r>
      <w:r w:rsidRPr="006E3ED4">
        <w:rPr>
          <w:rStyle w:val="Teksttreci9"/>
          <w:i/>
          <w:iCs/>
          <w:color w:val="000000"/>
          <w:lang w:eastAsia="en-US"/>
        </w:rPr>
        <w:br/>
        <w:t>bottom,</w:t>
      </w:r>
    </w:p>
    <w:p w:rsidR="006E3ED4" w:rsidRDefault="006E3ED4">
      <w:pPr>
        <w:pStyle w:val="Teksttreci21"/>
        <w:shd w:val="clear" w:color="auto" w:fill="auto"/>
        <w:spacing w:after="124" w:line="280" w:lineRule="exact"/>
        <w:ind w:left="560" w:firstLine="0"/>
      </w:pPr>
      <w:r>
        <w:rPr>
          <w:rStyle w:val="Teksttreci2"/>
          <w:color w:val="000000"/>
        </w:rPr>
        <w:t>a w samej książce na przykład na s. 17:</w:t>
      </w:r>
    </w:p>
    <w:p w:rsidR="006E3ED4" w:rsidRDefault="006E3ED4">
      <w:pPr>
        <w:pStyle w:val="Teksttreci21"/>
        <w:shd w:val="clear" w:color="auto" w:fill="auto"/>
        <w:spacing w:after="120"/>
        <w:ind w:left="1800" w:firstLine="360"/>
      </w:pPr>
      <w:r>
        <w:rPr>
          <w:rStyle w:val="Teksttreci2"/>
          <w:color w:val="000000"/>
        </w:rPr>
        <w:t>Manewrowe użycie kotwicy polega przeważnie na tym, że</w:t>
      </w:r>
      <w:r>
        <w:rPr>
          <w:rStyle w:val="Teksttreci2"/>
          <w:color w:val="000000"/>
        </w:rPr>
        <w:br/>
      </w:r>
      <w:r>
        <w:rPr>
          <w:rStyle w:val="Teksttreci2Kursywa"/>
          <w:color w:val="000000"/>
        </w:rPr>
        <w:t>kotwicę rzuconą</w:t>
      </w:r>
      <w:r>
        <w:rPr>
          <w:rStyle w:val="Teksttreci2"/>
          <w:color w:val="000000"/>
        </w:rPr>
        <w:t xml:space="preserve"> na krótkim łańcuchu ciągnie się po dnie.</w:t>
      </w:r>
    </w:p>
    <w:p w:rsidR="006E3ED4" w:rsidRDefault="006E3ED4">
      <w:pPr>
        <w:pStyle w:val="Teksttreci21"/>
        <w:shd w:val="clear" w:color="auto" w:fill="auto"/>
        <w:ind w:left="560" w:right="340" w:firstLine="620"/>
        <w:jc w:val="both"/>
      </w:pPr>
      <w:r>
        <w:rPr>
          <w:rStyle w:val="Teksttreci2"/>
          <w:color w:val="000000"/>
        </w:rPr>
        <w:t xml:space="preserve">W naszej literaturze niefachowej natomiast, oryginalnej i tłumaczonej z języków obcych, używany jest powszechnie zwrot </w:t>
      </w:r>
      <w:r>
        <w:rPr>
          <w:rStyle w:val="Teksttreci2Kursywa"/>
          <w:color w:val="000000"/>
        </w:rPr>
        <w:t>zarzucić kotwicę.</w:t>
      </w:r>
      <w:r>
        <w:rPr>
          <w:rStyle w:val="Teksttreci2Kursywa"/>
          <w:color w:val="000000"/>
        </w:rPr>
        <w:br/>
      </w:r>
      <w:r>
        <w:rPr>
          <w:rStyle w:val="Teksttreci2"/>
          <w:color w:val="000000"/>
        </w:rPr>
        <w:lastRenderedPageBreak/>
        <w:t>Tak samo stale w czasopiśmiennictwie niemorskim, nagminnie w radiu</w:t>
      </w:r>
      <w:r>
        <w:rPr>
          <w:rStyle w:val="Teksttreci2"/>
          <w:color w:val="000000"/>
        </w:rPr>
        <w:br/>
        <w:t>i prasie codziennej, a ma to w naszym dziennikarstwie długą tradycję:</w:t>
      </w:r>
      <w:r>
        <w:rPr>
          <w:rStyle w:val="Teksttreci2"/>
          <w:color w:val="000000"/>
        </w:rPr>
        <w:br/>
      </w:r>
      <w:r>
        <w:rPr>
          <w:rStyle w:val="Teksttreci2Kursywa"/>
          <w:color w:val="000000"/>
        </w:rPr>
        <w:t>„Zarzucono kotwicę;</w:t>
      </w:r>
      <w:r>
        <w:rPr>
          <w:rStyle w:val="Teksttreci2"/>
          <w:color w:val="000000"/>
        </w:rPr>
        <w:t xml:space="preserve"> zbliżyły się rybackie statki i wysiedliśmy na ląd</w:t>
      </w:r>
      <w:r>
        <w:rPr>
          <w:rStyle w:val="Teksttreci2"/>
          <w:color w:val="000000"/>
        </w:rPr>
        <w:br/>
        <w:t>w Heli [w Helu]“ — pisał w latach dwudziestych ubiegłego wieku znany</w:t>
      </w:r>
      <w:r>
        <w:rPr>
          <w:rStyle w:val="Teksttreci2"/>
          <w:color w:val="000000"/>
        </w:rPr>
        <w:br/>
        <w:t>warszawski publicysta, swego czasu redaktor „Dziennika Nadwiślańskiego“</w:t>
      </w:r>
      <w:r>
        <w:rPr>
          <w:rStyle w:val="Teksttreci2"/>
          <w:color w:val="000000"/>
        </w:rPr>
        <w:br/>
        <w:t xml:space="preserve">Tadeusz Krępowiecki </w:t>
      </w:r>
      <w:r>
        <w:rPr>
          <w:rStyle w:val="Teksttreci2"/>
          <w:color w:val="000000"/>
          <w:vertAlign w:val="superscript"/>
        </w:rPr>
        <w:footnoteReference w:id="8"/>
      </w:r>
      <w:r>
        <w:rPr>
          <w:rStyle w:val="Teksttreci2"/>
          <w:color w:val="000000"/>
        </w:rPr>
        <w:t>.</w:t>
      </w:r>
    </w:p>
    <w:p w:rsidR="006E3ED4" w:rsidRDefault="006E3ED4">
      <w:pPr>
        <w:pStyle w:val="Teksttreci21"/>
        <w:shd w:val="clear" w:color="auto" w:fill="auto"/>
        <w:spacing w:line="280" w:lineRule="exact"/>
        <w:ind w:left="560" w:firstLine="620"/>
        <w:jc w:val="both"/>
      </w:pPr>
      <w:r>
        <w:rPr>
          <w:rStyle w:val="Teksttreci2"/>
          <w:color w:val="000000"/>
        </w:rPr>
        <w:t>Oto kilka przykładów z literatury przekładowej.</w:t>
      </w:r>
    </w:p>
    <w:p w:rsidR="006E3ED4" w:rsidRDefault="006E3ED4">
      <w:pPr>
        <w:pStyle w:val="Teksttreci21"/>
        <w:shd w:val="clear" w:color="auto" w:fill="auto"/>
        <w:spacing w:after="134" w:line="330" w:lineRule="exact"/>
        <w:ind w:left="560" w:right="340" w:firstLine="620"/>
        <w:jc w:val="both"/>
      </w:pPr>
      <w:r>
        <w:rPr>
          <w:rStyle w:val="Teksttreci2"/>
          <w:color w:val="000000"/>
        </w:rPr>
        <w:t xml:space="preserve">Boy: Gargantua i Pantagruel </w:t>
      </w:r>
      <w:r w:rsidRPr="006E3ED4">
        <w:rPr>
          <w:rStyle w:val="Teksttreci2"/>
          <w:color w:val="000000"/>
          <w:lang w:eastAsia="en-US"/>
        </w:rPr>
        <w:t xml:space="preserve">Rabelais’go, </w:t>
      </w:r>
      <w:r>
        <w:rPr>
          <w:rStyle w:val="Teksttreci2"/>
          <w:color w:val="000000"/>
        </w:rPr>
        <w:t>cyt. z wydania PIW-u.</w:t>
      </w:r>
      <w:r>
        <w:rPr>
          <w:rStyle w:val="Teksttreci2"/>
          <w:color w:val="000000"/>
        </w:rPr>
        <w:br/>
        <w:t>1953, t. II, s. 161:</w:t>
      </w:r>
    </w:p>
    <w:p w:rsidR="006E3ED4" w:rsidRDefault="006E3ED4">
      <w:pPr>
        <w:pStyle w:val="Teksttreci21"/>
        <w:shd w:val="clear" w:color="auto" w:fill="auto"/>
        <w:spacing w:after="110" w:line="312" w:lineRule="exact"/>
        <w:ind w:left="1800" w:right="340" w:firstLine="0"/>
        <w:jc w:val="both"/>
      </w:pPr>
      <w:r>
        <w:rPr>
          <w:rStyle w:val="Teksttreci2"/>
          <w:color w:val="000000"/>
        </w:rPr>
        <w:t xml:space="preserve">Ledwie </w:t>
      </w:r>
      <w:r>
        <w:rPr>
          <w:rStyle w:val="Teksttreci2Kursywa"/>
          <w:color w:val="000000"/>
        </w:rPr>
        <w:t>zarzuciliśmy kotwicę</w:t>
      </w:r>
      <w:r>
        <w:rPr>
          <w:rStyle w:val="Teksttreci2"/>
          <w:color w:val="000000"/>
        </w:rPr>
        <w:t>, nim jeszcze zaciągnęliśmy sznury</w:t>
      </w:r>
      <w:r>
        <w:rPr>
          <w:rStyle w:val="Teksttreci2"/>
          <w:color w:val="000000"/>
        </w:rPr>
        <w:br/>
        <w:t>[sic!], przybyły do nas w szalupie cztery osoby rozmaicie</w:t>
      </w:r>
      <w:r>
        <w:rPr>
          <w:rStyle w:val="Teksttreci2"/>
          <w:color w:val="000000"/>
        </w:rPr>
        <w:br/>
        <w:t>ubrane</w:t>
      </w:r>
      <w:r>
        <w:rPr>
          <w:rStyle w:val="Teksttreci2"/>
          <w:color w:val="000000"/>
          <w:vertAlign w:val="superscript"/>
        </w:rPr>
        <w:footnoteReference w:id="9"/>
      </w:r>
      <w:r>
        <w:rPr>
          <w:rStyle w:val="Teksttreci2"/>
          <w:color w:val="000000"/>
        </w:rPr>
        <w:t>.</w:t>
      </w:r>
    </w:p>
    <w:p w:rsidR="006E3ED4" w:rsidRDefault="006E3ED4">
      <w:pPr>
        <w:pStyle w:val="Teksttreci21"/>
        <w:shd w:val="clear" w:color="auto" w:fill="auto"/>
        <w:spacing w:line="324" w:lineRule="exact"/>
        <w:ind w:left="560" w:firstLine="0"/>
      </w:pPr>
      <w:r>
        <w:rPr>
          <w:rStyle w:val="Teksttreci2"/>
          <w:color w:val="000000"/>
        </w:rPr>
        <w:t xml:space="preserve">W innym miejscu, na s. 270: „Skoro tylko </w:t>
      </w:r>
      <w:r>
        <w:rPr>
          <w:rStyle w:val="Teksttreci2Kursywa"/>
          <w:color w:val="000000"/>
        </w:rPr>
        <w:t>zarzuciliśmy kotwicę</w:t>
      </w:r>
      <w:r>
        <w:rPr>
          <w:rStyle w:val="Teksttreci2"/>
          <w:color w:val="000000"/>
        </w:rPr>
        <w:t xml:space="preserve"> i umocowali statek“ </w:t>
      </w:r>
      <w:r>
        <w:rPr>
          <w:rStyle w:val="Teksttreci2"/>
          <w:color w:val="000000"/>
          <w:vertAlign w:val="superscript"/>
        </w:rPr>
        <w:footnoteReference w:id="10"/>
      </w:r>
      <w:r>
        <w:rPr>
          <w:rStyle w:val="Teksttreci2"/>
          <w:color w:val="000000"/>
        </w:rPr>
        <w:t>.</w:t>
      </w:r>
    </w:p>
    <w:p w:rsidR="006E3ED4" w:rsidRDefault="006E3ED4">
      <w:pPr>
        <w:pStyle w:val="Teksttreci21"/>
        <w:shd w:val="clear" w:color="auto" w:fill="auto"/>
        <w:spacing w:line="324" w:lineRule="exact"/>
        <w:ind w:left="560" w:right="340" w:firstLine="620"/>
        <w:jc w:val="both"/>
      </w:pPr>
      <w:r>
        <w:rPr>
          <w:rStyle w:val="Teksttreci2"/>
          <w:color w:val="000000"/>
        </w:rPr>
        <w:t>Edwin Jędrkiewicz: Dziennik podróży do Polski Karola Ogiera, cz. I,</w:t>
      </w:r>
      <w:r>
        <w:rPr>
          <w:rStyle w:val="Teksttreci2"/>
          <w:color w:val="000000"/>
        </w:rPr>
        <w:br/>
        <w:t>Gdańsk 1950, s. 3:</w:t>
      </w:r>
    </w:p>
    <w:p w:rsidR="006E3ED4" w:rsidRDefault="006E3ED4">
      <w:pPr>
        <w:pStyle w:val="Teksttreci21"/>
        <w:shd w:val="clear" w:color="auto" w:fill="auto"/>
        <w:spacing w:after="185" w:line="324" w:lineRule="exact"/>
        <w:ind w:left="1740" w:firstLine="0"/>
        <w:jc w:val="both"/>
      </w:pPr>
      <w:r>
        <w:rPr>
          <w:rStyle w:val="Teksttreci2"/>
          <w:color w:val="000000"/>
        </w:rPr>
        <w:t xml:space="preserve">[...] koło godziny dziewiątej </w:t>
      </w:r>
      <w:r>
        <w:rPr>
          <w:rStyle w:val="Teksttreci2Kursywa"/>
          <w:color w:val="000000"/>
        </w:rPr>
        <w:t>zarzucono kotwicą</w:t>
      </w:r>
      <w:r>
        <w:rPr>
          <w:rStyle w:val="Teksttreci2"/>
          <w:color w:val="000000"/>
        </w:rPr>
        <w:t xml:space="preserve"> na redzie odległej od miasta o dwie mile </w:t>
      </w:r>
      <w:r>
        <w:rPr>
          <w:rStyle w:val="Teksttreci20"/>
          <w:color w:val="000000"/>
          <w:vertAlign w:val="superscript"/>
        </w:rPr>
        <w:t>1,1</w:t>
      </w:r>
      <w:r>
        <w:rPr>
          <w:rStyle w:val="Teksttreci20"/>
          <w:color w:val="000000"/>
        </w:rPr>
        <w:t>.</w:t>
      </w:r>
    </w:p>
    <w:p w:rsidR="006E3ED4" w:rsidRDefault="006E3ED4">
      <w:pPr>
        <w:pStyle w:val="Teksttreci21"/>
        <w:shd w:val="clear" w:color="auto" w:fill="auto"/>
        <w:spacing w:after="185" w:line="318" w:lineRule="exact"/>
        <w:ind w:left="420" w:firstLine="660"/>
        <w:jc w:val="both"/>
      </w:pPr>
      <w:r>
        <w:rPr>
          <w:rStyle w:val="Teksttreci2"/>
          <w:color w:val="000000"/>
        </w:rPr>
        <w:t>W. Baranowski: Kraina tysiąca wysp — Oceania B. Aleksandrowa,</w:t>
      </w:r>
      <w:r>
        <w:rPr>
          <w:rStyle w:val="Teksttreci2"/>
          <w:color w:val="000000"/>
        </w:rPr>
        <w:br/>
        <w:t>»Wiedza Powszechna« 1952, s. 5:</w:t>
      </w:r>
    </w:p>
    <w:p w:rsidR="006E3ED4" w:rsidRDefault="006E3ED4">
      <w:pPr>
        <w:pStyle w:val="Teksttreci21"/>
        <w:shd w:val="clear" w:color="auto" w:fill="auto"/>
        <w:spacing w:after="175" w:line="312" w:lineRule="exact"/>
        <w:ind w:left="1740" w:firstLine="0"/>
        <w:jc w:val="both"/>
      </w:pPr>
      <w:r>
        <w:rPr>
          <w:rStyle w:val="Teksttreci2"/>
          <w:color w:val="000000"/>
        </w:rPr>
        <w:t xml:space="preserve">Okręty Magiellana </w:t>
      </w:r>
      <w:r>
        <w:rPr>
          <w:rStyle w:val="Teksttreci2Kursywa"/>
          <w:color w:val="000000"/>
        </w:rPr>
        <w:t>zarzuciły kotwice</w:t>
      </w:r>
      <w:r>
        <w:rPr>
          <w:rStyle w:val="Teksttreci2"/>
          <w:color w:val="000000"/>
        </w:rPr>
        <w:t xml:space="preserve"> w przystani Apra na</w:t>
      </w:r>
      <w:r>
        <w:rPr>
          <w:rStyle w:val="Teksttreci2"/>
          <w:color w:val="000000"/>
        </w:rPr>
        <w:br/>
        <w:t>wyspie Guam, gdzie załoga zaopatrzyła się w świeżą wodę</w:t>
      </w:r>
      <w:r>
        <w:rPr>
          <w:rStyle w:val="Teksttreci2"/>
          <w:color w:val="000000"/>
        </w:rPr>
        <w:br/>
        <w:t xml:space="preserve">i żywność </w:t>
      </w:r>
      <w:r>
        <w:rPr>
          <w:rStyle w:val="Teksttreci2"/>
          <w:color w:val="000000"/>
          <w:vertAlign w:val="superscript"/>
        </w:rPr>
        <w:t>,2</w:t>
      </w:r>
      <w:r>
        <w:rPr>
          <w:rStyle w:val="Teksttreci2"/>
          <w:color w:val="000000"/>
        </w:rPr>
        <w:t>.</w:t>
      </w:r>
    </w:p>
    <w:p w:rsidR="006E3ED4" w:rsidRDefault="006E3ED4">
      <w:pPr>
        <w:pStyle w:val="Teksttreci21"/>
        <w:shd w:val="clear" w:color="auto" w:fill="auto"/>
        <w:spacing w:after="180" w:line="318" w:lineRule="exact"/>
        <w:ind w:left="420" w:firstLine="660"/>
        <w:jc w:val="both"/>
      </w:pPr>
      <w:r>
        <w:rPr>
          <w:rStyle w:val="Teksttreci2"/>
          <w:color w:val="000000"/>
        </w:rPr>
        <w:t>Także nawet w beletrystyce marynistycznej: w książce Dymitra</w:t>
      </w:r>
      <w:r>
        <w:rPr>
          <w:rStyle w:val="Teksttreci2"/>
          <w:color w:val="000000"/>
        </w:rPr>
        <w:br/>
        <w:t>Łuchmanowa Pod żaglami, tłumaczonej przez Zygmunta Stefańskiego,</w:t>
      </w:r>
      <w:r>
        <w:rPr>
          <w:rStyle w:val="Teksttreci2"/>
          <w:color w:val="000000"/>
        </w:rPr>
        <w:br/>
        <w:t>»Czytelnik« 1950, s. 54:</w:t>
      </w:r>
    </w:p>
    <w:p w:rsidR="006E3ED4" w:rsidRDefault="006E3ED4">
      <w:pPr>
        <w:pStyle w:val="Teksttreci21"/>
        <w:shd w:val="clear" w:color="auto" w:fill="auto"/>
        <w:spacing w:after="180" w:line="318" w:lineRule="exact"/>
        <w:ind w:left="1740" w:firstLine="0"/>
        <w:jc w:val="both"/>
      </w:pPr>
      <w:r>
        <w:rPr>
          <w:rStyle w:val="Teksttreci2"/>
          <w:color w:val="000000"/>
        </w:rPr>
        <w:t xml:space="preserve">Do portu weszliśmy pod żaglami, bez pomocy holownika, i </w:t>
      </w:r>
      <w:r>
        <w:rPr>
          <w:rStyle w:val="Teksttreci2Kursywa"/>
          <w:color w:val="000000"/>
        </w:rPr>
        <w:t>za-</w:t>
      </w:r>
      <w:r>
        <w:rPr>
          <w:rStyle w:val="Teksttreci2Kursywa"/>
          <w:color w:val="000000"/>
        </w:rPr>
        <w:br/>
      </w:r>
      <w:r>
        <w:rPr>
          <w:rStyle w:val="Teksttreci2Kursywa"/>
          <w:color w:val="000000"/>
        </w:rPr>
        <w:lastRenderedPageBreak/>
        <w:t xml:space="preserve">rzuciliśmy kotwicą </w:t>
      </w:r>
      <w:r>
        <w:rPr>
          <w:rStyle w:val="Teksttreci2Kursywa"/>
          <w:color w:val="000000"/>
          <w:vertAlign w:val="superscript"/>
        </w:rPr>
        <w:footnoteReference w:id="11"/>
      </w:r>
      <w:r>
        <w:rPr>
          <w:rStyle w:val="Teksttreci2Kursywa"/>
          <w:color w:val="000000"/>
          <w:vertAlign w:val="superscript"/>
        </w:rPr>
        <w:t xml:space="preserve"> </w:t>
      </w:r>
      <w:r>
        <w:rPr>
          <w:rStyle w:val="Teksttreci2Kursywa"/>
          <w:color w:val="000000"/>
          <w:vertAlign w:val="superscript"/>
        </w:rPr>
        <w:footnoteReference w:id="12"/>
      </w:r>
      <w:r>
        <w:rPr>
          <w:rStyle w:val="Teksttreci2Kursywa"/>
          <w:color w:val="000000"/>
          <w:vertAlign w:val="superscript"/>
        </w:rPr>
        <w:t xml:space="preserve"> </w:t>
      </w:r>
      <w:r>
        <w:rPr>
          <w:rStyle w:val="Teksttreci2Kursywa"/>
          <w:color w:val="000000"/>
          <w:vertAlign w:val="superscript"/>
        </w:rPr>
        <w:footnoteReference w:id="13"/>
      </w:r>
      <w:r>
        <w:rPr>
          <w:rStyle w:val="Teksttreci2Kursywa"/>
          <w:color w:val="000000"/>
          <w:vertAlign w:val="superscript"/>
        </w:rPr>
        <w:t xml:space="preserve"> </w:t>
      </w:r>
      <w:r>
        <w:rPr>
          <w:rStyle w:val="Teksttreci2Kursywa"/>
          <w:color w:val="000000"/>
          <w:vertAlign w:val="superscript"/>
        </w:rPr>
        <w:footnoteReference w:id="14"/>
      </w:r>
      <w:r>
        <w:rPr>
          <w:rStyle w:val="Teksttreci2Kursywa"/>
          <w:color w:val="000000"/>
          <w:vertAlign w:val="superscript"/>
        </w:rPr>
        <w:t xml:space="preserve"> </w:t>
      </w:r>
      <w:r>
        <w:rPr>
          <w:rStyle w:val="Teksttreci2Kursywa"/>
          <w:color w:val="000000"/>
          <w:vertAlign w:val="superscript"/>
        </w:rPr>
        <w:footnoteReference w:id="15"/>
      </w:r>
      <w:r>
        <w:rPr>
          <w:rStyle w:val="Teksttreci2Kursywa"/>
          <w:color w:val="000000"/>
        </w:rPr>
        <w:t>.</w:t>
      </w:r>
    </w:p>
    <w:p w:rsidR="006E3ED4" w:rsidRDefault="006E3ED4">
      <w:pPr>
        <w:pStyle w:val="Teksttreci21"/>
        <w:shd w:val="clear" w:color="auto" w:fill="auto"/>
        <w:spacing w:after="185" w:line="318" w:lineRule="exact"/>
        <w:ind w:left="420" w:firstLine="660"/>
        <w:jc w:val="both"/>
      </w:pPr>
      <w:r>
        <w:rPr>
          <w:rStyle w:val="Teksttreci2"/>
          <w:color w:val="000000"/>
        </w:rPr>
        <w:t>Tego zwrotu używa nawet Franciszek Fenikowski, pisarz tak bardzo</w:t>
      </w:r>
      <w:r>
        <w:rPr>
          <w:rStyle w:val="Teksttreci2"/>
          <w:color w:val="000000"/>
        </w:rPr>
        <w:br/>
        <w:t>związany z morzem i bacznie śledzący żywą mowę marynarską — w powieści dla młodzieży Kaper z Morskiego Psa («Czytelnik» 1959), co mu</w:t>
      </w:r>
      <w:r>
        <w:rPr>
          <w:rStyle w:val="Teksttreci2"/>
          <w:color w:val="000000"/>
        </w:rPr>
        <w:br/>
        <w:t>wytknął w recenzji dr Bronisław Miazgowski, żeglarz, pisarz i publicysta</w:t>
      </w:r>
      <w:r>
        <w:rPr>
          <w:rStyle w:val="Teksttreci2"/>
          <w:color w:val="000000"/>
        </w:rPr>
        <w:br/>
        <w:t>morski :</w:t>
      </w:r>
    </w:p>
    <w:p w:rsidR="006E3ED4" w:rsidRDefault="006E3ED4">
      <w:pPr>
        <w:pStyle w:val="Teksttreci21"/>
        <w:shd w:val="clear" w:color="auto" w:fill="auto"/>
        <w:spacing w:after="180" w:line="312" w:lineRule="exact"/>
        <w:ind w:left="1740" w:firstLine="400"/>
        <w:jc w:val="both"/>
      </w:pPr>
      <w:r>
        <w:rPr>
          <w:rStyle w:val="Teksttreci2"/>
          <w:color w:val="000000"/>
        </w:rPr>
        <w:t>Można by za to i owo przypiąć łatkę [Fenikowskiemu],</w:t>
      </w:r>
      <w:r>
        <w:rPr>
          <w:rStyle w:val="Teksttreci2"/>
          <w:color w:val="000000"/>
        </w:rPr>
        <w:br/>
        <w:t>to i owo mu wytknąć, jak na przykład to utrapione u iluż</w:t>
      </w:r>
      <w:r>
        <w:rPr>
          <w:rStyle w:val="Teksttreci2"/>
          <w:color w:val="000000"/>
        </w:rPr>
        <w:br/>
        <w:t xml:space="preserve">i o ileż od niego gorszych autorów </w:t>
      </w:r>
      <w:r>
        <w:rPr>
          <w:rStyle w:val="Teksttreci2Kursywa"/>
          <w:color w:val="000000"/>
        </w:rPr>
        <w:t xml:space="preserve">zarzucanie kotwicy </w:t>
      </w:r>
      <w:r>
        <w:rPr>
          <w:rStyle w:val="Teksttreci2Kursywa"/>
          <w:color w:val="000000"/>
          <w:vertAlign w:val="superscript"/>
        </w:rPr>
        <w:t>u</w:t>
      </w:r>
      <w:r>
        <w:rPr>
          <w:rStyle w:val="Teksttreci2Kursywa"/>
          <w:color w:val="000000"/>
        </w:rPr>
        <w:t>.</w:t>
      </w:r>
    </w:p>
    <w:p w:rsidR="006E3ED4" w:rsidRDefault="006E3ED4">
      <w:pPr>
        <w:pStyle w:val="Teksttreci21"/>
        <w:shd w:val="clear" w:color="auto" w:fill="auto"/>
        <w:spacing w:line="312" w:lineRule="exact"/>
        <w:ind w:left="420" w:firstLine="660"/>
        <w:jc w:val="both"/>
      </w:pPr>
      <w:r>
        <w:rPr>
          <w:rStyle w:val="Teksttreci2"/>
          <w:color w:val="000000"/>
        </w:rPr>
        <w:t xml:space="preserve">To </w:t>
      </w:r>
      <w:r>
        <w:rPr>
          <w:rStyle w:val="Teksttreci2Kursywa"/>
          <w:color w:val="000000"/>
        </w:rPr>
        <w:t>zarzucanie kotwicy</w:t>
      </w:r>
      <w:r>
        <w:rPr>
          <w:rStyle w:val="Teksttreci2"/>
          <w:color w:val="000000"/>
        </w:rPr>
        <w:t xml:space="preserve"> jest zresztą stale wyśmiewane przez naszych</w:t>
      </w:r>
      <w:r>
        <w:rPr>
          <w:rStyle w:val="Teksttreci2"/>
          <w:color w:val="000000"/>
        </w:rPr>
        <w:br/>
        <w:t>wilków morskich: dla nich typowy szczur lądowy to właśnie taki osobnik,</w:t>
      </w:r>
      <w:r>
        <w:rPr>
          <w:rStyle w:val="Teksttreci2"/>
          <w:color w:val="000000"/>
        </w:rPr>
        <w:br/>
        <w:t xml:space="preserve">który </w:t>
      </w:r>
      <w:r>
        <w:rPr>
          <w:rStyle w:val="Teksttreci2Kursywa"/>
          <w:color w:val="000000"/>
        </w:rPr>
        <w:t>zarzuca kotwicą</w:t>
      </w:r>
      <w:r>
        <w:rPr>
          <w:rStyle w:val="Teksttreci2"/>
          <w:color w:val="000000"/>
        </w:rPr>
        <w:t xml:space="preserve"> (i prędkość okrętu mierzy w </w:t>
      </w:r>
      <w:r>
        <w:rPr>
          <w:rStyle w:val="Teksttreci2Kursywa"/>
          <w:color w:val="000000"/>
        </w:rPr>
        <w:t>węzłach na godziną)</w:t>
      </w:r>
      <w:r>
        <w:rPr>
          <w:rStyle w:val="Teksttreci2"/>
          <w:color w:val="000000"/>
        </w:rPr>
        <w:t xml:space="preserve"> </w:t>
      </w:r>
      <w:r>
        <w:rPr>
          <w:rStyle w:val="Teksttreci2"/>
          <w:color w:val="000000"/>
          <w:vertAlign w:val="superscript"/>
        </w:rPr>
        <w:t>1</w:t>
      </w:r>
      <w:r>
        <w:rPr>
          <w:rStyle w:val="Teksttreci2"/>
          <w:color w:val="000000"/>
        </w:rPr>
        <w:t xml:space="preserve"> </w:t>
      </w:r>
      <w:r>
        <w:rPr>
          <w:rStyle w:val="Teksttreci2"/>
          <w:color w:val="000000"/>
        </w:rPr>
        <w:br/>
        <w:t xml:space="preserve">Choć się sami nie wyrażają precyzyjnie— przecież używają zwrotu, którego angielski odpowiednik </w:t>
      </w:r>
      <w:r w:rsidRPr="006E3ED4">
        <w:rPr>
          <w:rStyle w:val="Teksttreci2Kursywa"/>
          <w:color w:val="000000"/>
          <w:lang w:eastAsia="en-US"/>
        </w:rPr>
        <w:t>(cast the anchor)</w:t>
      </w:r>
      <w:r w:rsidRPr="006E3ED4">
        <w:rPr>
          <w:rStyle w:val="Teksttreci2"/>
          <w:color w:val="000000"/>
          <w:lang w:eastAsia="en-US"/>
        </w:rPr>
        <w:t xml:space="preserve"> </w:t>
      </w:r>
      <w:r>
        <w:rPr>
          <w:rStyle w:val="Teksttreci2"/>
          <w:color w:val="000000"/>
        </w:rPr>
        <w:t xml:space="preserve">wyśmiewał Conrad — wyśmiewają „ludzi lądu“, którzy używają zwrotu </w:t>
      </w:r>
      <w:r>
        <w:rPr>
          <w:rStyle w:val="Teksttreci2Kursywa"/>
          <w:color w:val="000000"/>
        </w:rPr>
        <w:t>zarzucić kotwicą.</w:t>
      </w:r>
    </w:p>
    <w:p w:rsidR="006E3ED4" w:rsidRDefault="006E3ED4">
      <w:pPr>
        <w:pStyle w:val="Teksttreci21"/>
        <w:shd w:val="clear" w:color="auto" w:fill="auto"/>
        <w:spacing w:line="280" w:lineRule="exact"/>
        <w:ind w:left="420" w:firstLine="660"/>
        <w:jc w:val="both"/>
      </w:pPr>
      <w:r>
        <w:rPr>
          <w:rStyle w:val="Teksttreci2"/>
          <w:color w:val="000000"/>
        </w:rPr>
        <w:t>Ale zwrotu tego używał nawet Mariusz Zaruski, przez wiele lat, co</w:t>
      </w:r>
    </w:p>
    <w:p w:rsidR="006E3ED4" w:rsidRDefault="006E3ED4">
      <w:pPr>
        <w:pStyle w:val="Teksttreci21"/>
        <w:shd w:val="clear" w:color="auto" w:fill="auto"/>
        <w:spacing w:after="175" w:line="312" w:lineRule="exact"/>
        <w:ind w:left="380" w:right="220" w:firstLine="0"/>
        <w:jc w:val="both"/>
      </w:pPr>
      <w:r>
        <w:rPr>
          <w:rStyle w:val="Teksttreci2"/>
          <w:color w:val="000000"/>
        </w:rPr>
        <w:t>najmniej do r. 1899, pływający w rosyjskiej marynarce handlowej, nowelista, poeta i publicysta morski, pionier żeglarstwa morskiego w Polsce</w:t>
      </w:r>
      <w:r>
        <w:rPr>
          <w:rStyle w:val="Teksttreci2"/>
          <w:color w:val="000000"/>
        </w:rPr>
        <w:br/>
        <w:t>i wychowawca pierwszych jego kadr (do jego wychowanków zalicza się</w:t>
      </w:r>
      <w:r>
        <w:rPr>
          <w:rStyle w:val="Teksttreci2"/>
          <w:color w:val="000000"/>
        </w:rPr>
        <w:br/>
        <w:t>cytowany wyżej dr Miazgowski!), w latach 1927—1930 przewodniczący</w:t>
      </w:r>
      <w:r>
        <w:rPr>
          <w:rStyle w:val="Teksttreci2"/>
          <w:color w:val="000000"/>
        </w:rPr>
        <w:br/>
        <w:t xml:space="preserve">Komisji Terminologicznej przy Lidze Morskiej i Rzecznej, następnie wiceprzewodniczący Komisji Terminologicznej Morskiej przy Polskiej Akademii Umiejętności </w:t>
      </w:r>
      <w:r>
        <w:rPr>
          <w:rStyle w:val="Teksttreci2"/>
          <w:color w:val="000000"/>
          <w:vertAlign w:val="superscript"/>
        </w:rPr>
        <w:t>1C</w:t>
      </w:r>
      <w:r>
        <w:rPr>
          <w:rStyle w:val="Teksttreci2"/>
          <w:color w:val="000000"/>
        </w:rPr>
        <w:t>. W r. 1902 w dwutyg. ,,Naokoło świata" ogłosił</w:t>
      </w:r>
      <w:r>
        <w:rPr>
          <w:rStyle w:val="Teksttreci2"/>
          <w:color w:val="000000"/>
        </w:rPr>
        <w:br/>
        <w:t>on w odcinkach pierwszą w języku polskim popularnotechniczną pracę</w:t>
      </w:r>
      <w:r>
        <w:rPr>
          <w:rStyle w:val="Teksttreci2"/>
          <w:color w:val="000000"/>
        </w:rPr>
        <w:br/>
        <w:t>obejmującą budowę okrętu i sztukę żeglowania, pt. Współczesna żegluga</w:t>
      </w:r>
      <w:r>
        <w:rPr>
          <w:rStyle w:val="Teksttreci2"/>
          <w:color w:val="000000"/>
        </w:rPr>
        <w:br/>
        <w:t>morska, która się w r. 1920 ukazała w wydaniu książkowym. Do tego</w:t>
      </w:r>
      <w:r>
        <w:rPr>
          <w:rStyle w:val="Teksttreci2"/>
          <w:color w:val="000000"/>
        </w:rPr>
        <w:br/>
        <w:t>wydania Zaruski dołączył Słownik żeglarski, również pierwsze w języku</w:t>
      </w:r>
      <w:r>
        <w:rPr>
          <w:rStyle w:val="Teksttreci2"/>
          <w:color w:val="000000"/>
        </w:rPr>
        <w:br/>
        <w:t>polskim tego rodzaju wydawnictwo</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r>
        <w:rPr>
          <w:rStyle w:val="Teksttreci2"/>
          <w:color w:val="000000"/>
        </w:rPr>
        <w:t>. Mamy w nim właśnie takie hasło:</w:t>
      </w:r>
    </w:p>
    <w:p w:rsidR="006E3ED4" w:rsidRDefault="006E3ED4">
      <w:pPr>
        <w:pStyle w:val="Teksttreci21"/>
        <w:shd w:val="clear" w:color="auto" w:fill="auto"/>
        <w:spacing w:after="185" w:line="318" w:lineRule="exact"/>
        <w:ind w:left="1660" w:right="220" w:firstLine="0"/>
        <w:jc w:val="both"/>
      </w:pPr>
      <w:r>
        <w:rPr>
          <w:rStyle w:val="Teksttreci2Kursywa"/>
          <w:color w:val="000000"/>
        </w:rPr>
        <w:lastRenderedPageBreak/>
        <w:t>zarzucić kotwicę</w:t>
      </w:r>
      <w:r>
        <w:rPr>
          <w:rStyle w:val="Teksttreci2"/>
          <w:color w:val="000000"/>
        </w:rPr>
        <w:t xml:space="preserve"> — zrzucić [!] ją w wybranym miejscu na dno</w:t>
      </w:r>
      <w:r>
        <w:rPr>
          <w:rStyle w:val="Teksttreci2"/>
          <w:color w:val="000000"/>
        </w:rPr>
        <w:br/>
        <w:t>i wypuściwszy łańcucha odpowiednio do głębokości stanąć</w:t>
      </w:r>
      <w:r>
        <w:rPr>
          <w:rStyle w:val="Teksttreci2"/>
          <w:color w:val="000000"/>
        </w:rPr>
        <w:br/>
        <w:t>okrętem na miejscu.</w:t>
      </w:r>
    </w:p>
    <w:p w:rsidR="006E3ED4" w:rsidRDefault="006E3ED4">
      <w:pPr>
        <w:pStyle w:val="Teksttreci21"/>
        <w:shd w:val="clear" w:color="auto" w:fill="auto"/>
        <w:spacing w:line="312" w:lineRule="exact"/>
        <w:ind w:left="380" w:right="220" w:firstLine="0"/>
        <w:jc w:val="both"/>
      </w:pPr>
      <w:r>
        <w:rPr>
          <w:rStyle w:val="Teksttreci2"/>
          <w:color w:val="000000"/>
        </w:rPr>
        <w:t>A w treści Współczesnej żeglugi czytamy np.: „</w:t>
      </w:r>
      <w:r>
        <w:rPr>
          <w:rStyle w:val="Teksttreci2Kursywa"/>
          <w:color w:val="000000"/>
        </w:rPr>
        <w:t>Zarzucanie</w:t>
      </w:r>
      <w:r>
        <w:rPr>
          <w:rStyle w:val="Teksttreci2"/>
          <w:color w:val="000000"/>
        </w:rPr>
        <w:t xml:space="preserve"> dwu lub więcej</w:t>
      </w:r>
      <w:r>
        <w:rPr>
          <w:rStyle w:val="Teksttreci2"/>
          <w:color w:val="000000"/>
        </w:rPr>
        <w:br/>
        <w:t xml:space="preserve">kotwic [...]. Przed samym </w:t>
      </w:r>
      <w:r>
        <w:rPr>
          <w:rStyle w:val="Teksttreci2Kursywa"/>
          <w:color w:val="000000"/>
        </w:rPr>
        <w:t>zarzuceniem</w:t>
      </w:r>
      <w:r>
        <w:rPr>
          <w:rStyle w:val="Teksttreci2"/>
          <w:color w:val="000000"/>
        </w:rPr>
        <w:t xml:space="preserve"> kotwicy [...]“ itd.</w:t>
      </w:r>
    </w:p>
    <w:p w:rsidR="006E3ED4" w:rsidRDefault="006E3ED4">
      <w:pPr>
        <w:pStyle w:val="Teksttreci21"/>
        <w:shd w:val="clear" w:color="auto" w:fill="auto"/>
        <w:spacing w:after="180" w:line="312" w:lineRule="exact"/>
        <w:ind w:left="380" w:right="220" w:firstLine="640"/>
        <w:jc w:val="both"/>
      </w:pPr>
      <w:r>
        <w:rPr>
          <w:rStyle w:val="Teksttreci2"/>
          <w:color w:val="000000"/>
        </w:rPr>
        <w:t>Zwrot ten Zaruski podał też jako poprawny w zredagowanym przez</w:t>
      </w:r>
      <w:r>
        <w:rPr>
          <w:rStyle w:val="Teksttreci2"/>
          <w:color w:val="000000"/>
        </w:rPr>
        <w:br/>
        <w:t>siebie zeszycie 6. Słownika morskiego polsko-angielsko-francusko-niemiecko-rosyjskiego Komisji Terminologicznej Morskiej przy PAU, który</w:t>
      </w:r>
      <w:r>
        <w:rPr>
          <w:rStyle w:val="Teksttreci2"/>
          <w:color w:val="000000"/>
        </w:rPr>
        <w:br/>
        <w:t>się ukazał niedługo przed wojną — w r. 1936. Dopiero na drugim miejscu</w:t>
      </w:r>
      <w:r>
        <w:rPr>
          <w:rStyle w:val="Teksttreci2"/>
          <w:color w:val="000000"/>
        </w:rPr>
        <w:br/>
        <w:t xml:space="preserve">Zaruski podał tam zwrot </w:t>
      </w:r>
      <w:r>
        <w:rPr>
          <w:rStyle w:val="Teksttreci2Kursywa"/>
          <w:color w:val="000000"/>
        </w:rPr>
        <w:t>rzucić kotwicę:</w:t>
      </w:r>
    </w:p>
    <w:p w:rsidR="006E3ED4" w:rsidRPr="006E3ED4" w:rsidRDefault="006E3ED4">
      <w:pPr>
        <w:pStyle w:val="Teksttreci91"/>
        <w:shd w:val="clear" w:color="auto" w:fill="auto"/>
        <w:spacing w:after="180" w:line="312" w:lineRule="exact"/>
        <w:ind w:left="1660" w:right="220"/>
        <w:jc w:val="both"/>
        <w:rPr>
          <w:lang w:val="en-US"/>
        </w:rPr>
      </w:pPr>
      <w:r w:rsidRPr="006E3ED4">
        <w:rPr>
          <w:rStyle w:val="Teksttreci9Bezkursywy"/>
          <w:i w:val="0"/>
          <w:iCs w:val="0"/>
          <w:color w:val="000000"/>
          <w:lang w:val="en-US"/>
        </w:rPr>
        <w:t xml:space="preserve">pol. </w:t>
      </w:r>
      <w:r w:rsidRPr="006E3ED4">
        <w:rPr>
          <w:rStyle w:val="Teksttreci9"/>
          <w:i/>
          <w:iCs/>
          <w:color w:val="000000"/>
          <w:lang w:val="en-US"/>
        </w:rPr>
        <w:t>zarzucić, rzucić kotwicę,</w:t>
      </w:r>
      <w:r w:rsidRPr="006E3ED4">
        <w:rPr>
          <w:rStyle w:val="Teksttreci9Bezkursywy"/>
          <w:i w:val="0"/>
          <w:iCs w:val="0"/>
          <w:color w:val="000000"/>
          <w:lang w:val="en-US"/>
        </w:rPr>
        <w:t xml:space="preserve"> ang. </w:t>
      </w:r>
      <w:r>
        <w:rPr>
          <w:rStyle w:val="Teksttreci9"/>
          <w:i/>
          <w:iCs/>
          <w:color w:val="000000"/>
          <w:lang w:val="en-US" w:eastAsia="en-US"/>
        </w:rPr>
        <w:t>let go, drop the anchor</w:t>
      </w:r>
      <w:r>
        <w:rPr>
          <w:rStyle w:val="Teksttreci9"/>
          <w:i/>
          <w:iCs/>
          <w:color w:val="000000"/>
          <w:lang w:val="en-US" w:eastAsia="en-US"/>
        </w:rPr>
        <w:br/>
      </w:r>
      <w:r w:rsidRPr="006E3ED4">
        <w:rPr>
          <w:rStyle w:val="Teksttreci9"/>
          <w:i/>
          <w:iCs/>
          <w:color w:val="000000"/>
          <w:lang w:val="en-US"/>
        </w:rPr>
        <w:t>[to drop</w:t>
      </w:r>
      <w:r w:rsidRPr="006E3ED4">
        <w:rPr>
          <w:rStyle w:val="Teksttreci9Bezkursywy"/>
          <w:i w:val="0"/>
          <w:iCs w:val="0"/>
          <w:color w:val="000000"/>
          <w:lang w:val="en-US"/>
        </w:rPr>
        <w:t xml:space="preserve"> «opuścić»], </w:t>
      </w:r>
      <w:r>
        <w:rPr>
          <w:rStyle w:val="Teksttreci9Bezkursywy"/>
          <w:i w:val="0"/>
          <w:iCs w:val="0"/>
          <w:color w:val="000000"/>
          <w:lang w:val="en-US" w:eastAsia="en-US"/>
        </w:rPr>
        <w:t xml:space="preserve">franc, </w:t>
      </w:r>
      <w:r>
        <w:rPr>
          <w:rStyle w:val="Teksttreci9"/>
          <w:i/>
          <w:iCs/>
          <w:color w:val="000000"/>
          <w:lang w:val="en-US" w:eastAsia="en-US"/>
        </w:rPr>
        <w:t>mouiller, jeter l'ancre,</w:t>
      </w:r>
      <w:r>
        <w:rPr>
          <w:rStyle w:val="Teksttreci9Bezkursywy"/>
          <w:i w:val="0"/>
          <w:iCs w:val="0"/>
          <w:color w:val="000000"/>
          <w:lang w:val="en-US" w:eastAsia="en-US"/>
        </w:rPr>
        <w:t xml:space="preserve"> niem. </w:t>
      </w:r>
      <w:r>
        <w:rPr>
          <w:rStyle w:val="Teksttreci9"/>
          <w:i/>
          <w:iCs/>
          <w:color w:val="000000"/>
          <w:lang w:val="en-US" w:eastAsia="en-US"/>
        </w:rPr>
        <w:t>Anker</w:t>
      </w:r>
      <w:r>
        <w:rPr>
          <w:rStyle w:val="Teksttreci9"/>
          <w:i/>
          <w:iCs/>
          <w:color w:val="000000"/>
          <w:lang w:val="en-US" w:eastAsia="en-US"/>
        </w:rPr>
        <w:br/>
        <w:t xml:space="preserve">fallen </w:t>
      </w:r>
      <w:r>
        <w:rPr>
          <w:rStyle w:val="Teksttreci9"/>
          <w:i/>
          <w:iCs/>
          <w:color w:val="000000"/>
          <w:lang w:val="de-DE" w:eastAsia="de-DE"/>
        </w:rPr>
        <w:t xml:space="preserve">lassen, </w:t>
      </w:r>
      <w:r>
        <w:rPr>
          <w:rStyle w:val="Teksttreci9"/>
          <w:i/>
          <w:iCs/>
          <w:color w:val="000000"/>
          <w:lang w:val="en-US" w:eastAsia="en-US"/>
        </w:rPr>
        <w:t xml:space="preserve">Anker </w:t>
      </w:r>
      <w:r>
        <w:rPr>
          <w:rStyle w:val="Teksttreci9"/>
          <w:i/>
          <w:iCs/>
          <w:color w:val="000000"/>
          <w:lang w:val="de-DE" w:eastAsia="de-DE"/>
        </w:rPr>
        <w:t>werfen,</w:t>
      </w:r>
      <w:r>
        <w:rPr>
          <w:rStyle w:val="Teksttreci9Bezkursywy"/>
          <w:i w:val="0"/>
          <w:iCs w:val="0"/>
          <w:color w:val="000000"/>
          <w:lang w:val="de-DE" w:eastAsia="de-DE"/>
        </w:rPr>
        <w:t xml:space="preserve"> </w:t>
      </w:r>
      <w:r>
        <w:rPr>
          <w:rStyle w:val="Teksttreci9Bezkursywy"/>
          <w:i w:val="0"/>
          <w:iCs w:val="0"/>
          <w:color w:val="000000"/>
          <w:lang w:val="cs-CZ" w:eastAsia="cs-CZ"/>
        </w:rPr>
        <w:t xml:space="preserve">ros. </w:t>
      </w:r>
      <w:r>
        <w:rPr>
          <w:rStyle w:val="Teksttreci9"/>
          <w:i/>
          <w:iCs/>
          <w:color w:val="000000"/>
          <w:lang w:val="cs-CZ" w:eastAsia="cs-CZ"/>
        </w:rPr>
        <w:t xml:space="preserve">otdať </w:t>
      </w:r>
      <w:r>
        <w:rPr>
          <w:rStyle w:val="Teksttreci9"/>
          <w:i/>
          <w:iCs/>
          <w:color w:val="000000"/>
          <w:lang w:val="en-US" w:eastAsia="en-US"/>
        </w:rPr>
        <w:t>jakor'</w:t>
      </w:r>
    </w:p>
    <w:p w:rsidR="006E3ED4" w:rsidRDefault="006E3ED4">
      <w:pPr>
        <w:pStyle w:val="Teksttreci21"/>
        <w:shd w:val="clear" w:color="auto" w:fill="auto"/>
        <w:spacing w:line="312" w:lineRule="exact"/>
        <w:ind w:left="380" w:right="220" w:firstLine="0"/>
        <w:jc w:val="both"/>
      </w:pPr>
      <w:r w:rsidRPr="006E3ED4">
        <w:rPr>
          <w:rStyle w:val="Teksttreci2"/>
          <w:color w:val="000000"/>
          <w:lang w:eastAsia="en-US"/>
        </w:rPr>
        <w:t xml:space="preserve">I </w:t>
      </w:r>
      <w:r>
        <w:rPr>
          <w:rStyle w:val="Teksttreci2"/>
          <w:color w:val="000000"/>
        </w:rPr>
        <w:t>jeszcze dzisiaj są tacy żeglarze i marynarze (zainteresowanym mogę</w:t>
      </w:r>
      <w:r>
        <w:rPr>
          <w:rStyle w:val="Teksttreci2"/>
          <w:color w:val="000000"/>
        </w:rPr>
        <w:br/>
        <w:t xml:space="preserve">podać ich nazwiska), którzy uważają, że owo </w:t>
      </w:r>
      <w:r>
        <w:rPr>
          <w:rStyle w:val="Teksttreci2Kursywa"/>
          <w:color w:val="000000"/>
        </w:rPr>
        <w:t>zarzucanie kotwicy</w:t>
      </w:r>
      <w:r>
        <w:rPr>
          <w:rStyle w:val="Teksttreci2"/>
          <w:color w:val="000000"/>
        </w:rPr>
        <w:t xml:space="preserve"> nie jest</w:t>
      </w:r>
      <w:r>
        <w:rPr>
          <w:rStyle w:val="Teksttreci2"/>
          <w:color w:val="000000"/>
        </w:rPr>
        <w:br/>
        <w:t>aż tak bardzo błędne, tak rażące, że należy aż wołać o pomstę do nieba,</w:t>
      </w:r>
      <w:r>
        <w:rPr>
          <w:rStyle w:val="Teksttreci2"/>
          <w:color w:val="000000"/>
        </w:rPr>
        <w:br/>
        <w:t>jak to czyni olbrzymia większość marynarzy i w ogóle ludzi z morzem</w:t>
      </w:r>
      <w:r>
        <w:rPr>
          <w:rStyle w:val="Teksttreci2"/>
          <w:color w:val="000000"/>
        </w:rPr>
        <w:br/>
        <w:t>obytych.</w:t>
      </w:r>
    </w:p>
    <w:p w:rsidR="006E3ED4" w:rsidRDefault="006E3ED4">
      <w:pPr>
        <w:pStyle w:val="Teksttreci21"/>
        <w:shd w:val="clear" w:color="auto" w:fill="auto"/>
        <w:spacing w:line="312" w:lineRule="exact"/>
        <w:ind w:left="380" w:right="220" w:firstLine="640"/>
        <w:jc w:val="both"/>
      </w:pPr>
      <w:r>
        <w:rPr>
          <w:rStyle w:val="Teksttreci2"/>
          <w:color w:val="000000"/>
        </w:rPr>
        <w:t>Zobaczmy z kolei, jak interesujące nas tu fragmenty Conradowego</w:t>
      </w:r>
      <w:r>
        <w:rPr>
          <w:rStyle w:val="Teksttreci2"/>
          <w:color w:val="000000"/>
        </w:rPr>
        <w:br/>
      </w:r>
      <w:r w:rsidRPr="006E3ED4">
        <w:rPr>
          <w:rStyle w:val="Teksttreci2"/>
          <w:color w:val="000000"/>
          <w:lang w:eastAsia="en-US"/>
        </w:rPr>
        <w:t xml:space="preserve">The Mirror of the Sea </w:t>
      </w:r>
      <w:r>
        <w:rPr>
          <w:rStyle w:val="Teksttreci2"/>
          <w:color w:val="000000"/>
        </w:rPr>
        <w:t>przetłumaczyła Aniela Zagórska. Tłumaczenie to,</w:t>
      </w:r>
      <w:r>
        <w:rPr>
          <w:rStyle w:val="Teksttreci2"/>
          <w:color w:val="000000"/>
        </w:rPr>
        <w:br/>
        <w:t xml:space="preserve">pt. Zwierciadło morza, ukazało się po raz pierwszy w 1937 r. </w:t>
      </w:r>
      <w:r>
        <w:rPr>
          <w:rStyle w:val="Teksttreci2"/>
          <w:color w:val="000000"/>
          <w:vertAlign w:val="superscript"/>
        </w:rPr>
        <w:footnoteReference w:id="18"/>
      </w:r>
      <w:r>
        <w:rPr>
          <w:rStyle w:val="Teksttreci2"/>
          <w:color w:val="000000"/>
        </w:rPr>
        <w:t>.</w:t>
      </w:r>
    </w:p>
    <w:p w:rsidR="006E3ED4" w:rsidRDefault="006E3ED4">
      <w:pPr>
        <w:pStyle w:val="Teksttreci21"/>
        <w:shd w:val="clear" w:color="auto" w:fill="auto"/>
        <w:spacing w:line="312" w:lineRule="exact"/>
        <w:ind w:left="1680" w:right="160" w:firstLine="400"/>
        <w:jc w:val="both"/>
      </w:pPr>
      <w:r>
        <w:rPr>
          <w:rStyle w:val="Teksttreci2"/>
          <w:color w:val="000000"/>
        </w:rPr>
        <w:t xml:space="preserve">Zanim się kotwicę podniesie, trzeba ją przedtem </w:t>
      </w:r>
      <w:r>
        <w:rPr>
          <w:rStyle w:val="Teksttreci2Kursywa"/>
          <w:color w:val="000000"/>
        </w:rPr>
        <w:t>rzucić</w:t>
      </w:r>
      <w:r>
        <w:rPr>
          <w:rStyle w:val="Teksttreci2Kursywa"/>
          <w:color w:val="000000"/>
        </w:rPr>
        <w:br/>
      </w:r>
      <w:r>
        <w:rPr>
          <w:rStyle w:val="Teksttreci2"/>
          <w:color w:val="000000"/>
        </w:rPr>
        <w:t xml:space="preserve">[w oryginale jest tu: </w:t>
      </w:r>
      <w:r w:rsidRPr="006E3ED4">
        <w:rPr>
          <w:rStyle w:val="Teksttreci2Kursywa"/>
          <w:color w:val="000000"/>
          <w:lang w:eastAsia="en-US"/>
        </w:rPr>
        <w:t>let</w:t>
      </w:r>
      <w:r w:rsidRPr="006E3ED4">
        <w:rPr>
          <w:rStyle w:val="Teksttreci2"/>
          <w:color w:val="000000"/>
          <w:lang w:eastAsia="en-US"/>
        </w:rPr>
        <w:t xml:space="preserve"> g</w:t>
      </w:r>
      <w:r>
        <w:rPr>
          <w:rStyle w:val="Teksttreci2"/>
          <w:color w:val="000000"/>
        </w:rPr>
        <w:t>o!]; ten termin jasny jak słońce od</w:t>
      </w:r>
      <w:r>
        <w:rPr>
          <w:rStyle w:val="Teksttreci2"/>
          <w:color w:val="000000"/>
        </w:rPr>
        <w:br/>
        <w:t>razu przywodzi mi na myśl poniżenie morskiego języka w codziennej prasie [...].</w:t>
      </w:r>
    </w:p>
    <w:p w:rsidR="006E3ED4" w:rsidRDefault="006E3ED4">
      <w:pPr>
        <w:pStyle w:val="Teksttreci21"/>
        <w:shd w:val="clear" w:color="auto" w:fill="auto"/>
        <w:spacing w:line="312" w:lineRule="exact"/>
        <w:ind w:left="1680" w:right="160" w:firstLine="400"/>
        <w:jc w:val="both"/>
      </w:pPr>
      <w:r>
        <w:rPr>
          <w:rStyle w:val="Teksttreci2"/>
          <w:color w:val="000000"/>
        </w:rPr>
        <w:t>Dziennikarz, czy podejmuje się pisać o statku czy też</w:t>
      </w:r>
      <w:r>
        <w:rPr>
          <w:rStyle w:val="Teksttreci2"/>
          <w:color w:val="000000"/>
        </w:rPr>
        <w:br/>
        <w:t xml:space="preserve">o flocie, prawie niezmiennie </w:t>
      </w:r>
      <w:r>
        <w:rPr>
          <w:rStyle w:val="Teksttreci2Kursywa"/>
          <w:color w:val="000000"/>
        </w:rPr>
        <w:t>zarzuca</w:t>
      </w:r>
      <w:r>
        <w:rPr>
          <w:rStyle w:val="Teksttreci2"/>
          <w:color w:val="000000"/>
        </w:rPr>
        <w:t xml:space="preserve"> [w oryginale: </w:t>
      </w:r>
      <w:r w:rsidRPr="006E3ED4">
        <w:rPr>
          <w:rStyle w:val="Teksttreci2Kursywa"/>
          <w:color w:val="000000"/>
          <w:lang w:eastAsia="en-US"/>
        </w:rPr>
        <w:t>casts</w:t>
      </w:r>
      <w:r>
        <w:rPr>
          <w:rStyle w:val="Teksttreci2Kursywa"/>
          <w:color w:val="000000"/>
        </w:rPr>
        <w:t xml:space="preserve"> </w:t>
      </w:r>
      <w:r>
        <w:rPr>
          <w:rStyle w:val="Teksttreci2"/>
          <w:color w:val="000000"/>
        </w:rPr>
        <w:t>]</w:t>
      </w:r>
      <w:r>
        <w:rPr>
          <w:rStyle w:val="Teksttreci2"/>
          <w:color w:val="000000"/>
        </w:rPr>
        <w:br/>
        <w:t xml:space="preserve">kotwicę. Tymczasem kotwicy nigdy się nie </w:t>
      </w:r>
      <w:r>
        <w:rPr>
          <w:rStyle w:val="Teksttreci2Kursywa"/>
          <w:color w:val="000000"/>
        </w:rPr>
        <w:t xml:space="preserve">zarzuca </w:t>
      </w:r>
      <w:r w:rsidRPr="006E3ED4">
        <w:rPr>
          <w:rStyle w:val="Teksttreci2Kursywa"/>
          <w:color w:val="000000"/>
          <w:lang w:eastAsia="en-US"/>
        </w:rPr>
        <w:t>[casts],</w:t>
      </w:r>
      <w:r w:rsidRPr="006E3ED4">
        <w:rPr>
          <w:rStyle w:val="Teksttreci2Kursywa"/>
          <w:color w:val="000000"/>
          <w:lang w:eastAsia="en-US"/>
        </w:rPr>
        <w:br/>
      </w:r>
      <w:r>
        <w:rPr>
          <w:rStyle w:val="Teksttreci2"/>
          <w:color w:val="000000"/>
        </w:rPr>
        <w:t>a wykroczenie wobec technicznego języka jest zbrodnią [...].</w:t>
      </w:r>
    </w:p>
    <w:p w:rsidR="006E3ED4" w:rsidRDefault="006E3ED4">
      <w:pPr>
        <w:pStyle w:val="Teksttreci21"/>
        <w:shd w:val="clear" w:color="auto" w:fill="auto"/>
        <w:spacing w:line="312" w:lineRule="exact"/>
        <w:ind w:left="1680" w:right="160" w:firstLine="400"/>
        <w:jc w:val="both"/>
      </w:pPr>
      <w:r>
        <w:rPr>
          <w:rStyle w:val="Teksttreci2"/>
          <w:color w:val="000000"/>
        </w:rPr>
        <w:t>Uporczywość w używaniu obrzydliwego słowa [Conradowi</w:t>
      </w:r>
      <w:r>
        <w:rPr>
          <w:rStyle w:val="Teksttreci2"/>
          <w:color w:val="000000"/>
        </w:rPr>
        <w:br/>
        <w:t xml:space="preserve">chodzi tu o </w:t>
      </w:r>
      <w:r w:rsidRPr="006E3ED4">
        <w:rPr>
          <w:rStyle w:val="Teksttreci2Kursywa"/>
          <w:color w:val="000000"/>
          <w:lang w:eastAsia="en-US"/>
        </w:rPr>
        <w:t>cast,</w:t>
      </w:r>
      <w:r w:rsidRPr="006E3ED4">
        <w:rPr>
          <w:rStyle w:val="Teksttreci2"/>
          <w:color w:val="000000"/>
          <w:lang w:eastAsia="en-US"/>
        </w:rPr>
        <w:t xml:space="preserve"> </w:t>
      </w:r>
      <w:r>
        <w:rPr>
          <w:rStyle w:val="Teksttreci2"/>
          <w:color w:val="000000"/>
        </w:rPr>
        <w:t xml:space="preserve">Zagórskiej — o </w:t>
      </w:r>
      <w:r>
        <w:rPr>
          <w:rStyle w:val="Teksttreci2Kursywa"/>
          <w:color w:val="000000"/>
        </w:rPr>
        <w:t>zarzucić]</w:t>
      </w:r>
      <w:r>
        <w:rPr>
          <w:rStyle w:val="Teksttreci2"/>
          <w:color w:val="000000"/>
        </w:rPr>
        <w:t xml:space="preserve"> wypływa stąd, że</w:t>
      </w:r>
      <w:r>
        <w:rPr>
          <w:rStyle w:val="Teksttreci2"/>
          <w:color w:val="000000"/>
        </w:rPr>
        <w:br/>
        <w:t>jakiś szczególnie ograniczony szczur lądowy wyobraża sobie</w:t>
      </w:r>
      <w:r>
        <w:rPr>
          <w:rStyle w:val="Teksttreci2"/>
          <w:color w:val="000000"/>
        </w:rPr>
        <w:br/>
        <w:t>zapewne czynność zakotwiczenia jako przerzucenie czegoś</w:t>
      </w:r>
      <w:r>
        <w:rPr>
          <w:rStyle w:val="Teksttreci2"/>
          <w:color w:val="000000"/>
        </w:rPr>
        <w:br/>
        <w:t>przez burtę [...].</w:t>
      </w:r>
    </w:p>
    <w:p w:rsidR="006E3ED4" w:rsidRDefault="006E3ED4">
      <w:pPr>
        <w:pStyle w:val="Teksttreci21"/>
        <w:shd w:val="clear" w:color="auto" w:fill="auto"/>
        <w:spacing w:line="312" w:lineRule="exact"/>
        <w:ind w:left="1680" w:right="160" w:firstLine="400"/>
        <w:jc w:val="both"/>
      </w:pPr>
      <w:r>
        <w:rPr>
          <w:rStyle w:val="Teksttreci2"/>
          <w:color w:val="000000"/>
        </w:rPr>
        <w:t xml:space="preserve">Właściwie mówiąc, nic się nigdy nie </w:t>
      </w:r>
      <w:r>
        <w:rPr>
          <w:rStyle w:val="Teksttreci2Kursywa"/>
          <w:color w:val="000000"/>
        </w:rPr>
        <w:t>zarzuca</w:t>
      </w:r>
      <w:r>
        <w:rPr>
          <w:rStyle w:val="Teksttreci2"/>
          <w:color w:val="000000"/>
        </w:rPr>
        <w:t xml:space="preserve"> </w:t>
      </w:r>
      <w:r w:rsidRPr="006E3ED4">
        <w:rPr>
          <w:rStyle w:val="Teksttreci2"/>
          <w:color w:val="000000"/>
          <w:lang w:eastAsia="en-US"/>
        </w:rPr>
        <w:t xml:space="preserve">[cast] </w:t>
      </w:r>
      <w:r>
        <w:rPr>
          <w:rStyle w:val="Teksttreci2"/>
          <w:color w:val="000000"/>
        </w:rPr>
        <w:t>za burtę</w:t>
      </w:r>
      <w:r>
        <w:rPr>
          <w:rStyle w:val="Teksttreci2"/>
          <w:color w:val="000000"/>
        </w:rPr>
        <w:br/>
        <w:t>prócz ołowianki, a robi się to, aby zbadać głębię pod</w:t>
      </w:r>
      <w:r>
        <w:rPr>
          <w:rStyle w:val="Teksttreci2"/>
          <w:color w:val="000000"/>
        </w:rPr>
        <w:br/>
        <w:t xml:space="preserve">statkiem [...]. Lecz statek nigdy nie </w:t>
      </w:r>
      <w:r>
        <w:rPr>
          <w:rStyle w:val="Teksttreci2Kursywa"/>
          <w:color w:val="000000"/>
        </w:rPr>
        <w:t xml:space="preserve">zarzuca </w:t>
      </w:r>
      <w:r w:rsidRPr="006E3ED4">
        <w:rPr>
          <w:rStyle w:val="Teksttreci2Kursywa"/>
          <w:color w:val="000000"/>
          <w:lang w:eastAsia="en-US"/>
        </w:rPr>
        <w:t>[casts]</w:t>
      </w:r>
      <w:r w:rsidRPr="006E3ED4">
        <w:rPr>
          <w:rStyle w:val="Teksttreci2"/>
          <w:color w:val="000000"/>
          <w:lang w:eastAsia="en-US"/>
        </w:rPr>
        <w:t xml:space="preserve"> </w:t>
      </w:r>
      <w:r>
        <w:rPr>
          <w:rStyle w:val="Teksttreci2"/>
          <w:color w:val="000000"/>
        </w:rPr>
        <w:t>kotwicy.</w:t>
      </w:r>
    </w:p>
    <w:p w:rsidR="006E3ED4" w:rsidRDefault="006E3ED4">
      <w:pPr>
        <w:pStyle w:val="Teksttreci21"/>
        <w:shd w:val="clear" w:color="auto" w:fill="auto"/>
        <w:spacing w:after="175" w:line="312" w:lineRule="exact"/>
        <w:ind w:left="1680" w:firstLine="400"/>
        <w:jc w:val="both"/>
      </w:pPr>
      <w:r>
        <w:rPr>
          <w:rStyle w:val="Teksttreci2"/>
          <w:color w:val="000000"/>
        </w:rPr>
        <w:t xml:space="preserve">[...] bujda o </w:t>
      </w:r>
      <w:r>
        <w:rPr>
          <w:rStyle w:val="Teksttreci2Kursywa"/>
          <w:color w:val="000000"/>
        </w:rPr>
        <w:t xml:space="preserve">zarzucaniu kotwicy </w:t>
      </w:r>
      <w:r w:rsidRPr="006E3ED4">
        <w:rPr>
          <w:rStyle w:val="Teksttreci2Kursywa"/>
          <w:color w:val="000000"/>
          <w:lang w:eastAsia="en-US"/>
        </w:rPr>
        <w:t>[cast-anchor],</w:t>
      </w:r>
      <w:r w:rsidRPr="006E3ED4">
        <w:rPr>
          <w:rStyle w:val="Teksttreci2"/>
          <w:color w:val="000000"/>
          <w:lang w:eastAsia="en-US"/>
        </w:rPr>
        <w:t xml:space="preserve"> </w:t>
      </w:r>
      <w:r>
        <w:rPr>
          <w:rStyle w:val="Teksttreci2"/>
          <w:color w:val="000000"/>
        </w:rPr>
        <w:t>pozująca na</w:t>
      </w:r>
      <w:r>
        <w:rPr>
          <w:rStyle w:val="Teksttreci2"/>
          <w:color w:val="000000"/>
        </w:rPr>
        <w:br/>
        <w:t xml:space="preserve">morskie określenie (równie dobrze można by pisać: </w:t>
      </w:r>
      <w:r>
        <w:rPr>
          <w:rStyle w:val="Teksttreci2Kursywa"/>
          <w:color w:val="000000"/>
        </w:rPr>
        <w:t>zapuścił</w:t>
      </w:r>
      <w:r>
        <w:rPr>
          <w:rStyle w:val="Teksttreci2Kursywa"/>
          <w:color w:val="000000"/>
        </w:rPr>
        <w:br/>
      </w:r>
      <w:r w:rsidRPr="006E3ED4">
        <w:rPr>
          <w:rStyle w:val="Teksttreci2Kursywa"/>
          <w:color w:val="000000"/>
          <w:lang w:eastAsia="en-US"/>
        </w:rPr>
        <w:t>[threw]</w:t>
      </w:r>
      <w:r w:rsidRPr="006E3ED4">
        <w:rPr>
          <w:rStyle w:val="Teksttreci2"/>
          <w:color w:val="000000"/>
          <w:lang w:eastAsia="en-US"/>
        </w:rPr>
        <w:t xml:space="preserve"> </w:t>
      </w:r>
      <w:r>
        <w:rPr>
          <w:rStyle w:val="Teksttreci2"/>
          <w:color w:val="000000"/>
        </w:rPr>
        <w:t xml:space="preserve">kotwicę, </w:t>
      </w:r>
      <w:r>
        <w:rPr>
          <w:rStyle w:val="Teksttreci2Kursywa"/>
          <w:color w:val="000000"/>
        </w:rPr>
        <w:t xml:space="preserve">cisnął </w:t>
      </w:r>
      <w:r w:rsidRPr="006E3ED4">
        <w:rPr>
          <w:rStyle w:val="Teksttreci2Kursywa"/>
          <w:color w:val="000000"/>
          <w:lang w:eastAsia="en-US"/>
        </w:rPr>
        <w:t>[flung]</w:t>
      </w:r>
      <w:r w:rsidRPr="006E3ED4">
        <w:rPr>
          <w:rStyle w:val="Teksttreci2"/>
          <w:color w:val="000000"/>
          <w:lang w:eastAsia="en-US"/>
        </w:rPr>
        <w:t xml:space="preserve"> </w:t>
      </w:r>
      <w:r>
        <w:rPr>
          <w:rStyle w:val="Teksttreci2"/>
          <w:color w:val="000000"/>
        </w:rPr>
        <w:t xml:space="preserve">kotwicę lub </w:t>
      </w:r>
      <w:r>
        <w:rPr>
          <w:rStyle w:val="Teksttreci2Kursywa"/>
          <w:color w:val="000000"/>
        </w:rPr>
        <w:t xml:space="preserve">smyrgnął </w:t>
      </w:r>
      <w:r w:rsidRPr="006E3ED4">
        <w:rPr>
          <w:rStyle w:val="Teksttreci2Kursywa"/>
          <w:color w:val="000000"/>
          <w:lang w:eastAsia="en-US"/>
        </w:rPr>
        <w:t>[shied]</w:t>
      </w:r>
      <w:r w:rsidRPr="006E3ED4">
        <w:rPr>
          <w:rStyle w:val="Teksttreci2Kursywa"/>
          <w:color w:val="000000"/>
          <w:lang w:eastAsia="en-US"/>
        </w:rPr>
        <w:br/>
      </w:r>
      <w:r>
        <w:rPr>
          <w:rStyle w:val="Teksttreci2"/>
          <w:color w:val="000000"/>
        </w:rPr>
        <w:lastRenderedPageBreak/>
        <w:t>kotwicę), jest wstrętna dla marynarskiego ucha. Pamiętam</w:t>
      </w:r>
      <w:r>
        <w:rPr>
          <w:rStyle w:val="Teksttreci2"/>
          <w:color w:val="000000"/>
        </w:rPr>
        <w:br/>
        <w:t>z dawnych lat nadbrzeżnego pilota (czytywał zawsze pilnie gazety), który chcąc powiedzieć, że jakiś szczur lądowy jest</w:t>
      </w:r>
      <w:r>
        <w:rPr>
          <w:rStyle w:val="Teksttreci2"/>
          <w:color w:val="000000"/>
        </w:rPr>
        <w:br/>
        <w:t>szczytem niemrawości, mawiał: „To taki biedny niedorajda</w:t>
      </w:r>
      <w:r>
        <w:rPr>
          <w:rStyle w:val="Teksttreci2"/>
          <w:color w:val="000000"/>
        </w:rPr>
        <w:br/>
        <w:t xml:space="preserve">z tych, co to </w:t>
      </w:r>
      <w:r>
        <w:rPr>
          <w:rStyle w:val="Teksttreci2Kursywa"/>
          <w:color w:val="000000"/>
        </w:rPr>
        <w:t xml:space="preserve">zarzucają kotwicą </w:t>
      </w:r>
      <w:r w:rsidRPr="006E3ED4">
        <w:rPr>
          <w:rStyle w:val="Teksttreci2Kursywa"/>
          <w:color w:val="000000"/>
          <w:lang w:eastAsia="en-US"/>
        </w:rPr>
        <w:t>[cast-anchor]“.</w:t>
      </w:r>
    </w:p>
    <w:p w:rsidR="006E3ED4" w:rsidRDefault="006E3ED4">
      <w:pPr>
        <w:pStyle w:val="Teksttreci21"/>
        <w:shd w:val="clear" w:color="auto" w:fill="auto"/>
        <w:spacing w:line="318" w:lineRule="exact"/>
        <w:ind w:left="380" w:right="160" w:firstLine="640"/>
        <w:jc w:val="both"/>
      </w:pPr>
      <w:r>
        <w:rPr>
          <w:rStyle w:val="Teksttreci2"/>
          <w:color w:val="000000"/>
        </w:rPr>
        <w:t>Conrad walczył z «rzucaniem (kotwicy)» walczył o techniczny termin</w:t>
      </w:r>
      <w:r>
        <w:rPr>
          <w:rStyle w:val="Teksttreci2"/>
          <w:color w:val="000000"/>
        </w:rPr>
        <w:br/>
      </w:r>
      <w:r w:rsidRPr="006E3ED4">
        <w:rPr>
          <w:rStyle w:val="Teksttreci2Kursywa"/>
          <w:color w:val="000000"/>
          <w:lang w:eastAsia="en-US"/>
        </w:rPr>
        <w:t>let go (the anchor)</w:t>
      </w:r>
      <w:r w:rsidRPr="006E3ED4">
        <w:rPr>
          <w:rStyle w:val="Teksttreci2"/>
          <w:color w:val="000000"/>
          <w:lang w:eastAsia="en-US"/>
        </w:rPr>
        <w:t xml:space="preserve"> </w:t>
      </w:r>
      <w:r>
        <w:rPr>
          <w:rStyle w:val="Teksttreci2"/>
          <w:color w:val="000000"/>
        </w:rPr>
        <w:t xml:space="preserve">przeciw </w:t>
      </w:r>
      <w:r w:rsidRPr="006E3ED4">
        <w:rPr>
          <w:rStyle w:val="Teksttreci2Kursywa"/>
          <w:color w:val="000000"/>
          <w:lang w:eastAsia="en-US"/>
        </w:rPr>
        <w:t>cast the anchor,</w:t>
      </w:r>
      <w:r w:rsidRPr="006E3ED4">
        <w:rPr>
          <w:rStyle w:val="Teksttreci2"/>
          <w:color w:val="000000"/>
          <w:lang w:eastAsia="en-US"/>
        </w:rPr>
        <w:t xml:space="preserve"> </w:t>
      </w:r>
      <w:r>
        <w:rPr>
          <w:rStyle w:val="Teksttreci2"/>
          <w:color w:val="000000"/>
        </w:rPr>
        <w:t>u Zagórskiej natomiast wyszło,</w:t>
      </w:r>
      <w:r>
        <w:rPr>
          <w:rStyle w:val="Teksttreci2"/>
          <w:color w:val="000000"/>
        </w:rPr>
        <w:br/>
        <w:t xml:space="preserve">jak widzimy, co innego: </w:t>
      </w:r>
      <w:r w:rsidRPr="006E3ED4">
        <w:rPr>
          <w:rStyle w:val="Teksttreci2Kursywa"/>
          <w:color w:val="000000"/>
          <w:lang w:eastAsia="en-US"/>
        </w:rPr>
        <w:t xml:space="preserve">let </w:t>
      </w:r>
      <w:r>
        <w:rPr>
          <w:rStyle w:val="Teksttreci2Kursywa"/>
          <w:color w:val="000000"/>
        </w:rPr>
        <w:t>go</w:t>
      </w:r>
      <w:r>
        <w:rPr>
          <w:rStyle w:val="Teksttreci2"/>
          <w:color w:val="000000"/>
        </w:rPr>
        <w:t xml:space="preserve"> «puścić» oddała właśnie przez </w:t>
      </w:r>
      <w:r>
        <w:rPr>
          <w:rStyle w:val="Teksttreci2Kursywa"/>
          <w:color w:val="000000"/>
        </w:rPr>
        <w:t>rzucić</w:t>
      </w:r>
      <w:r>
        <w:rPr>
          <w:rStyle w:val="Teksttreci2"/>
          <w:color w:val="000000"/>
        </w:rPr>
        <w:t xml:space="preserve"> (przeciwstawiając mu, jako termin błędny, pol. </w:t>
      </w:r>
      <w:r>
        <w:rPr>
          <w:rStyle w:val="Teksttreci2Kursywa"/>
          <w:color w:val="000000"/>
        </w:rPr>
        <w:t>zarzucić</w:t>
      </w:r>
      <w:r>
        <w:rPr>
          <w:rStyle w:val="Teksttreci2"/>
          <w:color w:val="000000"/>
        </w:rPr>
        <w:t>)</w:t>
      </w:r>
      <w:r>
        <w:rPr>
          <w:rStyle w:val="Teksttreci2"/>
          <w:color w:val="000000"/>
          <w:vertAlign w:val="superscript"/>
        </w:rPr>
        <w:footnoteReference w:id="19"/>
      </w:r>
      <w:r>
        <w:rPr>
          <w:rStyle w:val="Teksttreci2"/>
          <w:color w:val="000000"/>
        </w:rPr>
        <w:t>.</w:t>
      </w:r>
    </w:p>
    <w:p w:rsidR="006E3ED4" w:rsidRDefault="006E3ED4">
      <w:pPr>
        <w:pStyle w:val="Teksttreci21"/>
        <w:shd w:val="clear" w:color="auto" w:fill="auto"/>
        <w:spacing w:line="312" w:lineRule="exact"/>
        <w:ind w:left="380" w:right="160" w:firstLine="640"/>
        <w:jc w:val="both"/>
      </w:pPr>
      <w:r>
        <w:rPr>
          <w:rStyle w:val="Teksttreci2"/>
          <w:color w:val="000000"/>
        </w:rPr>
        <w:t>Wiadomo jest, że Zagórska fachową terminologię morską uzgadniała</w:t>
      </w:r>
      <w:r>
        <w:rPr>
          <w:rStyle w:val="Teksttreci2"/>
          <w:color w:val="000000"/>
        </w:rPr>
        <w:br/>
        <w:t>z Zaruskim</w:t>
      </w:r>
      <w:r>
        <w:rPr>
          <w:rStyle w:val="Teksttreci2"/>
          <w:color w:val="000000"/>
          <w:vertAlign w:val="superscript"/>
        </w:rPr>
        <w:footnoteReference w:id="20"/>
      </w:r>
      <w:r>
        <w:rPr>
          <w:rStyle w:val="Teksttreci2"/>
          <w:color w:val="000000"/>
        </w:rPr>
        <w:t>. Lecz chyba nie on podał ten pomysł przeciwstawiania</w:t>
      </w:r>
      <w:r>
        <w:rPr>
          <w:rStyle w:val="Teksttreci2"/>
          <w:color w:val="000000"/>
        </w:rPr>
        <w:br/>
        <w:t xml:space="preserve">formy </w:t>
      </w:r>
      <w:r>
        <w:rPr>
          <w:rStyle w:val="Teksttreci2Kursywa"/>
          <w:color w:val="000000"/>
        </w:rPr>
        <w:t>rzucić</w:t>
      </w:r>
      <w:r>
        <w:rPr>
          <w:rStyle w:val="Teksttreci2"/>
          <w:color w:val="000000"/>
        </w:rPr>
        <w:t xml:space="preserve"> formie </w:t>
      </w:r>
      <w:r>
        <w:rPr>
          <w:rStyle w:val="Teksttreci2Kursywa"/>
          <w:color w:val="000000"/>
        </w:rPr>
        <w:t>zarzucić,</w:t>
      </w:r>
      <w:r>
        <w:rPr>
          <w:rStyle w:val="Teksttreci2"/>
          <w:color w:val="000000"/>
        </w:rPr>
        <w:t xml:space="preserve"> bo — jak widzieliśmy — sam tę „błędną“</w:t>
      </w:r>
      <w:r>
        <w:rPr>
          <w:rStyle w:val="Teksttreci2"/>
          <w:color w:val="000000"/>
        </w:rPr>
        <w:br/>
        <w:t>formę stosował. Czy jest to pomysł samej Zagórskiej? Też nie. Faktem</w:t>
      </w:r>
      <w:r>
        <w:rPr>
          <w:rStyle w:val="Teksttreci2"/>
          <w:color w:val="000000"/>
        </w:rPr>
        <w:br/>
        <w:t>jest, że już przed ukazaniem się „Zwierciadła morza“ w naszym słownictwie morskim, w żywym języku marynarzy i w literaturze fachowej,</w:t>
      </w:r>
      <w:r>
        <w:rPr>
          <w:rStyle w:val="Teksttreci2"/>
          <w:color w:val="000000"/>
        </w:rPr>
        <w:br/>
        <w:t xml:space="preserve">spuszczanie kotwicy określano terminem </w:t>
      </w:r>
      <w:r>
        <w:rPr>
          <w:rStyle w:val="Teksttreci2Kursywa"/>
          <w:color w:val="000000"/>
        </w:rPr>
        <w:t>rzucić kotwicą,</w:t>
      </w:r>
      <w:r>
        <w:rPr>
          <w:rStyle w:val="Teksttreci2"/>
          <w:color w:val="000000"/>
        </w:rPr>
        <w:t xml:space="preserve"> co zresztą uznał</w:t>
      </w:r>
    </w:p>
    <w:p w:rsidR="006E3ED4" w:rsidRDefault="006E3ED4">
      <w:pPr>
        <w:pStyle w:val="Teksttreci21"/>
        <w:shd w:val="clear" w:color="auto" w:fill="auto"/>
        <w:spacing w:line="312" w:lineRule="exact"/>
        <w:ind w:left="480" w:firstLine="0"/>
        <w:jc w:val="both"/>
      </w:pPr>
      <w:r>
        <w:rPr>
          <w:rStyle w:val="Teksttreci2"/>
          <w:color w:val="000000"/>
        </w:rPr>
        <w:t>też Zaruski, bo umieścił go, choć na drugim miejscu, w wydanym w r. 1936</w:t>
      </w:r>
      <w:r>
        <w:rPr>
          <w:rStyle w:val="Teksttreci2"/>
          <w:color w:val="000000"/>
        </w:rPr>
        <w:br/>
        <w:t>zeszycie 6. Słownika morskiego</w:t>
      </w:r>
      <w:r>
        <w:rPr>
          <w:rStyle w:val="Teksttreci2"/>
          <w:color w:val="000000"/>
          <w:vertAlign w:val="superscript"/>
        </w:rPr>
        <w:footnoteReference w:id="21"/>
      </w:r>
      <w:r>
        <w:rPr>
          <w:rStyle w:val="Teksttreci2"/>
          <w:color w:val="000000"/>
          <w:vertAlign w:val="superscript"/>
        </w:rPr>
        <w:t xml:space="preserve"> </w:t>
      </w:r>
      <w:r>
        <w:rPr>
          <w:rStyle w:val="Teksttreci2"/>
          <w:color w:val="000000"/>
          <w:vertAlign w:val="superscript"/>
        </w:rPr>
        <w:footnoteReference w:id="22"/>
      </w:r>
      <w:r>
        <w:rPr>
          <w:rStyle w:val="Teksttreci2"/>
          <w:color w:val="000000"/>
        </w:rPr>
        <w:t>.</w:t>
      </w:r>
    </w:p>
    <w:p w:rsidR="006E3ED4" w:rsidRDefault="006E3ED4">
      <w:pPr>
        <w:pStyle w:val="Teksttreci21"/>
        <w:shd w:val="clear" w:color="auto" w:fill="auto"/>
        <w:spacing w:line="312" w:lineRule="exact"/>
        <w:ind w:left="480" w:firstLine="640"/>
        <w:jc w:val="both"/>
      </w:pPr>
      <w:r>
        <w:rPr>
          <w:rStyle w:val="Teksttreci2"/>
          <w:color w:val="000000"/>
        </w:rPr>
        <w:t xml:space="preserve">„Problem“: </w:t>
      </w:r>
      <w:r>
        <w:rPr>
          <w:rStyle w:val="Teksttreci2Kursywa"/>
          <w:color w:val="000000"/>
        </w:rPr>
        <w:t>rzucić</w:t>
      </w:r>
      <w:r>
        <w:rPr>
          <w:rStyle w:val="Teksttreci2"/>
          <w:color w:val="000000"/>
        </w:rPr>
        <w:t xml:space="preserve"> contra </w:t>
      </w:r>
      <w:r>
        <w:rPr>
          <w:rStyle w:val="Teksttreci2Kursywa"/>
          <w:color w:val="000000"/>
        </w:rPr>
        <w:t>zarzucić</w:t>
      </w:r>
      <w:r>
        <w:rPr>
          <w:rStyle w:val="Teksttreci2"/>
          <w:color w:val="000000"/>
        </w:rPr>
        <w:t xml:space="preserve"> — wydaje się wyolbrzymiony.</w:t>
      </w:r>
      <w:r>
        <w:rPr>
          <w:rStyle w:val="Teksttreci2"/>
          <w:color w:val="000000"/>
        </w:rPr>
        <w:br/>
      </w:r>
      <w:r>
        <w:rPr>
          <w:rStyle w:val="Teksttreci2Kursywa"/>
          <w:color w:val="000000"/>
        </w:rPr>
        <w:t>Rzucić</w:t>
      </w:r>
      <w:r>
        <w:rPr>
          <w:rStyle w:val="Teksttreci2"/>
          <w:color w:val="000000"/>
        </w:rPr>
        <w:t xml:space="preserve"> to prawie to samo co </w:t>
      </w:r>
      <w:r>
        <w:rPr>
          <w:rStyle w:val="Teksttreci2Kursywa"/>
          <w:color w:val="000000"/>
        </w:rPr>
        <w:t>zarzucić,</w:t>
      </w:r>
      <w:r>
        <w:rPr>
          <w:rStyle w:val="Teksttreci2"/>
          <w:color w:val="000000"/>
        </w:rPr>
        <w:t xml:space="preserve"> a w każdym razie między tymi</w:t>
      </w:r>
      <w:r>
        <w:rPr>
          <w:rStyle w:val="Teksttreci2"/>
          <w:color w:val="000000"/>
        </w:rPr>
        <w:br/>
        <w:t xml:space="preserve">formami nie zachodzi konflikt tego kalibru, co między angielskimi czasownikami </w:t>
      </w:r>
      <w:r w:rsidRPr="006E3ED4">
        <w:rPr>
          <w:rStyle w:val="Teksttreci2Kursywa"/>
          <w:color w:val="000000"/>
          <w:lang w:eastAsia="en-US"/>
        </w:rPr>
        <w:t>let go</w:t>
      </w:r>
      <w:r w:rsidRPr="006E3ED4">
        <w:rPr>
          <w:rStyle w:val="Teksttreci2"/>
          <w:color w:val="000000"/>
          <w:lang w:eastAsia="en-US"/>
        </w:rPr>
        <w:t xml:space="preserve"> a </w:t>
      </w:r>
      <w:r w:rsidRPr="006E3ED4">
        <w:rPr>
          <w:rStyle w:val="Teksttreci2Kursywa"/>
          <w:color w:val="000000"/>
          <w:lang w:eastAsia="en-US"/>
        </w:rPr>
        <w:t xml:space="preserve">cast, </w:t>
      </w:r>
      <w:r>
        <w:rPr>
          <w:rStyle w:val="Teksttreci2Kursywa"/>
          <w:color w:val="000000"/>
        </w:rPr>
        <w:t>czy</w:t>
      </w:r>
      <w:r>
        <w:rPr>
          <w:rStyle w:val="Teksttreci2"/>
          <w:color w:val="000000"/>
        </w:rPr>
        <w:t xml:space="preserve"> — gdyby Zagórska tłumaczyła dosłownie —</w:t>
      </w:r>
      <w:r>
        <w:rPr>
          <w:rStyle w:val="Teksttreci2"/>
          <w:color w:val="000000"/>
        </w:rPr>
        <w:br/>
        <w:t xml:space="preserve">między </w:t>
      </w:r>
      <w:r>
        <w:rPr>
          <w:rStyle w:val="Teksttreci2Kursywa"/>
          <w:color w:val="000000"/>
        </w:rPr>
        <w:t>puścić</w:t>
      </w:r>
      <w:r>
        <w:rPr>
          <w:rStyle w:val="Teksttreci2"/>
          <w:color w:val="000000"/>
        </w:rPr>
        <w:t xml:space="preserve"> a </w:t>
      </w:r>
      <w:r>
        <w:rPr>
          <w:rStyle w:val="Teksttreci2Kursywa"/>
          <w:color w:val="000000"/>
        </w:rPr>
        <w:t>rzucić.</w:t>
      </w:r>
      <w:r>
        <w:rPr>
          <w:rStyle w:val="Teksttreci2"/>
          <w:color w:val="000000"/>
        </w:rPr>
        <w:t xml:space="preserve"> Dlatego u Conrada jest rzeczywiście problem,</w:t>
      </w:r>
      <w:r>
        <w:rPr>
          <w:rStyle w:val="Teksttreci2"/>
          <w:color w:val="000000"/>
        </w:rPr>
        <w:br/>
        <w:t>u Zagórskiej natomiast rzecz jest — problematyczna. A Zagórska nie tłumaczyła dosłownie dlatego, że nasi marynarze to, co w terminologii</w:t>
      </w:r>
      <w:r>
        <w:rPr>
          <w:rStyle w:val="Teksttreci2"/>
          <w:color w:val="000000"/>
        </w:rPr>
        <w:br/>
        <w:t xml:space="preserve">angielskiej nazywa się </w:t>
      </w:r>
      <w:r w:rsidRPr="006E3ED4">
        <w:rPr>
          <w:rStyle w:val="Teksttreci2Kursywa"/>
          <w:color w:val="000000"/>
          <w:lang w:eastAsia="en-US"/>
        </w:rPr>
        <w:t>let go (the anchor)</w:t>
      </w:r>
      <w:r w:rsidRPr="006E3ED4">
        <w:rPr>
          <w:rStyle w:val="Teksttreci2"/>
          <w:color w:val="000000"/>
          <w:lang w:eastAsia="en-US"/>
        </w:rPr>
        <w:t xml:space="preserve"> </w:t>
      </w:r>
      <w:r>
        <w:rPr>
          <w:rStyle w:val="Teksttreci2"/>
          <w:color w:val="000000"/>
        </w:rPr>
        <w:t>określają właśnie zwrotem</w:t>
      </w:r>
      <w:r>
        <w:rPr>
          <w:rStyle w:val="Teksttreci2"/>
          <w:color w:val="000000"/>
        </w:rPr>
        <w:br/>
      </w:r>
      <w:r>
        <w:rPr>
          <w:rStyle w:val="Teksttreci2Kursywa"/>
          <w:color w:val="000000"/>
        </w:rPr>
        <w:lastRenderedPageBreak/>
        <w:t>rzucić (kotwicę), rzucanie</w:t>
      </w:r>
      <w:r>
        <w:rPr>
          <w:rStyle w:val="Teksttreci2"/>
          <w:color w:val="000000"/>
        </w:rPr>
        <w:t xml:space="preserve"> itd., a nie przejęli flisackiego terminu </w:t>
      </w:r>
      <w:r>
        <w:rPr>
          <w:rStyle w:val="Teksttreci2Kursywa"/>
          <w:color w:val="000000"/>
        </w:rPr>
        <w:t>puścić</w:t>
      </w:r>
      <w:r>
        <w:rPr>
          <w:rStyle w:val="Teksttreci2Kursywa"/>
          <w:color w:val="000000"/>
        </w:rPr>
        <w:br/>
        <w:t>(kotwicę),</w:t>
      </w:r>
      <w:r>
        <w:rPr>
          <w:rStyle w:val="Teksttreci2"/>
          <w:color w:val="000000"/>
        </w:rPr>
        <w:t xml:space="preserve"> choć jest on chyba precyzyjniejszy.</w:t>
      </w:r>
    </w:p>
    <w:p w:rsidR="006E3ED4" w:rsidRDefault="006E3ED4">
      <w:pPr>
        <w:pStyle w:val="Teksttreci21"/>
        <w:shd w:val="clear" w:color="auto" w:fill="auto"/>
        <w:spacing w:line="312" w:lineRule="exact"/>
        <w:ind w:left="480" w:firstLine="640"/>
        <w:jc w:val="both"/>
      </w:pPr>
      <w:r>
        <w:rPr>
          <w:rStyle w:val="Teksttreci2"/>
          <w:color w:val="000000"/>
        </w:rPr>
        <w:t>Terminologię żeglarską zastosowaną przez Zagórską w „Zwierciadle</w:t>
      </w:r>
      <w:r>
        <w:rPr>
          <w:rStyle w:val="Teksttreci2"/>
          <w:color w:val="000000"/>
        </w:rPr>
        <w:br/>
        <w:t>morza“ skrytykował już w roku wydania tego tłumaczenia Bolesław</w:t>
      </w:r>
      <w:r>
        <w:rPr>
          <w:rStyle w:val="Teksttreci2"/>
          <w:color w:val="000000"/>
        </w:rPr>
        <w:br/>
        <w:t>Ślaski, zasłużony, niezmordowany poszukiwacz na polu etnografii naszego</w:t>
      </w:r>
      <w:r>
        <w:rPr>
          <w:rStyle w:val="Teksttreci2"/>
          <w:color w:val="000000"/>
        </w:rPr>
        <w:br/>
        <w:t>„ludu wodnego“, naszych flisaków i rybaków, i jego terminologii, autor</w:t>
      </w:r>
      <w:r>
        <w:rPr>
          <w:rStyle w:val="Teksttreci2"/>
          <w:color w:val="000000"/>
        </w:rPr>
        <w:br/>
        <w:t xml:space="preserve">wielu prac z tego zakresu, ogłaszanych m. i. w językoznawczych czasopismach „Prace Filologiczne“ i </w:t>
      </w:r>
      <w:r>
        <w:rPr>
          <w:rStyle w:val="Teksttreci2"/>
          <w:color w:val="000000"/>
          <w:lang w:val="cs-CZ" w:eastAsia="cs-CZ"/>
        </w:rPr>
        <w:t xml:space="preserve">„Slavia </w:t>
      </w:r>
      <w:r w:rsidRPr="006E3ED4">
        <w:rPr>
          <w:rStyle w:val="Teksttreci2"/>
          <w:color w:val="000000"/>
          <w:lang w:eastAsia="en-US"/>
        </w:rPr>
        <w:t>Occidentalis</w:t>
      </w:r>
      <w:r>
        <w:rPr>
          <w:rStyle w:val="Teksttreci2"/>
          <w:color w:val="000000"/>
        </w:rPr>
        <w:t xml:space="preserve"> </w:t>
      </w:r>
      <w:r w:rsidRPr="006E3ED4">
        <w:rPr>
          <w:rStyle w:val="Teksttreci2"/>
          <w:color w:val="000000"/>
          <w:lang w:eastAsia="en-US"/>
        </w:rPr>
        <w:t xml:space="preserve"> </w:t>
      </w:r>
      <w:r>
        <w:rPr>
          <w:rStyle w:val="Teksttreci2"/>
          <w:color w:val="000000"/>
        </w:rPr>
        <w:t>W r. 1937 wydał</w:t>
      </w:r>
      <w:r>
        <w:rPr>
          <w:rStyle w:val="Teksttreci2"/>
          <w:color w:val="000000"/>
        </w:rPr>
        <w:br/>
        <w:t>on w Kępnie własnym nakładem broszurkę pt. „O terminologię morską“,</w:t>
      </w:r>
      <w:r>
        <w:rPr>
          <w:rStyle w:val="Teksttreci2"/>
          <w:color w:val="000000"/>
        </w:rPr>
        <w:br/>
        <w:t>w której zawarł dwie polemiki: z Z. Jasińskim, autorem artykułu pt.</w:t>
      </w:r>
      <w:r>
        <w:rPr>
          <w:rStyle w:val="Teksttreci2"/>
          <w:color w:val="000000"/>
        </w:rPr>
        <w:br/>
        <w:t>„Zostawmy marynarzom ich język“, oraz z A. Zagórską „Z powodu nowego przekładu Conrada-Korzeniowskiego“. Na s. 19 pisze tam m. i., że</w:t>
      </w:r>
      <w:r>
        <w:rPr>
          <w:rStyle w:val="Teksttreci2"/>
          <w:color w:val="000000"/>
        </w:rPr>
        <w:br/>
        <w:t>tłumaczka nie uwzględniła „terminów żyjących w ustach naszego ludu</w:t>
      </w:r>
      <w:r>
        <w:rPr>
          <w:rStyle w:val="Teksttreci2"/>
          <w:color w:val="000000"/>
        </w:rPr>
        <w:br/>
        <w:t xml:space="preserve">wodnego“ i właśnie dała zwrot </w:t>
      </w:r>
      <w:r>
        <w:rPr>
          <w:rStyle w:val="Teksttreci2Kursywa"/>
          <w:color w:val="000000"/>
        </w:rPr>
        <w:t>rzuć kotwicę,</w:t>
      </w:r>
      <w:r>
        <w:rPr>
          <w:rStyle w:val="Teksttreci2"/>
          <w:color w:val="000000"/>
        </w:rPr>
        <w:t xml:space="preserve"> choć „nasi żeglarze rzeczni</w:t>
      </w:r>
      <w:r>
        <w:rPr>
          <w:rStyle w:val="Teksttreci2"/>
          <w:color w:val="000000"/>
        </w:rPr>
        <w:br/>
        <w:t xml:space="preserve">[powiedzą] </w:t>
      </w:r>
      <w:r>
        <w:rPr>
          <w:rStyle w:val="Teksttreci2Kursywa"/>
          <w:color w:val="000000"/>
        </w:rPr>
        <w:t>puść kota! .</w:t>
      </w:r>
    </w:p>
    <w:p w:rsidR="006E3ED4" w:rsidRDefault="006E3ED4">
      <w:pPr>
        <w:pStyle w:val="Teksttreci21"/>
        <w:shd w:val="clear" w:color="auto" w:fill="auto"/>
        <w:spacing w:line="312" w:lineRule="exact"/>
        <w:ind w:left="480" w:firstLine="640"/>
        <w:jc w:val="both"/>
      </w:pPr>
      <w:r>
        <w:rPr>
          <w:rStyle w:val="Teksttreci2"/>
          <w:color w:val="000000"/>
        </w:rPr>
        <w:t xml:space="preserve">Nasi marynarze z terminologii flisackiej, która ma bardzo stare tradycje: żegluga na rzekach polskich uprawiana była od wczesnego średniowiecza — wzięli bardzo niewiele, przejęli tylko niedużą liczbę terminów </w:t>
      </w:r>
      <w:r>
        <w:rPr>
          <w:rStyle w:val="Teksttreci20"/>
          <w:color w:val="000000"/>
        </w:rPr>
        <w:br/>
      </w:r>
      <w:r>
        <w:rPr>
          <w:rStyle w:val="Teksttreci2"/>
          <w:color w:val="000000"/>
        </w:rPr>
        <w:t>Można nad tym ubolewać, ale trzeba się liczyć z faktami. O tym, aby nasi</w:t>
      </w:r>
    </w:p>
    <w:p w:rsidR="006E3ED4" w:rsidRDefault="006E3ED4">
      <w:pPr>
        <w:pStyle w:val="Teksttreci21"/>
        <w:shd w:val="clear" w:color="auto" w:fill="auto"/>
        <w:spacing w:line="312" w:lineRule="exact"/>
        <w:ind w:left="300" w:right="240" w:firstLine="0"/>
        <w:jc w:val="both"/>
      </w:pPr>
      <w:r>
        <w:rPr>
          <w:rStyle w:val="Teksttreci2"/>
          <w:color w:val="000000"/>
        </w:rPr>
        <w:t xml:space="preserve">marynarze „przypomnieli“ sobie flisacki termin </w:t>
      </w:r>
      <w:r>
        <w:rPr>
          <w:rStyle w:val="Teksttreci2Kursywa"/>
          <w:color w:val="000000"/>
        </w:rPr>
        <w:t>puść kotwicę!,</w:t>
      </w:r>
      <w:r>
        <w:rPr>
          <w:rStyle w:val="Teksttreci2"/>
          <w:color w:val="000000"/>
        </w:rPr>
        <w:t xml:space="preserve"> już w latach przed ostatnią wojną nie mogło być mowy: zwrotów </w:t>
      </w:r>
      <w:r>
        <w:rPr>
          <w:rStyle w:val="Teksttreci2Kursywa"/>
          <w:color w:val="000000"/>
        </w:rPr>
        <w:t>kotwicę rzuć</w:t>
      </w:r>
      <w:r>
        <w:rPr>
          <w:rStyle w:val="Teksttreci2Kursywa"/>
          <w:color w:val="000000"/>
        </w:rPr>
        <w:br/>
      </w:r>
      <w:r>
        <w:rPr>
          <w:rStyle w:val="Teksttreci2"/>
          <w:color w:val="000000"/>
        </w:rPr>
        <w:t>itd. już się w naszym słownictwie morskim nie zmieni.</w:t>
      </w:r>
    </w:p>
    <w:p w:rsidR="006E3ED4" w:rsidRDefault="006E3ED4">
      <w:pPr>
        <w:pStyle w:val="Teksttreci21"/>
        <w:shd w:val="clear" w:color="auto" w:fill="auto"/>
        <w:spacing w:line="312" w:lineRule="exact"/>
        <w:ind w:left="300" w:right="240" w:firstLine="660"/>
        <w:jc w:val="both"/>
      </w:pPr>
      <w:r>
        <w:rPr>
          <w:rStyle w:val="Teksttreci2"/>
          <w:color w:val="000000"/>
        </w:rPr>
        <w:t xml:space="preserve">A jak się ustosunkować do używanego nagminnie nie przez marynarzy zwrotu </w:t>
      </w:r>
      <w:r>
        <w:rPr>
          <w:rStyle w:val="Teksttreci2Kursywa"/>
          <w:color w:val="000000"/>
        </w:rPr>
        <w:t>zarzucić kotwicę?</w:t>
      </w:r>
    </w:p>
    <w:p w:rsidR="006E3ED4" w:rsidRDefault="006E3ED4">
      <w:pPr>
        <w:pStyle w:val="Teksttreci21"/>
        <w:shd w:val="clear" w:color="auto" w:fill="auto"/>
        <w:spacing w:line="312" w:lineRule="exact"/>
        <w:ind w:left="300" w:right="240" w:firstLine="660"/>
        <w:jc w:val="both"/>
      </w:pPr>
      <w:r>
        <w:rPr>
          <w:rStyle w:val="Teksttreci2"/>
          <w:color w:val="000000"/>
        </w:rPr>
        <w:t xml:space="preserve">Między </w:t>
      </w:r>
      <w:r>
        <w:rPr>
          <w:rStyle w:val="Teksttreci2Kursywa"/>
          <w:color w:val="000000"/>
        </w:rPr>
        <w:t>rzucić</w:t>
      </w:r>
      <w:r>
        <w:rPr>
          <w:rStyle w:val="Teksttreci2"/>
          <w:color w:val="000000"/>
        </w:rPr>
        <w:t xml:space="preserve"> a </w:t>
      </w:r>
      <w:r>
        <w:rPr>
          <w:rStyle w:val="Teksttreci2Kursywa"/>
          <w:color w:val="000000"/>
        </w:rPr>
        <w:t>zarzucić</w:t>
      </w:r>
      <w:r>
        <w:rPr>
          <w:rStyle w:val="Teksttreci2"/>
          <w:color w:val="000000"/>
        </w:rPr>
        <w:t xml:space="preserve"> jest jednak pewna różnica: inaczej się coś</w:t>
      </w:r>
      <w:r>
        <w:rPr>
          <w:rStyle w:val="Teksttreci2"/>
          <w:color w:val="000000"/>
        </w:rPr>
        <w:br/>
      </w:r>
      <w:r>
        <w:rPr>
          <w:rStyle w:val="Teksttreci2Kursywa"/>
          <w:color w:val="000000"/>
        </w:rPr>
        <w:t>zarzuca</w:t>
      </w:r>
      <w:r>
        <w:rPr>
          <w:rStyle w:val="Teksttreci2"/>
          <w:color w:val="000000"/>
        </w:rPr>
        <w:t>, np. wędkę (do wody), okrycie (na plecy) — towarzyszy temu</w:t>
      </w:r>
      <w:r>
        <w:rPr>
          <w:rStyle w:val="Teksttreci2"/>
          <w:color w:val="000000"/>
        </w:rPr>
        <w:br/>
        <w:t xml:space="preserve">pewien </w:t>
      </w:r>
      <w:r>
        <w:rPr>
          <w:rStyle w:val="Teksttreci2Odstpy3pt"/>
          <w:color w:val="000000"/>
        </w:rPr>
        <w:t>zamach</w:t>
      </w:r>
      <w:r>
        <w:rPr>
          <w:rStyle w:val="Teksttreci2"/>
          <w:color w:val="000000"/>
        </w:rPr>
        <w:t xml:space="preserve"> ręką, a inaczej się coś </w:t>
      </w:r>
      <w:r>
        <w:rPr>
          <w:rStyle w:val="Teksttreci2Kursywa"/>
          <w:color w:val="000000"/>
        </w:rPr>
        <w:t>rzuca</w:t>
      </w:r>
      <w:r>
        <w:rPr>
          <w:rStyle w:val="Teksttreci2"/>
          <w:color w:val="000000"/>
        </w:rPr>
        <w:t xml:space="preserve"> </w:t>
      </w:r>
      <w:r>
        <w:rPr>
          <w:rStyle w:val="Teksttreci2"/>
          <w:color w:val="000000"/>
          <w:vertAlign w:val="superscript"/>
        </w:rPr>
        <w:footnoteReference w:id="23"/>
      </w:r>
      <w:r>
        <w:rPr>
          <w:rStyle w:val="Teksttreci2"/>
          <w:color w:val="000000"/>
          <w:vertAlign w:val="superscript"/>
        </w:rPr>
        <w:t xml:space="preserve"> </w:t>
      </w:r>
      <w:r>
        <w:rPr>
          <w:rStyle w:val="Teksttreci2"/>
          <w:color w:val="000000"/>
          <w:vertAlign w:val="superscript"/>
        </w:rPr>
        <w:footnoteReference w:id="24"/>
      </w:r>
      <w:r>
        <w:rPr>
          <w:rStyle w:val="Teksttreci2"/>
          <w:color w:val="000000"/>
        </w:rPr>
        <w:t>. A więc z dwojga złego</w:t>
      </w:r>
      <w:r>
        <w:rPr>
          <w:rStyle w:val="Teksttreci2"/>
          <w:color w:val="000000"/>
        </w:rPr>
        <w:br/>
        <w:t xml:space="preserve">(bo lepszy byłby chyba termin </w:t>
      </w:r>
      <w:r>
        <w:rPr>
          <w:rStyle w:val="Teksttreci2Kursywa"/>
          <w:color w:val="000000"/>
        </w:rPr>
        <w:t>puścić,</w:t>
      </w:r>
      <w:r>
        <w:rPr>
          <w:rStyle w:val="Teksttreci2"/>
          <w:color w:val="000000"/>
        </w:rPr>
        <w:t xml:space="preserve"> a jeszcze lepszy, bardziej jasny,</w:t>
      </w:r>
      <w:r>
        <w:rPr>
          <w:rStyle w:val="Teksttreci2"/>
          <w:color w:val="000000"/>
        </w:rPr>
        <w:br/>
      </w:r>
      <w:r>
        <w:rPr>
          <w:rStyle w:val="Teksttreci2Kursywa"/>
          <w:color w:val="000000"/>
        </w:rPr>
        <w:t>spuścić)</w:t>
      </w:r>
      <w:r>
        <w:rPr>
          <w:rStyle w:val="Teksttreci2"/>
          <w:color w:val="000000"/>
        </w:rPr>
        <w:t xml:space="preserve"> lepszy jest termin </w:t>
      </w:r>
      <w:r>
        <w:rPr>
          <w:rStyle w:val="Teksttreci2Kursywa"/>
          <w:color w:val="000000"/>
        </w:rPr>
        <w:t>rzucić,</w:t>
      </w:r>
      <w:r>
        <w:rPr>
          <w:rStyle w:val="Teksttreci2"/>
          <w:color w:val="000000"/>
        </w:rPr>
        <w:t xml:space="preserve"> znaczący tutaj «zrzucić, spuścić, pozwolić</w:t>
      </w:r>
      <w:r>
        <w:rPr>
          <w:rStyle w:val="Teksttreci2"/>
          <w:color w:val="000000"/>
        </w:rPr>
        <w:br/>
        <w:t xml:space="preserve">opaść». </w:t>
      </w:r>
      <w:r>
        <w:rPr>
          <w:rStyle w:val="Teksttreci2Kursywa"/>
          <w:color w:val="000000"/>
        </w:rPr>
        <w:t>Zarzucić kotwicę</w:t>
      </w:r>
      <w:r>
        <w:rPr>
          <w:rStyle w:val="Teksttreci2"/>
          <w:color w:val="000000"/>
        </w:rPr>
        <w:t xml:space="preserve"> dla </w:t>
      </w:r>
      <w:r>
        <w:rPr>
          <w:rStyle w:val="Teksttreci2Odstpy3pt"/>
          <w:color w:val="000000"/>
        </w:rPr>
        <w:t>znającego technikę tego manewru</w:t>
      </w:r>
      <w:r>
        <w:rPr>
          <w:rStyle w:val="Teksttreci2"/>
          <w:color w:val="000000"/>
        </w:rPr>
        <w:t xml:space="preserve"> rzeczywiście brzmi nieco humorystycznie</w:t>
      </w:r>
      <w:r>
        <w:rPr>
          <w:rStyle w:val="Teksttreci2Kursywa"/>
          <w:color w:val="000000"/>
          <w:vertAlign w:val="superscript"/>
        </w:rPr>
        <w:t>2i</w:t>
      </w:r>
      <w:r>
        <w:rPr>
          <w:rStyle w:val="Teksttreci2Kursywa"/>
          <w:color w:val="000000"/>
        </w:rPr>
        <w:t>.</w:t>
      </w:r>
      <w:r>
        <w:rPr>
          <w:rStyle w:val="Teksttreci2"/>
          <w:color w:val="000000"/>
        </w:rPr>
        <w:t xml:space="preserve"> I chyba prasa,</w:t>
      </w:r>
      <w:r>
        <w:rPr>
          <w:rStyle w:val="Teksttreci2"/>
          <w:color w:val="000000"/>
        </w:rPr>
        <w:br/>
        <w:t>radio, literaci przy poruszaniu spraw morskich powinni się z tym liczyć,</w:t>
      </w:r>
      <w:r>
        <w:rPr>
          <w:rStyle w:val="Teksttreci2"/>
          <w:color w:val="000000"/>
        </w:rPr>
        <w:br/>
        <w:t xml:space="preserve">powinni więc zarzucić owo </w:t>
      </w:r>
      <w:r>
        <w:rPr>
          <w:rStyle w:val="Teksttreci2Kursywa"/>
          <w:color w:val="000000"/>
        </w:rPr>
        <w:t>zarzucanie kotwicy.</w:t>
      </w:r>
    </w:p>
    <w:p w:rsidR="006E3ED4" w:rsidRDefault="006E3ED4">
      <w:pPr>
        <w:pStyle w:val="Teksttreci21"/>
        <w:shd w:val="clear" w:color="auto" w:fill="auto"/>
        <w:spacing w:after="266" w:line="312" w:lineRule="exact"/>
        <w:ind w:left="300" w:right="240" w:firstLine="660"/>
        <w:jc w:val="both"/>
      </w:pPr>
      <w:r>
        <w:rPr>
          <w:rStyle w:val="Teksttreci2"/>
          <w:color w:val="000000"/>
        </w:rPr>
        <w:t>Ale jeśli ludzie morza czytają lub słyszą ów zwrot, nie powinni jednak</w:t>
      </w:r>
      <w:r>
        <w:rPr>
          <w:rStyle w:val="Teksttreci2"/>
          <w:color w:val="000000"/>
        </w:rPr>
        <w:br/>
        <w:t>na szczurów lądowych rzucać gromów, nie powinni być tu zbyt pe-</w:t>
      </w:r>
      <w:r>
        <w:rPr>
          <w:rStyle w:val="Teksttreci2"/>
          <w:color w:val="000000"/>
        </w:rPr>
        <w:br/>
      </w:r>
      <w:r>
        <w:rPr>
          <w:rStyle w:val="Teksttreci2"/>
          <w:color w:val="000000"/>
        </w:rPr>
        <w:lastRenderedPageBreak/>
        <w:t>dantyczni (w języku pedanteria nie zawsze jest potrzebna!): dla laika to</w:t>
      </w:r>
      <w:r>
        <w:rPr>
          <w:rStyle w:val="Teksttreci2"/>
          <w:color w:val="000000"/>
        </w:rPr>
        <w:br/>
      </w:r>
      <w:r>
        <w:rPr>
          <w:rStyle w:val="Teksttreci2Kursywa"/>
          <w:color w:val="000000"/>
        </w:rPr>
        <w:t>rzucanie</w:t>
      </w:r>
      <w:r>
        <w:rPr>
          <w:rStyle w:val="Teksttreci2"/>
          <w:color w:val="000000"/>
        </w:rPr>
        <w:t xml:space="preserve"> jest równie niejasne jak i </w:t>
      </w:r>
      <w:r>
        <w:rPr>
          <w:rStyle w:val="Teksttreci2Kursywa"/>
          <w:color w:val="000000"/>
        </w:rPr>
        <w:t>zarzucanie.</w:t>
      </w:r>
      <w:r>
        <w:rPr>
          <w:rStyle w:val="Teksttreci2"/>
          <w:color w:val="000000"/>
        </w:rPr>
        <w:t xml:space="preserve"> A zresztą: skoro się marynarze nie wyrażają zupełnie ściśle, czy mogą pedanterii wymagać od</w:t>
      </w:r>
      <w:r>
        <w:rPr>
          <w:rStyle w:val="Teksttreci2"/>
          <w:color w:val="000000"/>
        </w:rPr>
        <w:br/>
        <w:t>laików? I po raz drugi — a zresztą: nie bądźmy bardziej morscy od</w:t>
      </w:r>
      <w:r>
        <w:rPr>
          <w:rStyle w:val="Teksttreci2"/>
          <w:color w:val="000000"/>
        </w:rPr>
        <w:br/>
        <w:t xml:space="preserve">Anglików: mimo ostrzeżeń Conrada nawet w </w:t>
      </w:r>
      <w:r>
        <w:rPr>
          <w:rStyle w:val="Teksttreci2Odstpy3pt"/>
          <w:color w:val="000000"/>
        </w:rPr>
        <w:t>fachowej</w:t>
      </w:r>
      <w:r>
        <w:rPr>
          <w:rStyle w:val="Teksttreci2"/>
          <w:color w:val="000000"/>
        </w:rPr>
        <w:t xml:space="preserve"> literaturze</w:t>
      </w:r>
      <w:r>
        <w:rPr>
          <w:rStyle w:val="Teksttreci2"/>
          <w:color w:val="000000"/>
        </w:rPr>
        <w:br/>
        <w:t xml:space="preserve">tego morskiego narodu zwrot </w:t>
      </w:r>
      <w:r w:rsidRPr="006E3ED4">
        <w:rPr>
          <w:rStyle w:val="Teksttreci2Kursywa"/>
          <w:color w:val="000000"/>
          <w:lang w:eastAsia="en-US"/>
        </w:rPr>
        <w:t>to cast the anchor</w:t>
      </w:r>
      <w:r w:rsidRPr="006E3ED4">
        <w:rPr>
          <w:rStyle w:val="Teksttreci2"/>
          <w:color w:val="000000"/>
          <w:lang w:eastAsia="en-US"/>
        </w:rPr>
        <w:t xml:space="preserve"> </w:t>
      </w:r>
      <w:r>
        <w:rPr>
          <w:rStyle w:val="Teksttreci2"/>
          <w:color w:val="000000"/>
        </w:rPr>
        <w:t>jest jednak używany</w:t>
      </w:r>
      <w:r>
        <w:rPr>
          <w:rStyle w:val="Teksttreci2"/>
          <w:color w:val="000000"/>
        </w:rPr>
        <w:br/>
        <w:t>(z wyjątkiem wypadków, gdy mowa o komendzie; zawsze ma ona formę</w:t>
      </w:r>
      <w:r>
        <w:rPr>
          <w:rStyle w:val="Teksttreci2"/>
          <w:color w:val="000000"/>
        </w:rPr>
        <w:br/>
      </w:r>
      <w:r w:rsidRPr="006E3ED4">
        <w:rPr>
          <w:rStyle w:val="Teksttreci2Kursywa"/>
          <w:color w:val="000000"/>
          <w:lang w:eastAsia="en-US"/>
        </w:rPr>
        <w:t xml:space="preserve">let </w:t>
      </w:r>
      <w:r>
        <w:rPr>
          <w:rStyle w:val="Teksttreci2Kursywa"/>
          <w:color w:val="000000"/>
        </w:rPr>
        <w:t>go!)! A</w:t>
      </w:r>
      <w:r>
        <w:rPr>
          <w:rStyle w:val="Teksttreci2"/>
          <w:color w:val="000000"/>
        </w:rPr>
        <w:t xml:space="preserve"> przecież różnica — powtarzam i podkreślam — między ang.</w:t>
      </w:r>
      <w:r>
        <w:rPr>
          <w:rStyle w:val="Teksttreci2"/>
          <w:color w:val="000000"/>
        </w:rPr>
        <w:br/>
      </w:r>
      <w:r w:rsidRPr="006E3ED4">
        <w:rPr>
          <w:rStyle w:val="Teksttreci2Kursywa"/>
          <w:color w:val="000000"/>
          <w:lang w:eastAsia="en-US"/>
        </w:rPr>
        <w:t>let go</w:t>
      </w:r>
      <w:r w:rsidRPr="006E3ED4">
        <w:rPr>
          <w:rStyle w:val="Teksttreci2"/>
          <w:color w:val="000000"/>
          <w:lang w:eastAsia="en-US"/>
        </w:rPr>
        <w:t xml:space="preserve"> a </w:t>
      </w:r>
      <w:r w:rsidRPr="006E3ED4">
        <w:rPr>
          <w:rStyle w:val="Teksttreci2Kursywa"/>
          <w:color w:val="000000"/>
          <w:lang w:eastAsia="en-US"/>
        </w:rPr>
        <w:t>cast</w:t>
      </w:r>
      <w:r w:rsidRPr="006E3ED4">
        <w:rPr>
          <w:rStyle w:val="Teksttreci2"/>
          <w:color w:val="000000"/>
          <w:lang w:eastAsia="en-US"/>
        </w:rPr>
        <w:t xml:space="preserve"> </w:t>
      </w:r>
      <w:r>
        <w:rPr>
          <w:rStyle w:val="Teksttreci2"/>
          <w:color w:val="000000"/>
        </w:rPr>
        <w:t xml:space="preserve">jest większa, wyraźniejsza niż między pol. </w:t>
      </w:r>
      <w:r>
        <w:rPr>
          <w:rStyle w:val="Teksttreci2Kursywa"/>
          <w:color w:val="000000"/>
        </w:rPr>
        <w:t>rzucić</w:t>
      </w:r>
      <w:r>
        <w:rPr>
          <w:rStyle w:val="Teksttreci2"/>
          <w:color w:val="000000"/>
        </w:rPr>
        <w:t xml:space="preserve"> a </w:t>
      </w:r>
      <w:r>
        <w:rPr>
          <w:rStyle w:val="Teksttreci2Kursywa"/>
          <w:color w:val="000000"/>
        </w:rPr>
        <w:t>zarzucić</w:t>
      </w:r>
      <w:r>
        <w:rPr>
          <w:rStyle w:val="Teksttreci2"/>
          <w:color w:val="000000"/>
        </w:rPr>
        <w:t>...</w:t>
      </w:r>
      <w:r>
        <w:rPr>
          <w:rStyle w:val="Teksttreci2"/>
          <w:color w:val="000000"/>
          <w:vertAlign w:val="superscript"/>
        </w:rPr>
        <w:footnoteReference w:id="25"/>
      </w:r>
      <w:r>
        <w:rPr>
          <w:rStyle w:val="Teksttreci2"/>
          <w:color w:val="000000"/>
        </w:rPr>
        <w:t>.</w:t>
      </w:r>
    </w:p>
    <w:p w:rsidR="006E3ED4" w:rsidRDefault="006E3ED4">
      <w:pPr>
        <w:pStyle w:val="Teksttreci91"/>
        <w:shd w:val="clear" w:color="auto" w:fill="auto"/>
        <w:spacing w:after="0" w:line="280" w:lineRule="exact"/>
        <w:ind w:left="6760"/>
      </w:pPr>
      <w:r>
        <w:rPr>
          <w:rStyle w:val="Teksttreci9"/>
          <w:i/>
          <w:iCs/>
          <w:color w:val="000000"/>
        </w:rPr>
        <w:t>Zygmunt Brocki</w:t>
      </w:r>
    </w:p>
    <w:p w:rsidR="006E3ED4" w:rsidRDefault="006E3ED4">
      <w:pPr>
        <w:pStyle w:val="Teksttreci21"/>
        <w:shd w:val="clear" w:color="auto" w:fill="auto"/>
        <w:spacing w:after="90" w:line="318" w:lineRule="exact"/>
        <w:ind w:right="200" w:firstLine="0"/>
        <w:jc w:val="center"/>
      </w:pPr>
      <w:r>
        <w:rPr>
          <w:rStyle w:val="Teksttreci2"/>
          <w:color w:val="000000"/>
        </w:rPr>
        <w:t>FLEKSJA POLSKA, JEJ OPIS W ŚWIETLE MOŻLIWOŚCI</w:t>
      </w:r>
      <w:r>
        <w:rPr>
          <w:rStyle w:val="Teksttreci2"/>
          <w:color w:val="000000"/>
        </w:rPr>
        <w:br/>
        <w:t>MECHANIZACJI W URZĄDZENIU PRZEKŁADOWYM</w:t>
      </w:r>
      <w:r>
        <w:rPr>
          <w:rStyle w:val="Teksttreci2"/>
          <w:color w:val="000000"/>
        </w:rPr>
        <w:br/>
      </w:r>
      <w:r>
        <w:rPr>
          <w:rStyle w:val="Teksttreci210"/>
          <w:color w:val="000000"/>
        </w:rPr>
        <w:t>III. DEKLINACJA RZECZOWNIKOWA I INNE NIEPRZYMIOTNIKOWE</w:t>
      </w:r>
    </w:p>
    <w:p w:rsidR="006E3ED4" w:rsidRDefault="006E3ED4">
      <w:pPr>
        <w:pStyle w:val="Teksttreci21"/>
        <w:shd w:val="clear" w:color="auto" w:fill="auto"/>
        <w:spacing w:after="60" w:line="280" w:lineRule="exact"/>
        <w:ind w:right="200" w:firstLine="0"/>
        <w:jc w:val="center"/>
      </w:pPr>
      <w:r>
        <w:rPr>
          <w:rStyle w:val="Teksttreci2"/>
          <w:color w:val="000000"/>
        </w:rPr>
        <w:t>(Dalszy ciąg)</w:t>
      </w:r>
    </w:p>
    <w:p w:rsidR="006E3ED4" w:rsidRDefault="006E3ED4">
      <w:pPr>
        <w:pStyle w:val="Teksttreci21"/>
        <w:shd w:val="clear" w:color="auto" w:fill="auto"/>
        <w:spacing w:line="312" w:lineRule="exact"/>
        <w:ind w:left="260" w:firstLine="680"/>
        <w:jc w:val="both"/>
      </w:pPr>
      <w:r>
        <w:rPr>
          <w:rStyle w:val="Teksttreci2"/>
          <w:color w:val="000000"/>
        </w:rPr>
        <w:t>Opisanie polskiej deklinacji rzeczownikowej, zwłaszcza nawiązujące</w:t>
      </w:r>
      <w:r>
        <w:rPr>
          <w:rStyle w:val="Teksttreci2"/>
          <w:color w:val="000000"/>
        </w:rPr>
        <w:br/>
        <w:t>do jego sposobów tradycyjnych, jest tematem wybitnie niewdzięcznym. Na</w:t>
      </w:r>
      <w:r>
        <w:rPr>
          <w:rStyle w:val="Teksttreci2"/>
          <w:color w:val="000000"/>
        </w:rPr>
        <w:br/>
        <w:t>cudzoziemcu wywiera ona wrażenie jak gdyby zapory z drutu kolczastego,</w:t>
      </w:r>
      <w:r>
        <w:rPr>
          <w:rStyle w:val="Teksttreci2"/>
          <w:color w:val="000000"/>
        </w:rPr>
        <w:br/>
        <w:t>uniedostępniającego język polski dla osób, które się chcą go uczyć. Zasadniczą trudnością jest tu bogactwo końcówek znacznie wykraczające poza</w:t>
      </w:r>
      <w:r>
        <w:rPr>
          <w:rStyle w:val="Teksttreci2"/>
          <w:color w:val="000000"/>
        </w:rPr>
        <w:br/>
        <w:t>potrzeby deklinacji i towarzyszące temu bogactwu kłopoty z ustaleniem</w:t>
      </w:r>
      <w:r>
        <w:rPr>
          <w:rStyle w:val="Teksttreci2"/>
          <w:color w:val="000000"/>
        </w:rPr>
        <w:br/>
        <w:t>zasad ich repartycji między poszczególne rzeczowniki lub ich typy. Dodatkowym czynnikiem komplikującym są dość częste wymiany samych tematów rzeczownikowych. Jeżeli więc analiza czysto teoretyczna form rzeczownikowych nie jest łatwa dla specjalisty, jak jej nauczyć maszynę? Ano,</w:t>
      </w:r>
      <w:r>
        <w:rPr>
          <w:rStyle w:val="Teksttreci2"/>
          <w:color w:val="000000"/>
        </w:rPr>
        <w:br/>
        <w:t>spróbujemy.</w:t>
      </w:r>
    </w:p>
    <w:p w:rsidR="006E3ED4" w:rsidRDefault="006E3ED4">
      <w:pPr>
        <w:pStyle w:val="Teksttreci21"/>
        <w:shd w:val="clear" w:color="auto" w:fill="auto"/>
        <w:spacing w:line="312" w:lineRule="exact"/>
        <w:ind w:left="260" w:firstLine="680"/>
        <w:jc w:val="both"/>
      </w:pPr>
      <w:r>
        <w:rPr>
          <w:rStyle w:val="Teksttreci2"/>
          <w:color w:val="000000"/>
        </w:rPr>
        <w:t>W nauczaniu szkolnym i nawet uniwersyteckim omówieniu podlegają</w:t>
      </w:r>
      <w:r>
        <w:rPr>
          <w:rStyle w:val="Teksttreci2"/>
          <w:color w:val="000000"/>
        </w:rPr>
        <w:br/>
        <w:t>wybrane wzory odmiany rzeczowników przez przypadki, które noszą nazwę</w:t>
      </w:r>
      <w:r>
        <w:rPr>
          <w:rStyle w:val="Teksttreci2"/>
          <w:color w:val="000000"/>
        </w:rPr>
        <w:br/>
        <w:t>deklinacji, rozumianej nie jako sam fakt istnienia lub tworzenia form przypadkowych, lecz jako ich szeregi wzorcowe. Zakłada się, że zapoznanie się</w:t>
      </w:r>
      <w:r>
        <w:rPr>
          <w:rStyle w:val="Teksttreci2"/>
          <w:color w:val="000000"/>
        </w:rPr>
        <w:br/>
        <w:t>z tym wzorcami oraz umiejętność przyporządkowania im poszczególnych</w:t>
      </w:r>
      <w:r>
        <w:rPr>
          <w:rStyle w:val="Teksttreci2"/>
          <w:color w:val="000000"/>
        </w:rPr>
        <w:br/>
      </w:r>
      <w:r>
        <w:rPr>
          <w:rStyle w:val="Teksttreci7"/>
          <w:color w:val="000000"/>
        </w:rPr>
        <w:t xml:space="preserve">nie ma tego zabarwienia uczuciowego, które ma wyrażenie </w:t>
      </w:r>
      <w:r>
        <w:rPr>
          <w:rStyle w:val="Teksttreci7Kursywa"/>
          <w:color w:val="000000"/>
        </w:rPr>
        <w:t>szczur lądowy</w:t>
      </w:r>
      <w:r>
        <w:rPr>
          <w:rStyle w:val="Teksttreci7"/>
          <w:color w:val="000000"/>
        </w:rPr>
        <w:t xml:space="preserve"> — zabarwienia pogardliwego, nie nadaje się ten </w:t>
      </w:r>
      <w:r>
        <w:rPr>
          <w:rStyle w:val="Teksttreci7Kursywa"/>
          <w:color w:val="000000"/>
        </w:rPr>
        <w:t>krajan</w:t>
      </w:r>
      <w:r>
        <w:rPr>
          <w:rStyle w:val="Teksttreci7"/>
          <w:color w:val="000000"/>
        </w:rPr>
        <w:t xml:space="preserve"> jako uszczypliwe określenie «tego, co</w:t>
      </w:r>
      <w:r>
        <w:rPr>
          <w:rStyle w:val="Teksttreci7"/>
          <w:color w:val="000000"/>
        </w:rPr>
        <w:br/>
        <w:t>nie jest obyty z morzem». Na ten temat można napisać więcej (czynię to zresztą przy</w:t>
      </w:r>
      <w:r>
        <w:rPr>
          <w:rStyle w:val="Teksttreci7"/>
          <w:color w:val="000000"/>
        </w:rPr>
        <w:br/>
        <w:t xml:space="preserve">innej okazji), tutaj chcę tylko zwrócić uwagę, że to czy </w:t>
      </w:r>
      <w:r>
        <w:rPr>
          <w:rStyle w:val="Teksttreci7Kursywa"/>
          <w:color w:val="000000"/>
        </w:rPr>
        <w:t>szczur lądowy</w:t>
      </w:r>
      <w:r>
        <w:rPr>
          <w:rStyle w:val="Teksttreci7"/>
          <w:color w:val="000000"/>
        </w:rPr>
        <w:t xml:space="preserve"> jest repliką wyrażenia </w:t>
      </w:r>
      <w:r>
        <w:rPr>
          <w:rStyle w:val="Teksttreci7"/>
          <w:color w:val="000000"/>
          <w:lang w:val="cs-CZ" w:eastAsia="cs-CZ"/>
        </w:rPr>
        <w:t xml:space="preserve">ros. </w:t>
      </w:r>
      <w:r>
        <w:rPr>
          <w:rStyle w:val="Teksttreci7Kursywa"/>
          <w:color w:val="000000"/>
        </w:rPr>
        <w:t xml:space="preserve">suchoputnaja </w:t>
      </w:r>
      <w:r>
        <w:rPr>
          <w:rStyle w:val="Teksttreci7Kursywa"/>
          <w:color w:val="000000"/>
          <w:lang w:val="cs-CZ" w:eastAsia="cs-CZ"/>
        </w:rPr>
        <w:t>krysa</w:t>
      </w:r>
      <w:r>
        <w:rPr>
          <w:rStyle w:val="Teksttreci7Kursywa"/>
          <w:color w:val="000000"/>
        </w:rPr>
        <w:t>,</w:t>
      </w:r>
      <w:r>
        <w:rPr>
          <w:rStyle w:val="Teksttreci7"/>
          <w:color w:val="000000"/>
        </w:rPr>
        <w:t xml:space="preserve"> należałoby zbadać. Pol. </w:t>
      </w:r>
      <w:r>
        <w:rPr>
          <w:rStyle w:val="Teksttreci7Kursywa"/>
          <w:color w:val="000000"/>
        </w:rPr>
        <w:t>szczur lądowy</w:t>
      </w:r>
      <w:r>
        <w:rPr>
          <w:rStyle w:val="Teksttreci7"/>
          <w:color w:val="000000"/>
        </w:rPr>
        <w:t xml:space="preserve"> mógł powstać</w:t>
      </w:r>
      <w:r>
        <w:rPr>
          <w:rStyle w:val="Teksttreci7"/>
          <w:color w:val="000000"/>
        </w:rPr>
        <w:br/>
        <w:t>niezależnie od takiego samego wyrażenia obcego. — Pewna platforma na maszcie</w:t>
      </w:r>
      <w:r>
        <w:rPr>
          <w:rStyle w:val="Teksttreci7"/>
          <w:color w:val="000000"/>
        </w:rPr>
        <w:br/>
      </w:r>
      <w:r>
        <w:rPr>
          <w:rStyle w:val="Teksttreci7"/>
          <w:color w:val="000000"/>
        </w:rPr>
        <w:lastRenderedPageBreak/>
        <w:t xml:space="preserve">okrętowym, </w:t>
      </w:r>
      <w:r>
        <w:rPr>
          <w:rStyle w:val="Teksttreci7Kursywa"/>
          <w:color w:val="000000"/>
        </w:rPr>
        <w:t>kosz majtkowski,</w:t>
      </w:r>
      <w:r>
        <w:rPr>
          <w:rStyle w:val="Teksttreci7"/>
          <w:color w:val="000000"/>
        </w:rPr>
        <w:t xml:space="preserve"> jak określa Linde, nazywa się po angielsku </w:t>
      </w:r>
      <w:r w:rsidRPr="006E3ED4">
        <w:rPr>
          <w:rStyle w:val="Teksttreci7Kursywa"/>
          <w:color w:val="000000"/>
          <w:lang w:eastAsia="en-US"/>
        </w:rPr>
        <w:t>crown's</w:t>
      </w:r>
      <w:r w:rsidRPr="006E3ED4">
        <w:rPr>
          <w:rStyle w:val="Teksttreci7Kursywa"/>
          <w:color w:val="000000"/>
          <w:lang w:eastAsia="en-US"/>
        </w:rPr>
        <w:br/>
        <w:t>nest,</w:t>
      </w:r>
      <w:r w:rsidRPr="006E3ED4">
        <w:rPr>
          <w:rStyle w:val="Teksttreci7"/>
          <w:color w:val="000000"/>
          <w:lang w:eastAsia="en-US"/>
        </w:rPr>
        <w:t xml:space="preserve"> </w:t>
      </w:r>
      <w:r>
        <w:rPr>
          <w:rStyle w:val="Teksttreci7"/>
          <w:color w:val="000000"/>
        </w:rPr>
        <w:t xml:space="preserve">po holendersku </w:t>
      </w:r>
      <w:r>
        <w:rPr>
          <w:rStyle w:val="Teksttreci7Kursywa"/>
          <w:color w:val="000000"/>
        </w:rPr>
        <w:t>kraaiennest,</w:t>
      </w:r>
      <w:r>
        <w:rPr>
          <w:rStyle w:val="Teksttreci7"/>
          <w:color w:val="000000"/>
        </w:rPr>
        <w:t xml:space="preserve"> po niemiecku </w:t>
      </w:r>
      <w:r>
        <w:rPr>
          <w:rStyle w:val="Teksttreci7Kursywa"/>
          <w:color w:val="000000"/>
          <w:lang w:val="de-DE" w:eastAsia="de-DE"/>
        </w:rPr>
        <w:t>Krähennest</w:t>
      </w:r>
      <w:r>
        <w:rPr>
          <w:rStyle w:val="Teksttreci7"/>
          <w:color w:val="000000"/>
          <w:lang w:val="de-DE" w:eastAsia="de-DE"/>
        </w:rPr>
        <w:t xml:space="preserve"> </w:t>
      </w:r>
      <w:r>
        <w:rPr>
          <w:rStyle w:val="Teksttreci7"/>
          <w:color w:val="000000"/>
        </w:rPr>
        <w:t>— wszystkie te</w:t>
      </w:r>
      <w:r>
        <w:rPr>
          <w:rStyle w:val="Teksttreci7"/>
          <w:color w:val="000000"/>
        </w:rPr>
        <w:br/>
        <w:t xml:space="preserve">terminy dosłownie znaczą «wronie gniazdo», po francusku </w:t>
      </w:r>
      <w:r>
        <w:rPr>
          <w:rStyle w:val="Teksttreci7Kursywa"/>
          <w:color w:val="000000"/>
        </w:rPr>
        <w:t>nid de corbeau</w:t>
      </w:r>
      <w:r>
        <w:rPr>
          <w:rStyle w:val="Teksttreci7"/>
          <w:color w:val="000000"/>
        </w:rPr>
        <w:t xml:space="preserve"> —</w:t>
      </w:r>
      <w:r>
        <w:rPr>
          <w:rStyle w:val="Teksttreci7"/>
          <w:color w:val="000000"/>
        </w:rPr>
        <w:br/>
        <w:t xml:space="preserve">dosłownie «krucze gniazdo», a po polsku </w:t>
      </w:r>
      <w:r>
        <w:rPr>
          <w:rStyle w:val="Teksttreci7Kursywa"/>
          <w:color w:val="000000"/>
        </w:rPr>
        <w:t>bocianie gniazdo,</w:t>
      </w:r>
      <w:r>
        <w:rPr>
          <w:rStyle w:val="Teksttreci7"/>
          <w:color w:val="000000"/>
        </w:rPr>
        <w:t xml:space="preserve"> jak już we Flisie</w:t>
      </w:r>
      <w:r>
        <w:rPr>
          <w:rStyle w:val="Teksttreci7"/>
          <w:color w:val="000000"/>
        </w:rPr>
        <w:br/>
        <w:t xml:space="preserve">Klonowica: „Maszty wyniosłe z </w:t>
      </w:r>
      <w:r>
        <w:rPr>
          <w:rStyle w:val="Teksttreci7Kursywa"/>
          <w:color w:val="000000"/>
        </w:rPr>
        <w:t>bocianimi gniazdy</w:t>
      </w:r>
      <w:r>
        <w:rPr>
          <w:rStyle w:val="Teksttreci7"/>
          <w:color w:val="000000"/>
        </w:rPr>
        <w:t xml:space="preserve"> Pod same gwiazdy”. Czy</w:t>
      </w:r>
      <w:r>
        <w:rPr>
          <w:rStyle w:val="Teksttreci7"/>
          <w:color w:val="000000"/>
        </w:rPr>
        <w:br/>
        <w:t>nazwa polska powstała samodzielnie, czy pod wpływem którejś nazwy obcej?</w:t>
      </w:r>
      <w:r>
        <w:rPr>
          <w:rStyle w:val="Teksttreci7"/>
          <w:color w:val="000000"/>
        </w:rPr>
        <w:br/>
        <w:t xml:space="preserve">Dochodził tego A. Kleczkowski, nie dał jednak ostatecznej odpowiedzi. — Złodziej wyspecjalizowany w kradzieżach w hotelach po polsku nazywa się </w:t>
      </w:r>
      <w:r>
        <w:rPr>
          <w:rStyle w:val="Teksttreci7Kursywa"/>
          <w:color w:val="000000"/>
        </w:rPr>
        <w:t>szczurem hotelowym</w:t>
      </w:r>
      <w:r>
        <w:rPr>
          <w:rStyle w:val="Teksttreci7"/>
          <w:color w:val="000000"/>
        </w:rPr>
        <w:t xml:space="preserve"> (nie ma go w Słowniku Lehra-Spławińskiego, 1939, choć jest</w:t>
      </w:r>
      <w:r>
        <w:rPr>
          <w:rStyle w:val="Teksttreci7"/>
          <w:color w:val="000000"/>
        </w:rPr>
        <w:br/>
        <w:t xml:space="preserve">tam </w:t>
      </w:r>
      <w:r>
        <w:rPr>
          <w:rStyle w:val="Teksttreci7Kursywa"/>
          <w:color w:val="000000"/>
        </w:rPr>
        <w:t>szczur lądowy),</w:t>
      </w:r>
      <w:r>
        <w:rPr>
          <w:rStyle w:val="Teksttreci7"/>
          <w:color w:val="000000"/>
        </w:rPr>
        <w:t xml:space="preserve"> po francusku </w:t>
      </w:r>
      <w:r>
        <w:rPr>
          <w:rStyle w:val="Teksttreci7Kursywa"/>
          <w:color w:val="000000"/>
        </w:rPr>
        <w:t xml:space="preserve">rat </w:t>
      </w:r>
      <w:r>
        <w:rPr>
          <w:rStyle w:val="Teksttreci7Kursywa"/>
          <w:color w:val="000000"/>
          <w:lang w:val="cs-CZ" w:eastAsia="cs-CZ"/>
        </w:rPr>
        <w:t>ďh</w:t>
      </w:r>
      <w:r>
        <w:rPr>
          <w:rStyle w:val="Teksttreci7Kursywa"/>
          <w:color w:val="000000"/>
        </w:rPr>
        <w:t>ô</w:t>
      </w:r>
      <w:r>
        <w:rPr>
          <w:rStyle w:val="Teksttreci7Kursywa"/>
          <w:color w:val="000000"/>
          <w:lang w:val="cs-CZ" w:eastAsia="cs-CZ"/>
        </w:rPr>
        <w:t>tel,</w:t>
      </w:r>
      <w:r>
        <w:rPr>
          <w:rStyle w:val="Teksttreci7"/>
          <w:color w:val="000000"/>
          <w:lang w:val="cs-CZ" w:eastAsia="cs-CZ"/>
        </w:rPr>
        <w:t xml:space="preserve"> </w:t>
      </w:r>
      <w:r>
        <w:rPr>
          <w:rStyle w:val="Teksttreci7"/>
          <w:color w:val="000000"/>
        </w:rPr>
        <w:t>a więc dosłownie «szczur hotelowy». Czy mamy tu do czynienia z repliką czy z wyrażeniem powstałym</w:t>
      </w:r>
      <w:r>
        <w:rPr>
          <w:rStyle w:val="Teksttreci7"/>
          <w:color w:val="000000"/>
        </w:rPr>
        <w:br/>
        <w:t>na gruncie polskim niezależnie od takiego samego wyrażenia francuskiego?</w:t>
      </w:r>
      <w:r>
        <w:rPr>
          <w:rStyle w:val="Teksttreci7"/>
          <w:color w:val="000000"/>
        </w:rPr>
        <w:br/>
        <w:t xml:space="preserve">Takie samo pytanie można odnieść do wyrażenia </w:t>
      </w:r>
      <w:r>
        <w:rPr>
          <w:rStyle w:val="Teksttreci7Kursywa"/>
          <w:color w:val="000000"/>
        </w:rPr>
        <w:t>szczur lądowy.</w:t>
      </w:r>
      <w:r>
        <w:rPr>
          <w:rStyle w:val="Teksttreci7"/>
          <w:color w:val="000000"/>
        </w:rPr>
        <w:t xml:space="preserve"> — Zresztą dlaczego</w:t>
      </w:r>
      <w:r>
        <w:rPr>
          <w:rStyle w:val="Teksttreci7"/>
          <w:color w:val="000000"/>
        </w:rPr>
        <w:br/>
      </w:r>
      <w:r>
        <w:rPr>
          <w:rStyle w:val="Teksttreci7Kursywa"/>
          <w:color w:val="000000"/>
        </w:rPr>
        <w:t>szczur lądowy</w:t>
      </w:r>
      <w:r>
        <w:rPr>
          <w:rStyle w:val="Teksttreci7"/>
          <w:color w:val="000000"/>
        </w:rPr>
        <w:t xml:space="preserve"> ma być koniecznie zapożyczeniem z rosyjskiego, jak chciał Śaski, gdy</w:t>
      </w:r>
      <w:r>
        <w:rPr>
          <w:rStyle w:val="Teksttreci7"/>
          <w:color w:val="000000"/>
        </w:rPr>
        <w:br/>
        <w:t xml:space="preserve">identyczne wyrażenie jest także w językach zachodnioeuropejskich: niem. </w:t>
      </w:r>
      <w:r>
        <w:rPr>
          <w:rStyle w:val="Teksttreci7Kursywa"/>
          <w:color w:val="000000"/>
          <w:lang w:val="de-DE" w:eastAsia="de-DE"/>
        </w:rPr>
        <w:t>Landratte,</w:t>
      </w:r>
      <w:r>
        <w:rPr>
          <w:rStyle w:val="Teksttreci7Kursywa"/>
          <w:color w:val="000000"/>
          <w:lang w:val="de-DE" w:eastAsia="de-DE"/>
        </w:rPr>
        <w:br/>
      </w:r>
      <w:r w:rsidRPr="006E3ED4">
        <w:rPr>
          <w:rStyle w:val="Teksttreci7"/>
          <w:color w:val="000000"/>
          <w:lang w:eastAsia="en-US"/>
        </w:rPr>
        <w:t xml:space="preserve">franc, </w:t>
      </w:r>
      <w:r>
        <w:rPr>
          <w:rStyle w:val="Teksttreci7Kursywa"/>
          <w:color w:val="000000"/>
        </w:rPr>
        <w:t>rat terrien,</w:t>
      </w:r>
      <w:r>
        <w:rPr>
          <w:rStyle w:val="Teksttreci7"/>
          <w:color w:val="000000"/>
        </w:rPr>
        <w:t xml:space="preserve"> włosk. </w:t>
      </w:r>
      <w:r>
        <w:rPr>
          <w:rStyle w:val="Teksttreci7Kursywa"/>
          <w:color w:val="000000"/>
        </w:rPr>
        <w:t>ratto terraiuolo</w:t>
      </w:r>
      <w:r>
        <w:rPr>
          <w:rStyle w:val="Teksttreci7"/>
          <w:color w:val="000000"/>
        </w:rPr>
        <w:t xml:space="preserve"> (podobnie hiszp. </w:t>
      </w:r>
      <w:r>
        <w:rPr>
          <w:rStyle w:val="Teksttreci7Kursywa"/>
          <w:color w:val="000000"/>
        </w:rPr>
        <w:t>raton contra-maestre de</w:t>
      </w:r>
      <w:r>
        <w:rPr>
          <w:rStyle w:val="Teksttreci7Kursywa"/>
          <w:color w:val="000000"/>
        </w:rPr>
        <w:br/>
        <w:t>muelle</w:t>
      </w:r>
      <w:r>
        <w:rPr>
          <w:rStyle w:val="Teksttreci7"/>
          <w:color w:val="000000"/>
        </w:rPr>
        <w:t xml:space="preserve">; wyrażenie to jest trudne do przetłumaczenia dosłownego; </w:t>
      </w:r>
      <w:r>
        <w:rPr>
          <w:rStyle w:val="Teksttreci7Kursywa"/>
          <w:color w:val="000000"/>
        </w:rPr>
        <w:t>contra-maestre</w:t>
      </w:r>
      <w:r>
        <w:rPr>
          <w:rStyle w:val="Teksttreci7Kursywa"/>
          <w:color w:val="000000"/>
        </w:rPr>
        <w:br/>
      </w:r>
      <w:r>
        <w:rPr>
          <w:rStyle w:val="Teksttreci7"/>
          <w:color w:val="000000"/>
        </w:rPr>
        <w:t xml:space="preserve">«bosman», </w:t>
      </w:r>
      <w:r>
        <w:rPr>
          <w:rStyle w:val="Teksttreci7Kursywa"/>
          <w:color w:val="000000"/>
        </w:rPr>
        <w:t>muelle</w:t>
      </w:r>
      <w:r>
        <w:rPr>
          <w:rStyle w:val="Teksttreci7"/>
          <w:color w:val="000000"/>
        </w:rPr>
        <w:t xml:space="preserve"> «molo»); w angielskim oprócz wyrazu </w:t>
      </w:r>
      <w:r w:rsidRPr="006E3ED4">
        <w:rPr>
          <w:rStyle w:val="Teksttreci7Kursywa"/>
          <w:color w:val="000000"/>
          <w:lang w:eastAsia="en-US"/>
        </w:rPr>
        <w:t>landsman</w:t>
      </w:r>
      <w:r w:rsidRPr="006E3ED4">
        <w:rPr>
          <w:rStyle w:val="Teksttreci7"/>
          <w:color w:val="000000"/>
          <w:lang w:eastAsia="en-US"/>
        </w:rPr>
        <w:t xml:space="preserve"> </w:t>
      </w:r>
      <w:r>
        <w:rPr>
          <w:rStyle w:val="Teksttreci7"/>
          <w:color w:val="000000"/>
        </w:rPr>
        <w:t>jest dosadniejszy</w:t>
      </w:r>
      <w:r>
        <w:rPr>
          <w:rStyle w:val="Teksttreci7"/>
          <w:color w:val="000000"/>
        </w:rPr>
        <w:br/>
      </w:r>
      <w:r>
        <w:rPr>
          <w:rStyle w:val="Teksttreci7Kursywa"/>
          <w:color w:val="000000"/>
        </w:rPr>
        <w:t xml:space="preserve">rat </w:t>
      </w:r>
      <w:r w:rsidRPr="006E3ED4">
        <w:rPr>
          <w:rStyle w:val="Teksttreci7Kursywa"/>
          <w:color w:val="000000"/>
          <w:lang w:eastAsia="en-US"/>
        </w:rPr>
        <w:t>landlubber,</w:t>
      </w:r>
      <w:r w:rsidRPr="006E3ED4">
        <w:rPr>
          <w:rStyle w:val="Teksttreci7"/>
          <w:color w:val="000000"/>
          <w:lang w:eastAsia="en-US"/>
        </w:rPr>
        <w:t xml:space="preserve"> </w:t>
      </w:r>
      <w:r>
        <w:rPr>
          <w:rStyle w:val="Teksttreci7"/>
          <w:color w:val="000000"/>
        </w:rPr>
        <w:t xml:space="preserve">dosłownie jakby «szczurowaty lądowy niezgraba», a był (po raz pierwszy zapisany w r. 1596, dziś już nie używany) obelżywy </w:t>
      </w:r>
      <w:r>
        <w:rPr>
          <w:rStyle w:val="Teksttreci7Kursywa"/>
          <w:color w:val="000000"/>
        </w:rPr>
        <w:t>land-rat,</w:t>
      </w:r>
      <w:r>
        <w:rPr>
          <w:rStyle w:val="Teksttreci7"/>
          <w:color w:val="000000"/>
        </w:rPr>
        <w:t xml:space="preserve"> znów dosłownie</w:t>
      </w:r>
      <w:r>
        <w:rPr>
          <w:rStyle w:val="Teksttreci7"/>
          <w:color w:val="000000"/>
        </w:rPr>
        <w:br/>
        <w:t>«szczur lądowy». Tak samo zresztą jest z nazwą «doświadczonego marynarza, starego</w:t>
      </w:r>
      <w:r>
        <w:rPr>
          <w:rStyle w:val="Teksttreci7"/>
          <w:color w:val="000000"/>
        </w:rPr>
        <w:br/>
        <w:t xml:space="preserve">wyjadacza morskiego»: </w:t>
      </w:r>
      <w:r w:rsidRPr="006E3ED4">
        <w:rPr>
          <w:rStyle w:val="Teksttreci7"/>
          <w:color w:val="000000"/>
          <w:lang w:eastAsia="en-US"/>
        </w:rPr>
        <w:t xml:space="preserve">franc, </w:t>
      </w:r>
      <w:r>
        <w:rPr>
          <w:rStyle w:val="Teksttreci7Kursywa"/>
          <w:color w:val="000000"/>
        </w:rPr>
        <w:t>loup de mer,</w:t>
      </w:r>
      <w:r>
        <w:rPr>
          <w:rStyle w:val="Teksttreci7"/>
          <w:color w:val="000000"/>
        </w:rPr>
        <w:t xml:space="preserve"> włosk. </w:t>
      </w:r>
      <w:r>
        <w:rPr>
          <w:rStyle w:val="Teksttreci7Kursywa"/>
          <w:color w:val="000000"/>
        </w:rPr>
        <w:t>lupo di mare,</w:t>
      </w:r>
      <w:r>
        <w:rPr>
          <w:rStyle w:val="Teksttreci7"/>
          <w:color w:val="000000"/>
        </w:rPr>
        <w:t xml:space="preserve"> hiszp. </w:t>
      </w:r>
      <w:r>
        <w:rPr>
          <w:rStyle w:val="Teksttreci7Kursywa"/>
          <w:color w:val="000000"/>
        </w:rPr>
        <w:t>lobo de mar,</w:t>
      </w:r>
      <w:r>
        <w:rPr>
          <w:rStyle w:val="Teksttreci7Kursywa"/>
          <w:color w:val="000000"/>
        </w:rPr>
        <w:br/>
      </w:r>
      <w:r>
        <w:rPr>
          <w:rStyle w:val="Teksttreci7"/>
          <w:color w:val="000000"/>
        </w:rPr>
        <w:t xml:space="preserve">ros. </w:t>
      </w:r>
      <w:r>
        <w:rPr>
          <w:rStyle w:val="Teksttreci7Kursywa"/>
          <w:color w:val="000000"/>
        </w:rPr>
        <w:t>morskoj wołk</w:t>
      </w:r>
      <w:r>
        <w:rPr>
          <w:rStyle w:val="Teksttreci7"/>
          <w:color w:val="000000"/>
        </w:rPr>
        <w:t xml:space="preserve"> — wszystkie dosłownie znaczą: «wilk morski»; i polska nazwa: też</w:t>
      </w:r>
      <w:r>
        <w:rPr>
          <w:rStyle w:val="Teksttreci7"/>
          <w:color w:val="000000"/>
        </w:rPr>
        <w:br/>
      </w:r>
      <w:r>
        <w:rPr>
          <w:rStyle w:val="Teksttreci7Kursywa"/>
          <w:color w:val="000000"/>
        </w:rPr>
        <w:t>wilk morski</w:t>
      </w:r>
      <w:r>
        <w:rPr>
          <w:rStyle w:val="Teksttreci7"/>
          <w:color w:val="000000"/>
        </w:rPr>
        <w:t xml:space="preserve"> (również wymieniona w niniejszym artykule).</w:t>
      </w:r>
    </w:p>
    <w:p w:rsidR="006E3ED4" w:rsidRDefault="006E3ED4">
      <w:pPr>
        <w:pStyle w:val="Teksttreci21"/>
        <w:shd w:val="clear" w:color="auto" w:fill="auto"/>
        <w:spacing w:line="312" w:lineRule="exact"/>
        <w:ind w:firstLine="0"/>
        <w:jc w:val="both"/>
      </w:pPr>
      <w:r>
        <w:rPr>
          <w:rStyle w:val="Teksttreci2"/>
          <w:color w:val="000000"/>
        </w:rPr>
        <w:t>rzeczowników sprawę rozwiązuje. Rzecz jednak w tym, że wariantów tych</w:t>
      </w:r>
      <w:r>
        <w:rPr>
          <w:rStyle w:val="Teksttreci2"/>
          <w:color w:val="000000"/>
        </w:rPr>
        <w:br/>
        <w:t>wzorców deklinacyjnych jest zbyt dużo, a wielość ich pociąga za sobą wielość zasad ich stosowania. Co więcej, prostocie tych czy owych wzorców</w:t>
      </w:r>
      <w:r>
        <w:rPr>
          <w:rStyle w:val="Teksttreci2"/>
          <w:color w:val="000000"/>
        </w:rPr>
        <w:br/>
        <w:t>towarzyszy często znaczne skomplikowanie samych zasad ich stosowania.</w:t>
      </w:r>
      <w:r>
        <w:rPr>
          <w:rStyle w:val="Teksttreci2"/>
          <w:color w:val="000000"/>
        </w:rPr>
        <w:br/>
        <w:t>Często owe wzorce różnią się jedynie jakimś szczegółem, dotyczącym formy jednego tylko przypadku, są więc zbyt podobne, a zarazem kłopotliwe.</w:t>
      </w:r>
      <w:r>
        <w:rPr>
          <w:rStyle w:val="Teksttreci2"/>
          <w:color w:val="000000"/>
        </w:rPr>
        <w:br/>
        <w:t>Tak czy inaczej, dla ujęcia całokształtu deklinacji rzeczownikowej potrzeba</w:t>
      </w:r>
      <w:r>
        <w:rPr>
          <w:rStyle w:val="Teksttreci2"/>
          <w:color w:val="000000"/>
        </w:rPr>
        <w:br/>
        <w:t>owych wzorców kilku dziesiątek, a nawet wypadnie przekroczyć setkę.</w:t>
      </w:r>
      <w:r>
        <w:rPr>
          <w:rStyle w:val="Teksttreci2"/>
          <w:color w:val="000000"/>
        </w:rPr>
        <w:br/>
        <w:t>Czy więc sama ich zasada nie jest tu sprowadzona do granic niewykonalności?</w:t>
      </w:r>
    </w:p>
    <w:p w:rsidR="006E3ED4" w:rsidRDefault="006E3ED4">
      <w:pPr>
        <w:pStyle w:val="Teksttreci21"/>
        <w:shd w:val="clear" w:color="auto" w:fill="auto"/>
        <w:spacing w:line="312" w:lineRule="exact"/>
        <w:ind w:firstLine="700"/>
        <w:jc w:val="both"/>
      </w:pPr>
      <w:r>
        <w:rPr>
          <w:rStyle w:val="Teksttreci2"/>
          <w:color w:val="000000"/>
        </w:rPr>
        <w:t>Podział na wzorce deklinacyjne opiera się na milczącym założeniu,</w:t>
      </w:r>
      <w:r>
        <w:rPr>
          <w:rStyle w:val="Teksttreci2"/>
          <w:color w:val="000000"/>
        </w:rPr>
        <w:br/>
        <w:t>że gospodarka końcówkami w obrębie poszczególnych przypadków wykazuje wzajemne analogie i powiązania. Biorąc więc pod uwagę refleksje poprzednie, mamy powody samą tę zasadę podziału na deklinację poddać weryfikacji.</w:t>
      </w:r>
    </w:p>
    <w:p w:rsidR="006E3ED4" w:rsidRDefault="006E3ED4">
      <w:pPr>
        <w:pStyle w:val="Teksttreci21"/>
        <w:shd w:val="clear" w:color="auto" w:fill="auto"/>
        <w:spacing w:line="312" w:lineRule="exact"/>
        <w:ind w:firstLine="700"/>
        <w:jc w:val="both"/>
      </w:pPr>
      <w:r>
        <w:rPr>
          <w:rStyle w:val="Teksttreci2"/>
          <w:color w:val="000000"/>
        </w:rPr>
        <w:t>Metoda tej weryfikacji jest dość prosta. Wystarczy dokonać w obrębie poszczególnych przypadków przeglądu zasobu końcówek i zasad ich repartycji. Jeżeli między poszczególnymi przypadkami będą jakieś paralele,</w:t>
      </w:r>
      <w:r>
        <w:rPr>
          <w:rStyle w:val="Teksttreci2"/>
          <w:color w:val="000000"/>
        </w:rPr>
        <w:br/>
        <w:t>podział na deklinacje jest możliwy i uzasadniony; jeżeli zaś nie — układanie wzorców deklinacyjnych jest nieporozumieniem.</w:t>
      </w:r>
    </w:p>
    <w:p w:rsidR="006E3ED4" w:rsidRDefault="006E3ED4">
      <w:pPr>
        <w:pStyle w:val="Teksttreci21"/>
        <w:shd w:val="clear" w:color="auto" w:fill="auto"/>
        <w:spacing w:line="312" w:lineRule="exact"/>
        <w:ind w:firstLine="700"/>
        <w:jc w:val="both"/>
      </w:pPr>
      <w:r>
        <w:rPr>
          <w:rStyle w:val="Teksttreci2"/>
          <w:color w:val="000000"/>
        </w:rPr>
        <w:t>Otóż pobieżne nawet przyjrzenie się odmianie rzeczowników wykazuje w tej gospodarce końcówkami wielką różnorodność zarówno pod</w:t>
      </w:r>
      <w:r>
        <w:rPr>
          <w:rStyle w:val="Teksttreci2"/>
          <w:color w:val="000000"/>
        </w:rPr>
        <w:br/>
        <w:t>względem zasobu końcówek, jak i zasad ich repartycji.</w:t>
      </w:r>
    </w:p>
    <w:p w:rsidR="006E3ED4" w:rsidRDefault="006E3ED4">
      <w:pPr>
        <w:pStyle w:val="Teksttreci21"/>
        <w:shd w:val="clear" w:color="auto" w:fill="auto"/>
        <w:spacing w:line="312" w:lineRule="exact"/>
        <w:ind w:firstLine="700"/>
        <w:jc w:val="both"/>
      </w:pPr>
      <w:r>
        <w:rPr>
          <w:rStyle w:val="Teksttreci2"/>
          <w:color w:val="000000"/>
        </w:rPr>
        <w:lastRenderedPageBreak/>
        <w:t>Najprostszą formą takiej gospodarki jest występowanie jednej końcówki dla wszystkich rzeczowników. Przykładem może tu być celownik</w:t>
      </w:r>
      <w:r>
        <w:rPr>
          <w:rStyle w:val="Teksttreci2"/>
          <w:color w:val="000000"/>
        </w:rPr>
        <w:br/>
        <w:t>liczby mnogiej, gdzie w języku współczesnym mamy wyłącznie końcówkę</w:t>
      </w:r>
      <w:r>
        <w:rPr>
          <w:rStyle w:val="Teksttreci2"/>
          <w:color w:val="000000"/>
        </w:rPr>
        <w:br/>
        <w:t xml:space="preserve">-om, np. </w:t>
      </w:r>
      <w:r>
        <w:rPr>
          <w:rStyle w:val="Teksttreci2Kursywa"/>
          <w:color w:val="000000"/>
        </w:rPr>
        <w:t>kobietom, Polakom, polom.</w:t>
      </w:r>
      <w:r>
        <w:rPr>
          <w:rStyle w:val="Teksttreci2"/>
          <w:color w:val="000000"/>
        </w:rPr>
        <w:t xml:space="preserve"> Tu nie ma nad czym się zastanawiać.</w:t>
      </w:r>
      <w:r>
        <w:rPr>
          <w:rStyle w:val="Teksttreci2"/>
          <w:color w:val="000000"/>
        </w:rPr>
        <w:br/>
        <w:t>Co więcej, ta jedność końcówki daje się wmontować we wszelkie możliwe</w:t>
      </w:r>
      <w:r>
        <w:rPr>
          <w:rStyle w:val="Teksttreci2"/>
          <w:color w:val="000000"/>
        </w:rPr>
        <w:br/>
        <w:t>schematy deklinacyjne, gdyż nie ma w niej nic, co by się temu mogło przeciwstawiać.</w:t>
      </w:r>
    </w:p>
    <w:p w:rsidR="006E3ED4" w:rsidRDefault="006E3ED4">
      <w:pPr>
        <w:pStyle w:val="Teksttreci21"/>
        <w:shd w:val="clear" w:color="auto" w:fill="auto"/>
        <w:spacing w:line="312" w:lineRule="exact"/>
        <w:ind w:firstLine="700"/>
        <w:jc w:val="both"/>
      </w:pPr>
      <w:r>
        <w:rPr>
          <w:rStyle w:val="Teksttreci2"/>
          <w:color w:val="000000"/>
        </w:rPr>
        <w:t>Zbliżony do poprzedniego jest wypadek, gdy przeważająca część rzeczowników ma końcówkę wspólną, lecz istnieją leksykalne odchylenia od</w:t>
      </w:r>
      <w:r>
        <w:rPr>
          <w:rStyle w:val="Teksttreci2"/>
          <w:color w:val="000000"/>
        </w:rPr>
        <w:br/>
        <w:t>tej normy, wyjątki. Przykładem tu być może miejscownik liczby mnogiej,</w:t>
      </w:r>
      <w:r>
        <w:rPr>
          <w:rStyle w:val="Teksttreci2"/>
          <w:color w:val="000000"/>
        </w:rPr>
        <w:br/>
        <w:t xml:space="preserve">mający powszechną końcówkę </w:t>
      </w:r>
      <w:r>
        <w:rPr>
          <w:rStyle w:val="Teksttreci2Kursywa"/>
          <w:color w:val="000000"/>
        </w:rPr>
        <w:t>-ach,</w:t>
      </w:r>
      <w:r>
        <w:rPr>
          <w:rStyle w:val="Teksttreci2"/>
          <w:color w:val="000000"/>
        </w:rPr>
        <w:t xml:space="preserve"> od której istnieją nieliczne archaiczne</w:t>
      </w:r>
      <w:r>
        <w:rPr>
          <w:rStyle w:val="Teksttreci2"/>
          <w:color w:val="000000"/>
        </w:rPr>
        <w:br/>
        <w:t>wyjątki na -</w:t>
      </w:r>
      <w:r>
        <w:rPr>
          <w:rStyle w:val="Teksttreci2Kursywa"/>
          <w:color w:val="000000"/>
        </w:rPr>
        <w:t>ech</w:t>
      </w:r>
      <w:r>
        <w:rPr>
          <w:rStyle w:val="Teksttreci2"/>
          <w:color w:val="000000"/>
        </w:rPr>
        <w:t xml:space="preserve"> (np. </w:t>
      </w:r>
      <w:r>
        <w:rPr>
          <w:rStyle w:val="Teksttreci2Kursywa"/>
          <w:color w:val="000000"/>
        </w:rPr>
        <w:t>Węgrzech, Włoszech, Niemczech).</w:t>
      </w:r>
      <w:r>
        <w:rPr>
          <w:rStyle w:val="Teksttreci2"/>
          <w:color w:val="000000"/>
        </w:rPr>
        <w:t xml:space="preserve"> Zaliczyć tu też można narzędnik liczby mnogiej z końcówką </w:t>
      </w:r>
      <w:r>
        <w:rPr>
          <w:rStyle w:val="Teksttreci2Kursywa"/>
          <w:color w:val="000000"/>
        </w:rPr>
        <w:t>-ami,</w:t>
      </w:r>
      <w:r>
        <w:rPr>
          <w:rStyle w:val="Teksttreci2"/>
          <w:color w:val="000000"/>
        </w:rPr>
        <w:t xml:space="preserve"> z liczniejszymi co prawda</w:t>
      </w:r>
      <w:r>
        <w:rPr>
          <w:rStyle w:val="Teksttreci2"/>
          <w:color w:val="000000"/>
        </w:rPr>
        <w:br/>
        <w:t xml:space="preserve">wyjątkami na </w:t>
      </w:r>
      <w:r>
        <w:rPr>
          <w:rStyle w:val="Teksttreci2Kursywa"/>
          <w:color w:val="000000"/>
        </w:rPr>
        <w:t>-mi,</w:t>
      </w:r>
      <w:r>
        <w:rPr>
          <w:rStyle w:val="Teksttreci2"/>
          <w:color w:val="000000"/>
        </w:rPr>
        <w:t xml:space="preserve"> np. </w:t>
      </w:r>
      <w:r>
        <w:rPr>
          <w:rStyle w:val="Teksttreci2Kursywa"/>
          <w:color w:val="000000"/>
        </w:rPr>
        <w:t>końmi, dłońmi</w:t>
      </w:r>
      <w:r>
        <w:rPr>
          <w:rStyle w:val="Teksttreci2"/>
          <w:color w:val="000000"/>
        </w:rPr>
        <w:t xml:space="preserve">, a niekiedy </w:t>
      </w:r>
      <w:r>
        <w:rPr>
          <w:rStyle w:val="Teksttreci2Kursywa"/>
          <w:color w:val="000000"/>
        </w:rPr>
        <w:t>-</w:t>
      </w:r>
      <w:r>
        <w:rPr>
          <w:rStyle w:val="Teksttreci2Kursywa"/>
          <w:color w:val="000000"/>
          <w:lang w:val="ru-RU" w:eastAsia="ru-RU"/>
        </w:rPr>
        <w:t>у</w:t>
      </w:r>
      <w:r>
        <w:rPr>
          <w:rStyle w:val="Teksttreci2"/>
          <w:color w:val="000000"/>
          <w:lang w:val="ru-RU" w:eastAsia="ru-RU"/>
        </w:rPr>
        <w:t xml:space="preserve"> </w:t>
      </w:r>
      <w:r>
        <w:rPr>
          <w:rStyle w:val="Teksttreci2"/>
          <w:color w:val="000000"/>
        </w:rPr>
        <w:t>zwłaszcza w utartych</w:t>
      </w:r>
      <w:r>
        <w:rPr>
          <w:rStyle w:val="Teksttreci2"/>
          <w:color w:val="000000"/>
        </w:rPr>
        <w:br/>
        <w:t xml:space="preserve">wyrażeniach np. </w:t>
      </w:r>
      <w:r>
        <w:rPr>
          <w:rStyle w:val="Teksttreci2Kursywa"/>
          <w:color w:val="000000"/>
        </w:rPr>
        <w:t>dawnymi czasy.</w:t>
      </w:r>
    </w:p>
    <w:p w:rsidR="006E3ED4" w:rsidRDefault="006E3ED4">
      <w:pPr>
        <w:pStyle w:val="Teksttreci21"/>
        <w:shd w:val="clear" w:color="auto" w:fill="auto"/>
        <w:spacing w:line="312" w:lineRule="exact"/>
        <w:ind w:firstLine="700"/>
        <w:jc w:val="both"/>
      </w:pPr>
      <w:r>
        <w:rPr>
          <w:rStyle w:val="Teksttreci2"/>
          <w:color w:val="000000"/>
        </w:rPr>
        <w:t>Problem tych wyjątków nie nastręcza szczególnych trudności, gdyż</w:t>
      </w:r>
      <w:r>
        <w:rPr>
          <w:rStyle w:val="Teksttreci2"/>
          <w:color w:val="000000"/>
        </w:rPr>
        <w:br/>
        <w:t>wystarczy w słowniku wmontować urządzenie hamujące stosowanie końcówki powszechnej i podstawiające zamiast niej formę specjalną, zwłaszcza</w:t>
      </w:r>
      <w:r>
        <w:rPr>
          <w:rStyle w:val="Teksttreci2"/>
          <w:color w:val="000000"/>
        </w:rPr>
        <w:br/>
        <w:t>że owych wypadków nie jest wiele. Zmartwiałe formy dawne można potraktować jak elementy nieodmienne słownika, gdyż nie zajdzie praktycznie potrzeba ich tworzenia.</w:t>
      </w:r>
    </w:p>
    <w:p w:rsidR="006E3ED4" w:rsidRDefault="006E3ED4">
      <w:pPr>
        <w:pStyle w:val="Teksttreci21"/>
        <w:shd w:val="clear" w:color="auto" w:fill="auto"/>
        <w:spacing w:line="312" w:lineRule="exact"/>
        <w:ind w:firstLine="700"/>
        <w:jc w:val="both"/>
      </w:pPr>
      <w:r>
        <w:rPr>
          <w:rStyle w:val="Teksttreci2"/>
          <w:color w:val="000000"/>
        </w:rPr>
        <w:t xml:space="preserve">Wyraźną już zasadę repartycji końcówek ma narzędnik liczby pojedynczej. Mianowicie rzeczowniki żeńskie mają tu końcówkę </w:t>
      </w:r>
      <w:r>
        <w:rPr>
          <w:rStyle w:val="Teksttreci2Kursywa"/>
          <w:color w:val="000000"/>
        </w:rPr>
        <w:t>-ą,</w:t>
      </w:r>
      <w:r>
        <w:rPr>
          <w:rStyle w:val="Teksttreci2"/>
          <w:color w:val="000000"/>
        </w:rPr>
        <w:t xml:space="preserve"> a nieżeńskie końcówkę -era. Zasada ta wykazuje znaczną konsekwencję i gdyby</w:t>
      </w:r>
      <w:r>
        <w:rPr>
          <w:rStyle w:val="Teksttreci2"/>
          <w:color w:val="000000"/>
        </w:rPr>
        <w:br/>
        <w:t>była powtarzalna w innych przypadkach, mielibyśmy do czynienia z deklinacjami rodzajowymi.</w:t>
      </w:r>
    </w:p>
    <w:p w:rsidR="006E3ED4" w:rsidRDefault="006E3ED4">
      <w:pPr>
        <w:pStyle w:val="Teksttreci21"/>
        <w:shd w:val="clear" w:color="auto" w:fill="auto"/>
        <w:spacing w:after="5" w:line="280" w:lineRule="exact"/>
        <w:ind w:firstLine="700"/>
        <w:jc w:val="both"/>
      </w:pPr>
      <w:r>
        <w:rPr>
          <w:rStyle w:val="Teksttreci2"/>
          <w:color w:val="000000"/>
        </w:rPr>
        <w:t>I tu pora omówić, czym jest właściwie rodzaj rzeczowników.</w:t>
      </w:r>
    </w:p>
    <w:p w:rsidR="006E3ED4" w:rsidRDefault="006E3ED4">
      <w:pPr>
        <w:pStyle w:val="Teksttreci21"/>
        <w:shd w:val="clear" w:color="auto" w:fill="auto"/>
        <w:spacing w:line="306" w:lineRule="exact"/>
        <w:ind w:firstLine="700"/>
        <w:jc w:val="both"/>
      </w:pPr>
      <w:r>
        <w:rPr>
          <w:rStyle w:val="Teksttreci2"/>
          <w:color w:val="000000"/>
        </w:rPr>
        <w:t>Jak już była mowa poprzednio, przy omawianiu deklinacji przymiotników, trudno mówić o rodzaju rzeczowników w ten sam sposób, co o rodzaju przymiotników. Podczas gdy te ostatnie mają rodzaj anaforyczny, to</w:t>
      </w:r>
      <w:r>
        <w:rPr>
          <w:rStyle w:val="Teksttreci2"/>
          <w:color w:val="000000"/>
        </w:rPr>
        <w:br/>
        <w:t>rzeczowniki mają rodzaj deiktyczny, który nie wykracza poza funkcję jak</w:t>
      </w:r>
      <w:r>
        <w:rPr>
          <w:rStyle w:val="Teksttreci2"/>
          <w:color w:val="000000"/>
        </w:rPr>
        <w:br/>
        <w:t>gdyby zaczepu składniowego, umożliwiającego odpowiednie przyporządkowywanie rzeczownikowi form przymiotnikowych, innych niż u rzeczowni-</w:t>
      </w:r>
      <w:r>
        <w:rPr>
          <w:rStyle w:val="Teksttreci2"/>
          <w:color w:val="000000"/>
        </w:rPr>
        <w:br/>
        <w:t>ka, lecz których występowanie jest jakoś od tego rzeczownika zależne.</w:t>
      </w:r>
      <w:r>
        <w:rPr>
          <w:rStyle w:val="Teksttreci2"/>
          <w:color w:val="000000"/>
        </w:rPr>
        <w:br/>
        <w:t>I jeśli pojęcie zgody składniowej uściślimy jako naśladowanie form wyrazu</w:t>
      </w:r>
      <w:r>
        <w:rPr>
          <w:rStyle w:val="Teksttreci2"/>
          <w:color w:val="000000"/>
        </w:rPr>
        <w:br/>
        <w:t>określonego przez wyraz określający, a stałość wyboru przez wyraz określany jednej z wielu form wyrazu określającego nazwiemy rządem składniowym, to powiązanie rodzaju anaforycznego w języku polskim z rodzajem deiktycznym łatwiej daje się opisać w kategoriach rządu niż zgody.</w:t>
      </w:r>
      <w:r>
        <w:rPr>
          <w:rStyle w:val="Teksttreci2"/>
          <w:color w:val="000000"/>
        </w:rPr>
        <w:br/>
        <w:t xml:space="preserve">Wyraz </w:t>
      </w:r>
      <w:r>
        <w:rPr>
          <w:rStyle w:val="Teksttreci2Kursywa"/>
          <w:color w:val="000000"/>
        </w:rPr>
        <w:t>kot</w:t>
      </w:r>
      <w:r>
        <w:rPr>
          <w:rStyle w:val="Teksttreci2"/>
          <w:color w:val="000000"/>
        </w:rPr>
        <w:t xml:space="preserve"> rządzi formą </w:t>
      </w:r>
      <w:r>
        <w:rPr>
          <w:rStyle w:val="Teksttreci2Kursywa"/>
          <w:color w:val="000000"/>
        </w:rPr>
        <w:t>czarny,</w:t>
      </w:r>
      <w:r>
        <w:rPr>
          <w:rStyle w:val="Teksttreci2"/>
          <w:color w:val="000000"/>
        </w:rPr>
        <w:t xml:space="preserve"> bo ją jedną wybiera z trójki form: </w:t>
      </w:r>
      <w:r>
        <w:rPr>
          <w:rStyle w:val="Teksttreci2Kursywa"/>
          <w:color w:val="000000"/>
        </w:rPr>
        <w:t>czarny</w:t>
      </w:r>
      <w:r>
        <w:rPr>
          <w:rStyle w:val="Teksttreci2"/>
          <w:color w:val="000000"/>
        </w:rPr>
        <w:t xml:space="preserve"> — </w:t>
      </w:r>
      <w:r>
        <w:rPr>
          <w:rStyle w:val="Teksttreci2Kursywa"/>
          <w:color w:val="000000"/>
        </w:rPr>
        <w:t>czarna</w:t>
      </w:r>
      <w:r>
        <w:rPr>
          <w:rStyle w:val="Teksttreci2"/>
          <w:color w:val="000000"/>
        </w:rPr>
        <w:t xml:space="preserve"> — </w:t>
      </w:r>
      <w:r>
        <w:rPr>
          <w:rStyle w:val="Teksttreci2Kursywa"/>
          <w:color w:val="000000"/>
        </w:rPr>
        <w:t>czarne</w:t>
      </w:r>
      <w:r>
        <w:rPr>
          <w:rStyle w:val="Teksttreci2"/>
          <w:color w:val="000000"/>
        </w:rPr>
        <w:t xml:space="preserve">; wyraz </w:t>
      </w:r>
      <w:r>
        <w:rPr>
          <w:rStyle w:val="Teksttreci2Kursywa"/>
          <w:color w:val="000000"/>
        </w:rPr>
        <w:t>kura</w:t>
      </w:r>
      <w:r>
        <w:rPr>
          <w:rStyle w:val="Teksttreci2"/>
          <w:color w:val="000000"/>
        </w:rPr>
        <w:t xml:space="preserve"> rządzi formą </w:t>
      </w:r>
      <w:r>
        <w:rPr>
          <w:rStyle w:val="Teksttreci2Kursywa"/>
          <w:color w:val="000000"/>
        </w:rPr>
        <w:t>czarna</w:t>
      </w:r>
      <w:r>
        <w:rPr>
          <w:rStyle w:val="Teksttreci2"/>
          <w:color w:val="000000"/>
        </w:rPr>
        <w:t>, bo tylko ją jedną</w:t>
      </w:r>
      <w:r>
        <w:rPr>
          <w:rStyle w:val="Teksttreci2"/>
          <w:color w:val="000000"/>
        </w:rPr>
        <w:br/>
        <w:t xml:space="preserve">wybiera z wspomnianej trójki form prezentowanych. Podobnie wyraz </w:t>
      </w:r>
      <w:r>
        <w:rPr>
          <w:rStyle w:val="Teksttreci2Kursywa"/>
          <w:color w:val="000000"/>
        </w:rPr>
        <w:t>ogon</w:t>
      </w:r>
      <w:r>
        <w:rPr>
          <w:rStyle w:val="Teksttreci2Kursywa"/>
          <w:color w:val="000000"/>
        </w:rPr>
        <w:br/>
      </w:r>
      <w:r>
        <w:rPr>
          <w:rStyle w:val="Teksttreci2"/>
          <w:color w:val="000000"/>
        </w:rPr>
        <w:t xml:space="preserve">wybiera tylko formę </w:t>
      </w:r>
      <w:r>
        <w:rPr>
          <w:rStyle w:val="Teksttreci2Kursywa"/>
          <w:color w:val="000000"/>
        </w:rPr>
        <w:t>kota z</w:t>
      </w:r>
      <w:r>
        <w:rPr>
          <w:rStyle w:val="Teksttreci2"/>
          <w:color w:val="000000"/>
        </w:rPr>
        <w:t xml:space="preserve"> szeregu </w:t>
      </w:r>
      <w:r>
        <w:rPr>
          <w:rStyle w:val="Teksttreci2Kursywa"/>
          <w:color w:val="000000"/>
        </w:rPr>
        <w:t>kot, kota</w:t>
      </w:r>
      <w:r>
        <w:rPr>
          <w:rStyle w:val="Teksttreci2"/>
          <w:color w:val="000000"/>
        </w:rPr>
        <w:t xml:space="preserve">, </w:t>
      </w:r>
      <w:r>
        <w:rPr>
          <w:rStyle w:val="Teksttreci2Kursywa"/>
          <w:color w:val="000000"/>
        </w:rPr>
        <w:t>kotu, kotew., kocie</w:t>
      </w:r>
      <w:r>
        <w:rPr>
          <w:rStyle w:val="Teksttreci2"/>
          <w:color w:val="000000"/>
        </w:rPr>
        <w:t>, co jest</w:t>
      </w:r>
      <w:r>
        <w:rPr>
          <w:rStyle w:val="Teksttreci2"/>
          <w:color w:val="000000"/>
        </w:rPr>
        <w:br/>
        <w:t>rządem niewątpliwym.</w:t>
      </w:r>
    </w:p>
    <w:p w:rsidR="006E3ED4" w:rsidRDefault="006E3ED4">
      <w:pPr>
        <w:pStyle w:val="Teksttreci21"/>
        <w:shd w:val="clear" w:color="auto" w:fill="auto"/>
        <w:spacing w:line="306" w:lineRule="exact"/>
        <w:ind w:firstLine="700"/>
        <w:jc w:val="both"/>
      </w:pPr>
      <w:r>
        <w:rPr>
          <w:rStyle w:val="Teksttreci2"/>
          <w:color w:val="000000"/>
        </w:rPr>
        <w:lastRenderedPageBreak/>
        <w:t>Tyle więc mamy rodzajów rzeczownika, ile form rodzajowych przymiotnika do wyboru; istnieje więc paralela między rodzajem deiktycznym</w:t>
      </w:r>
      <w:r>
        <w:rPr>
          <w:rStyle w:val="Teksttreci2"/>
          <w:color w:val="000000"/>
        </w:rPr>
        <w:br/>
        <w:t>i anaforycznym. Takich rodzajów dla liczby pojedynczej przyjmuje się</w:t>
      </w:r>
      <w:r>
        <w:rPr>
          <w:rStyle w:val="Teksttreci2"/>
          <w:color w:val="000000"/>
        </w:rPr>
        <w:br/>
        <w:t>tradycyjnie trzy: męski, żeński i nijaki, zaś dla liczby mnogiej dwa, męskoosobowy i rzeczowy. Poprzednio widzieliśmy, że owe pięć rodzajów</w:t>
      </w:r>
      <w:r>
        <w:rPr>
          <w:rStyle w:val="Teksttreci2"/>
          <w:color w:val="000000"/>
        </w:rPr>
        <w:br/>
        <w:t>można bez trudu ograniczyć do dwóch dla liczby pojedynczej: żeński i nieżeński, przy bezrodzajowej liczbie mnogiej.</w:t>
      </w:r>
    </w:p>
    <w:p w:rsidR="006E3ED4" w:rsidRDefault="006E3ED4">
      <w:pPr>
        <w:pStyle w:val="Teksttreci21"/>
        <w:shd w:val="clear" w:color="auto" w:fill="auto"/>
        <w:spacing w:line="312" w:lineRule="exact"/>
        <w:ind w:firstLine="700"/>
        <w:jc w:val="both"/>
      </w:pPr>
      <w:r>
        <w:rPr>
          <w:rStyle w:val="Teksttreci2"/>
          <w:color w:val="000000"/>
        </w:rPr>
        <w:t>W omawianym przykładzie narzędnika liczby pojedynczej zetknęliśmy się z wypadkiem, gdy przy</w:t>
      </w:r>
      <w:r w:rsidRPr="006E3ED4">
        <w:rPr>
          <w:rStyle w:val="Teksttreci2"/>
          <w:color w:val="000000"/>
          <w:lang w:eastAsia="en-US"/>
        </w:rPr>
        <w:t>has</w:t>
      </w:r>
      <w:r>
        <w:rPr>
          <w:rStyle w:val="Teksttreci2"/>
          <w:color w:val="000000"/>
        </w:rPr>
        <w:t>łowy wskaźnik rodzajowy może stanowić wejście nie tylko dla determinacji rodzaju przymiotnika, ale też dla determinacji końcówki samego rzeczownika.</w:t>
      </w:r>
    </w:p>
    <w:p w:rsidR="006E3ED4" w:rsidRDefault="006E3ED4">
      <w:pPr>
        <w:pStyle w:val="Teksttreci21"/>
        <w:shd w:val="clear" w:color="auto" w:fill="auto"/>
        <w:spacing w:line="312" w:lineRule="exact"/>
        <w:ind w:firstLine="700"/>
        <w:jc w:val="both"/>
      </w:pPr>
      <w:r>
        <w:rPr>
          <w:rStyle w:val="Teksttreci2"/>
          <w:color w:val="000000"/>
        </w:rPr>
        <w:t>Przyjrzyjmy się teraz miejscownikowi liczby pojedynczej. Występują</w:t>
      </w:r>
      <w:r>
        <w:rPr>
          <w:rStyle w:val="Teksttreci2"/>
          <w:color w:val="000000"/>
        </w:rPr>
        <w:br/>
        <w:t xml:space="preserve">w nim następujące końcówki: </w:t>
      </w:r>
      <w:r>
        <w:rPr>
          <w:rStyle w:val="Teksttreci2Kursywa"/>
          <w:color w:val="000000"/>
        </w:rPr>
        <w:t>-u</w:t>
      </w:r>
      <w:r>
        <w:rPr>
          <w:rStyle w:val="Teksttreci2"/>
          <w:color w:val="000000"/>
        </w:rPr>
        <w:t xml:space="preserve"> np. </w:t>
      </w:r>
      <w:r>
        <w:rPr>
          <w:rStyle w:val="Teksttreci2Kursywa"/>
          <w:color w:val="000000"/>
        </w:rPr>
        <w:t>koniu, kocu, polu, oku, progu; -e,</w:t>
      </w:r>
      <w:r>
        <w:rPr>
          <w:rStyle w:val="Teksttreci2"/>
          <w:color w:val="000000"/>
        </w:rPr>
        <w:t xml:space="preserve"> np.</w:t>
      </w:r>
      <w:r>
        <w:rPr>
          <w:rStyle w:val="Teksttreci2"/>
          <w:color w:val="000000"/>
        </w:rPr>
        <w:br/>
      </w:r>
      <w:r>
        <w:rPr>
          <w:rStyle w:val="Teksttreci2Kursywa"/>
          <w:color w:val="000000"/>
        </w:rPr>
        <w:t>kocie, lecie, kobiecie; -i,</w:t>
      </w:r>
      <w:r>
        <w:rPr>
          <w:rStyle w:val="Teksttreci2"/>
          <w:color w:val="000000"/>
        </w:rPr>
        <w:t xml:space="preserve"> np. </w:t>
      </w:r>
      <w:r>
        <w:rPr>
          <w:rStyle w:val="Teksttreci2Kursywa"/>
          <w:color w:val="000000"/>
        </w:rPr>
        <w:t>stali, ziemi;</w:t>
      </w:r>
      <w:r>
        <w:rPr>
          <w:rStyle w:val="Teksttreci2"/>
          <w:color w:val="000000"/>
        </w:rPr>
        <w:t xml:space="preserve"> -</w:t>
      </w:r>
      <w:r>
        <w:rPr>
          <w:rStyle w:val="Teksttreci2Kursywa"/>
          <w:color w:val="000000"/>
          <w:lang w:val="ru-RU" w:eastAsia="ru-RU"/>
        </w:rPr>
        <w:t>у</w:t>
      </w:r>
      <w:r>
        <w:rPr>
          <w:rStyle w:val="Teksttreci2"/>
          <w:color w:val="000000"/>
        </w:rPr>
        <w:t xml:space="preserve">, np. </w:t>
      </w:r>
      <w:r>
        <w:rPr>
          <w:rStyle w:val="Teksttreci2Kursywa"/>
          <w:color w:val="000000"/>
        </w:rPr>
        <w:t>pracy, rzeczy.</w:t>
      </w:r>
      <w:r>
        <w:rPr>
          <w:rStyle w:val="Teksttreci2"/>
          <w:color w:val="000000"/>
        </w:rPr>
        <w:t xml:space="preserve"> Ale co decyduje o dystrybucji końcówek, o których mowa?</w:t>
      </w:r>
    </w:p>
    <w:p w:rsidR="006E3ED4" w:rsidRDefault="006E3ED4">
      <w:pPr>
        <w:pStyle w:val="Teksttreci21"/>
        <w:shd w:val="clear" w:color="auto" w:fill="auto"/>
        <w:spacing w:line="280" w:lineRule="exact"/>
        <w:ind w:firstLine="700"/>
        <w:jc w:val="both"/>
      </w:pPr>
      <w:r>
        <w:rPr>
          <w:rStyle w:val="Teksttreci2"/>
          <w:color w:val="000000"/>
        </w:rPr>
        <w:t>Rzecz można ująć w następujący schemat:</w:t>
      </w:r>
    </w:p>
    <w:tbl>
      <w:tblPr>
        <w:tblW w:w="0" w:type="auto"/>
        <w:jc w:val="center"/>
        <w:tblLayout w:type="fixed"/>
        <w:tblCellMar>
          <w:left w:w="0" w:type="dxa"/>
          <w:right w:w="0" w:type="dxa"/>
        </w:tblCellMar>
        <w:tblLook w:val="0000"/>
      </w:tblPr>
      <w:tblGrid>
        <w:gridCol w:w="2604"/>
        <w:gridCol w:w="1956"/>
        <w:gridCol w:w="1764"/>
      </w:tblGrid>
      <w:tr w:rsidR="006E3ED4">
        <w:tblPrEx>
          <w:tblCellMar>
            <w:top w:w="0" w:type="dxa"/>
            <w:left w:w="0" w:type="dxa"/>
            <w:bottom w:w="0" w:type="dxa"/>
            <w:right w:w="0" w:type="dxa"/>
          </w:tblCellMar>
        </w:tblPrEx>
        <w:trPr>
          <w:trHeight w:hRule="exact" w:val="342"/>
          <w:jc w:val="center"/>
        </w:trPr>
        <w:tc>
          <w:tcPr>
            <w:tcW w:w="2604" w:type="dxa"/>
            <w:vMerge w:val="restart"/>
            <w:tcBorders>
              <w:top w:val="single" w:sz="4" w:space="0" w:color="auto"/>
              <w:left w:val="single" w:sz="4" w:space="0" w:color="auto"/>
              <w:bottom w:val="nil"/>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Spółgłoski kończące</w:t>
            </w:r>
            <w:r>
              <w:rPr>
                <w:rStyle w:val="Teksttreci2101"/>
                <w:color w:val="000000"/>
              </w:rPr>
              <w:br/>
              <w:t>temat</w:t>
            </w:r>
          </w:p>
        </w:tc>
        <w:tc>
          <w:tcPr>
            <w:tcW w:w="3720" w:type="dxa"/>
            <w:gridSpan w:val="2"/>
            <w:tcBorders>
              <w:top w:val="single" w:sz="4" w:space="0" w:color="auto"/>
              <w:left w:val="single" w:sz="4" w:space="0" w:color="auto"/>
              <w:bottom w:val="nil"/>
              <w:right w:val="single" w:sz="4" w:space="0" w:color="auto"/>
            </w:tcBorders>
            <w:shd w:val="clear" w:color="auto" w:fill="FFFFFF"/>
            <w:vAlign w:val="bottom"/>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Rodzaj rzeczowników</w:t>
            </w:r>
          </w:p>
        </w:tc>
      </w:tr>
      <w:tr w:rsidR="006E3ED4">
        <w:tblPrEx>
          <w:tblCellMar>
            <w:top w:w="0" w:type="dxa"/>
            <w:left w:w="0" w:type="dxa"/>
            <w:bottom w:w="0" w:type="dxa"/>
            <w:right w:w="0" w:type="dxa"/>
          </w:tblCellMar>
        </w:tblPrEx>
        <w:trPr>
          <w:trHeight w:hRule="exact" w:val="378"/>
          <w:jc w:val="center"/>
        </w:trPr>
        <w:tc>
          <w:tcPr>
            <w:tcW w:w="2604" w:type="dxa"/>
            <w:vMerge/>
            <w:tcBorders>
              <w:top w:val="nil"/>
              <w:left w:val="single" w:sz="4" w:space="0" w:color="auto"/>
              <w:bottom w:val="nil"/>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firstLine="0"/>
              <w:jc w:val="center"/>
            </w:pPr>
          </w:p>
        </w:tc>
        <w:tc>
          <w:tcPr>
            <w:tcW w:w="1956" w:type="dxa"/>
            <w:tcBorders>
              <w:top w:val="single" w:sz="4" w:space="0" w:color="auto"/>
              <w:left w:val="single" w:sz="4" w:space="0" w:color="auto"/>
              <w:bottom w:val="nil"/>
              <w:right w:val="nil"/>
            </w:tcBorders>
            <w:shd w:val="clear" w:color="auto" w:fill="FFFFFF"/>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nieżeński</w:t>
            </w:r>
          </w:p>
        </w:tc>
        <w:tc>
          <w:tcPr>
            <w:tcW w:w="1764" w:type="dxa"/>
            <w:tcBorders>
              <w:top w:val="single" w:sz="4" w:space="0" w:color="auto"/>
              <w:left w:val="single" w:sz="4" w:space="0" w:color="auto"/>
              <w:bottom w:val="nil"/>
              <w:right w:val="single" w:sz="4" w:space="0" w:color="auto"/>
            </w:tcBorders>
            <w:shd w:val="clear" w:color="auto" w:fill="FFFFFF"/>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żeński</w:t>
            </w:r>
          </w:p>
        </w:tc>
      </w:tr>
      <w:tr w:rsidR="006E3ED4">
        <w:tblPrEx>
          <w:tblCellMar>
            <w:top w:w="0" w:type="dxa"/>
            <w:left w:w="0" w:type="dxa"/>
            <w:bottom w:w="0" w:type="dxa"/>
            <w:right w:w="0" w:type="dxa"/>
          </w:tblCellMar>
        </w:tblPrEx>
        <w:trPr>
          <w:trHeight w:hRule="exact" w:val="468"/>
          <w:jc w:val="center"/>
        </w:trPr>
        <w:tc>
          <w:tcPr>
            <w:tcW w:w="2604"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left="280" w:firstLine="0"/>
            </w:pPr>
            <w:r>
              <w:rPr>
                <w:rStyle w:val="Teksttreci2101"/>
                <w:color w:val="000000"/>
              </w:rPr>
              <w:t>miękkie</w:t>
            </w:r>
          </w:p>
        </w:tc>
        <w:tc>
          <w:tcPr>
            <w:tcW w:w="1956" w:type="dxa"/>
            <w:tcBorders>
              <w:top w:val="single" w:sz="4" w:space="0" w:color="auto"/>
              <w:left w:val="single" w:sz="4" w:space="0" w:color="auto"/>
              <w:bottom w:val="nil"/>
              <w:right w:val="nil"/>
            </w:tcBorders>
            <w:shd w:val="clear" w:color="auto" w:fill="FFFFFF"/>
          </w:tcPr>
          <w:p w:rsidR="006E3ED4" w:rsidRDefault="006E3ED4">
            <w:pPr>
              <w:framePr w:w="6324" w:wrap="notBeside" w:vAnchor="text" w:hAnchor="text" w:xAlign="center" w:y="1"/>
              <w:rPr>
                <w:color w:val="auto"/>
                <w:sz w:val="10"/>
                <w:szCs w:val="10"/>
              </w:rPr>
            </w:pPr>
          </w:p>
        </w:tc>
        <w:tc>
          <w:tcPr>
            <w:tcW w:w="1764" w:type="dxa"/>
            <w:tcBorders>
              <w:top w:val="single" w:sz="4" w:space="0" w:color="auto"/>
              <w:left w:val="single" w:sz="4" w:space="0" w:color="auto"/>
              <w:bottom w:val="nil"/>
              <w:right w:val="single" w:sz="4" w:space="0" w:color="auto"/>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-i</w:t>
            </w:r>
          </w:p>
        </w:tc>
      </w:tr>
      <w:tr w:rsidR="006E3ED4">
        <w:tblPrEx>
          <w:tblCellMar>
            <w:top w:w="0" w:type="dxa"/>
            <w:left w:w="0" w:type="dxa"/>
            <w:bottom w:w="0" w:type="dxa"/>
            <w:right w:w="0" w:type="dxa"/>
          </w:tblCellMar>
        </w:tblPrEx>
        <w:trPr>
          <w:trHeight w:hRule="exact" w:val="480"/>
          <w:jc w:val="center"/>
        </w:trPr>
        <w:tc>
          <w:tcPr>
            <w:tcW w:w="2604"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left="280" w:firstLine="0"/>
            </w:pPr>
            <w:r>
              <w:rPr>
                <w:rStyle w:val="Teksttreci2101"/>
                <w:color w:val="000000"/>
              </w:rPr>
              <w:t>stwardniałe</w:t>
            </w:r>
          </w:p>
        </w:tc>
        <w:tc>
          <w:tcPr>
            <w:tcW w:w="1956"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-u</w:t>
            </w:r>
          </w:p>
        </w:tc>
        <w:tc>
          <w:tcPr>
            <w:tcW w:w="1764" w:type="dxa"/>
            <w:tcBorders>
              <w:top w:val="single" w:sz="4" w:space="0" w:color="auto"/>
              <w:left w:val="single" w:sz="4" w:space="0" w:color="auto"/>
              <w:bottom w:val="nil"/>
              <w:right w:val="single" w:sz="4" w:space="0" w:color="auto"/>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-y</w:t>
            </w:r>
          </w:p>
        </w:tc>
      </w:tr>
      <w:tr w:rsidR="006E3ED4">
        <w:tblPrEx>
          <w:tblCellMar>
            <w:top w:w="0" w:type="dxa"/>
            <w:left w:w="0" w:type="dxa"/>
            <w:bottom w:w="0" w:type="dxa"/>
            <w:right w:w="0" w:type="dxa"/>
          </w:tblCellMar>
        </w:tblPrEx>
        <w:trPr>
          <w:trHeight w:hRule="exact" w:val="468"/>
          <w:jc w:val="center"/>
        </w:trPr>
        <w:tc>
          <w:tcPr>
            <w:tcW w:w="2604"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left="280" w:firstLine="0"/>
            </w:pPr>
            <w:r>
              <w:rPr>
                <w:rStyle w:val="Teksttreci2101"/>
                <w:color w:val="000000"/>
              </w:rPr>
              <w:t>k, g, ch</w:t>
            </w:r>
          </w:p>
        </w:tc>
        <w:tc>
          <w:tcPr>
            <w:tcW w:w="1956" w:type="dxa"/>
            <w:tcBorders>
              <w:top w:val="single" w:sz="4" w:space="0" w:color="auto"/>
              <w:left w:val="single" w:sz="4" w:space="0" w:color="auto"/>
              <w:bottom w:val="nil"/>
              <w:right w:val="nil"/>
            </w:tcBorders>
            <w:shd w:val="clear" w:color="auto" w:fill="FFFFFF"/>
          </w:tcPr>
          <w:p w:rsidR="006E3ED4" w:rsidRDefault="006E3ED4">
            <w:pPr>
              <w:framePr w:w="6324" w:wrap="notBeside" w:vAnchor="text" w:hAnchor="text" w:xAlign="center" w:y="1"/>
              <w:rPr>
                <w:color w:val="auto"/>
                <w:sz w:val="10"/>
                <w:szCs w:val="10"/>
              </w:rPr>
            </w:pPr>
          </w:p>
        </w:tc>
        <w:tc>
          <w:tcPr>
            <w:tcW w:w="1764" w:type="dxa"/>
            <w:tcBorders>
              <w:top w:val="single" w:sz="4" w:space="0" w:color="auto"/>
              <w:left w:val="single" w:sz="4" w:space="0" w:color="auto"/>
              <w:bottom w:val="nil"/>
              <w:right w:val="single" w:sz="4" w:space="0" w:color="auto"/>
            </w:tcBorders>
            <w:shd w:val="clear" w:color="auto" w:fill="FFFFFF"/>
          </w:tcPr>
          <w:p w:rsidR="006E3ED4" w:rsidRDefault="006E3ED4">
            <w:pPr>
              <w:framePr w:w="6324" w:wrap="notBeside" w:vAnchor="text" w:hAnchor="text" w:xAlign="center" w:y="1"/>
              <w:rPr>
                <w:color w:val="auto"/>
                <w:sz w:val="10"/>
                <w:szCs w:val="10"/>
              </w:rPr>
            </w:pPr>
          </w:p>
        </w:tc>
      </w:tr>
      <w:tr w:rsidR="006E3ED4">
        <w:tblPrEx>
          <w:tblCellMar>
            <w:top w:w="0" w:type="dxa"/>
            <w:left w:w="0" w:type="dxa"/>
            <w:bottom w:w="0" w:type="dxa"/>
            <w:right w:w="0" w:type="dxa"/>
          </w:tblCellMar>
        </w:tblPrEx>
        <w:trPr>
          <w:trHeight w:hRule="exact" w:val="552"/>
          <w:jc w:val="center"/>
        </w:trPr>
        <w:tc>
          <w:tcPr>
            <w:tcW w:w="2604"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left="280" w:firstLine="0"/>
            </w:pPr>
            <w:r>
              <w:rPr>
                <w:rStyle w:val="Teksttreci2101"/>
                <w:color w:val="000000"/>
              </w:rPr>
              <w:t>twarde pozostałe</w:t>
            </w:r>
          </w:p>
        </w:tc>
        <w:tc>
          <w:tcPr>
            <w:tcW w:w="1956" w:type="dxa"/>
            <w:tcBorders>
              <w:top w:val="single" w:sz="4" w:space="0" w:color="auto"/>
              <w:left w:val="single" w:sz="4" w:space="0" w:color="auto"/>
              <w:bottom w:val="single" w:sz="4" w:space="0" w:color="auto"/>
              <w:right w:val="nil"/>
            </w:tcBorders>
            <w:shd w:val="clear" w:color="auto" w:fill="FFFFFF"/>
          </w:tcPr>
          <w:p w:rsidR="006E3ED4" w:rsidRDefault="006E3ED4">
            <w:pPr>
              <w:framePr w:w="6324" w:wrap="notBeside" w:vAnchor="text" w:hAnchor="text" w:xAlign="center" w:y="1"/>
              <w:rPr>
                <w:color w:val="auto"/>
                <w:sz w:val="10"/>
                <w:szCs w:val="10"/>
              </w:rPr>
            </w:pP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6E3ED4" w:rsidRDefault="006E3ED4">
            <w:pPr>
              <w:pStyle w:val="Teksttreci21"/>
              <w:framePr w:w="6324" w:wrap="notBeside" w:vAnchor="text" w:hAnchor="text" w:xAlign="center" w:y="1"/>
              <w:shd w:val="clear" w:color="auto" w:fill="auto"/>
              <w:spacing w:line="210" w:lineRule="exact"/>
              <w:ind w:firstLine="0"/>
              <w:jc w:val="center"/>
            </w:pPr>
            <w:r>
              <w:rPr>
                <w:rStyle w:val="Teksttreci2101"/>
                <w:color w:val="000000"/>
              </w:rPr>
              <w:t>-e</w:t>
            </w:r>
          </w:p>
        </w:tc>
      </w:tr>
    </w:tbl>
    <w:p w:rsidR="006E3ED4" w:rsidRDefault="006E3ED4">
      <w:pPr>
        <w:framePr w:w="6324" w:wrap="notBeside" w:vAnchor="text" w:hAnchor="text" w:xAlign="center" w:y="1"/>
        <w:rPr>
          <w:color w:val="auto"/>
          <w:sz w:val="2"/>
          <w:szCs w:val="2"/>
        </w:rPr>
      </w:pPr>
    </w:p>
    <w:p w:rsidR="006E3ED4" w:rsidRDefault="006E3ED4">
      <w:pPr>
        <w:rPr>
          <w:color w:val="auto"/>
          <w:sz w:val="2"/>
          <w:szCs w:val="2"/>
        </w:rPr>
      </w:pPr>
    </w:p>
    <w:p w:rsidR="006E3ED4" w:rsidRDefault="006E3ED4">
      <w:pPr>
        <w:pStyle w:val="Teksttreci21"/>
        <w:shd w:val="clear" w:color="auto" w:fill="auto"/>
        <w:spacing w:before="290" w:line="312" w:lineRule="exact"/>
        <w:ind w:firstLine="700"/>
        <w:jc w:val="both"/>
      </w:pPr>
      <w:r>
        <w:rPr>
          <w:rStyle w:val="Teksttreci2"/>
          <w:color w:val="000000"/>
        </w:rPr>
        <w:t>Jako czynnik repartycji występuje tu omówiony przy narzędniku</w:t>
      </w:r>
      <w:r>
        <w:rPr>
          <w:rStyle w:val="Teksttreci2"/>
          <w:color w:val="000000"/>
        </w:rPr>
        <w:br/>
        <w:t>moment rodzajowy. Ale na równi z nim wchodzi w grę czynnik nowy,</w:t>
      </w:r>
      <w:r>
        <w:rPr>
          <w:rStyle w:val="Teksttreci2"/>
          <w:color w:val="000000"/>
        </w:rPr>
        <w:br/>
        <w:t>a mianowicie zakończenie fonetyczne tematu formy hasłowej rzeczownika.</w:t>
      </w:r>
    </w:p>
    <w:p w:rsidR="006E3ED4" w:rsidRDefault="006E3ED4">
      <w:pPr>
        <w:pStyle w:val="Teksttreci21"/>
        <w:shd w:val="clear" w:color="auto" w:fill="auto"/>
        <w:spacing w:after="66" w:line="280" w:lineRule="exact"/>
        <w:ind w:firstLine="700"/>
        <w:jc w:val="both"/>
      </w:pPr>
      <w:r>
        <w:rPr>
          <w:rStyle w:val="Teksttreci2"/>
          <w:color w:val="000000"/>
        </w:rPr>
        <w:t xml:space="preserve">Tak więc końcówkę </w:t>
      </w:r>
      <w:r>
        <w:rPr>
          <w:rStyle w:val="Teksttreci2Kursywa"/>
          <w:color w:val="000000"/>
        </w:rPr>
        <w:t>-u</w:t>
      </w:r>
      <w:r>
        <w:rPr>
          <w:rStyle w:val="Teksttreci2"/>
          <w:color w:val="000000"/>
        </w:rPr>
        <w:t xml:space="preserve"> mają:</w:t>
      </w:r>
    </w:p>
    <w:p w:rsidR="006E3ED4" w:rsidRDefault="006E3ED4">
      <w:pPr>
        <w:pStyle w:val="Teksttreci91"/>
        <w:numPr>
          <w:ilvl w:val="0"/>
          <w:numId w:val="1"/>
        </w:numPr>
        <w:shd w:val="clear" w:color="auto" w:fill="auto"/>
        <w:tabs>
          <w:tab w:val="left" w:pos="1062"/>
        </w:tabs>
        <w:spacing w:after="0" w:line="312" w:lineRule="exact"/>
        <w:ind w:firstLine="700"/>
        <w:jc w:val="both"/>
      </w:pPr>
      <w:r>
        <w:rPr>
          <w:rStyle w:val="Teksttreci9Bezkursywy"/>
          <w:i w:val="0"/>
          <w:iCs w:val="0"/>
          <w:color w:val="000000"/>
        </w:rPr>
        <w:t xml:space="preserve">rzeczowniki nieżeńskie o tematach zakończonych np. na </w:t>
      </w:r>
      <w:r>
        <w:rPr>
          <w:rStyle w:val="Teksttreci9"/>
          <w:i/>
          <w:iCs/>
          <w:color w:val="000000"/>
        </w:rPr>
        <w:t>ś, ź, ć, dź,</w:t>
      </w:r>
      <w:r>
        <w:rPr>
          <w:rStyle w:val="Teksttreci9"/>
          <w:i/>
          <w:iCs/>
          <w:color w:val="000000"/>
        </w:rPr>
        <w:br/>
        <w:t>ń, l, j</w:t>
      </w:r>
      <w:r>
        <w:rPr>
          <w:rStyle w:val="Teksttreci9Bezkursywy"/>
          <w:i w:val="0"/>
          <w:iCs w:val="0"/>
          <w:color w:val="000000"/>
        </w:rPr>
        <w:t xml:space="preserve"> (spółgłoski określone w tabelce jako miękkie), np. </w:t>
      </w:r>
      <w:r>
        <w:rPr>
          <w:rStyle w:val="Teksttreci9"/>
          <w:i/>
          <w:iCs/>
          <w:color w:val="000000"/>
        </w:rPr>
        <w:t>struś</w:t>
      </w:r>
      <w:r>
        <w:rPr>
          <w:rStyle w:val="Teksttreci9Bezkursywy"/>
          <w:i w:val="0"/>
          <w:iCs w:val="0"/>
          <w:color w:val="000000"/>
        </w:rPr>
        <w:t xml:space="preserve"> — </w:t>
      </w:r>
      <w:r>
        <w:rPr>
          <w:rStyle w:val="Teksttreci9"/>
          <w:i/>
          <w:iCs/>
          <w:color w:val="000000"/>
        </w:rPr>
        <w:t>strusiu</w:t>
      </w:r>
      <w:r>
        <w:rPr>
          <w:rStyle w:val="Teksttreci9Bezkursywy"/>
          <w:i w:val="0"/>
          <w:iCs w:val="0"/>
          <w:color w:val="000000"/>
        </w:rPr>
        <w:t>,</w:t>
      </w:r>
      <w:r>
        <w:rPr>
          <w:rStyle w:val="Teksttreci9Bezkursywy"/>
          <w:i w:val="0"/>
          <w:iCs w:val="0"/>
          <w:color w:val="000000"/>
        </w:rPr>
        <w:br/>
      </w:r>
      <w:r>
        <w:rPr>
          <w:rStyle w:val="Teksttreci9"/>
          <w:i/>
          <w:iCs/>
          <w:color w:val="000000"/>
        </w:rPr>
        <w:t>włosie</w:t>
      </w:r>
      <w:r>
        <w:rPr>
          <w:rStyle w:val="Teksttreci9Bezkursywy"/>
          <w:i w:val="0"/>
          <w:iCs w:val="0"/>
          <w:color w:val="000000"/>
        </w:rPr>
        <w:t xml:space="preserve"> — </w:t>
      </w:r>
      <w:r>
        <w:rPr>
          <w:rStyle w:val="Teksttreci9"/>
          <w:i/>
          <w:iCs/>
          <w:color w:val="000000"/>
        </w:rPr>
        <w:t>włosiu, paź</w:t>
      </w:r>
      <w:r>
        <w:rPr>
          <w:rStyle w:val="Teksttreci9Bezkursywy"/>
          <w:i w:val="0"/>
          <w:iCs w:val="0"/>
          <w:color w:val="000000"/>
        </w:rPr>
        <w:t xml:space="preserve"> — </w:t>
      </w:r>
      <w:r>
        <w:rPr>
          <w:rStyle w:val="Teksttreci9"/>
          <w:i/>
          <w:iCs/>
          <w:color w:val="000000"/>
        </w:rPr>
        <w:t>paziu, podwozie</w:t>
      </w:r>
      <w:r>
        <w:rPr>
          <w:rStyle w:val="Teksttreci9Bezkursywy"/>
          <w:i w:val="0"/>
          <w:iCs w:val="0"/>
          <w:color w:val="000000"/>
        </w:rPr>
        <w:t xml:space="preserve"> — </w:t>
      </w:r>
      <w:r>
        <w:rPr>
          <w:rStyle w:val="Teksttreci9"/>
          <w:i/>
          <w:iCs/>
          <w:color w:val="000000"/>
        </w:rPr>
        <w:t>podwoziu, zięć</w:t>
      </w:r>
      <w:r>
        <w:rPr>
          <w:rStyle w:val="Teksttreci9Bezkursywy"/>
          <w:i w:val="0"/>
          <w:iCs w:val="0"/>
          <w:color w:val="000000"/>
        </w:rPr>
        <w:t xml:space="preserve"> — </w:t>
      </w:r>
      <w:r>
        <w:rPr>
          <w:rStyle w:val="Teksttreci9"/>
          <w:i/>
          <w:iCs/>
          <w:color w:val="000000"/>
        </w:rPr>
        <w:t>zięciu, szycie</w:t>
      </w:r>
      <w:r>
        <w:rPr>
          <w:rStyle w:val="Teksttreci9Bezkursywy"/>
          <w:i w:val="0"/>
          <w:iCs w:val="0"/>
          <w:color w:val="000000"/>
        </w:rPr>
        <w:t xml:space="preserve"> — </w:t>
      </w:r>
      <w:r>
        <w:rPr>
          <w:rStyle w:val="Teksttreci9"/>
          <w:i/>
          <w:iCs/>
          <w:color w:val="000000"/>
        </w:rPr>
        <w:t>czyciu, gwóźdź</w:t>
      </w:r>
      <w:r>
        <w:rPr>
          <w:rStyle w:val="Teksttreci9Bezkursywy"/>
          <w:i w:val="0"/>
          <w:iCs w:val="0"/>
          <w:color w:val="000000"/>
        </w:rPr>
        <w:t xml:space="preserve"> — </w:t>
      </w:r>
      <w:r>
        <w:rPr>
          <w:rStyle w:val="Teksttreci9"/>
          <w:i/>
          <w:iCs/>
          <w:color w:val="000000"/>
        </w:rPr>
        <w:t>gwoździu, bezwodzie</w:t>
      </w:r>
      <w:r>
        <w:rPr>
          <w:rStyle w:val="Teksttreci9Bezkursywy"/>
          <w:i w:val="0"/>
          <w:iCs w:val="0"/>
          <w:color w:val="000000"/>
        </w:rPr>
        <w:t xml:space="preserve"> — </w:t>
      </w:r>
      <w:r>
        <w:rPr>
          <w:rStyle w:val="Teksttreci9"/>
          <w:i/>
          <w:iCs/>
          <w:color w:val="000000"/>
        </w:rPr>
        <w:t>bezwodziu, koń</w:t>
      </w:r>
      <w:r>
        <w:rPr>
          <w:rStyle w:val="Teksttreci9Bezkursywy"/>
          <w:i w:val="0"/>
          <w:iCs w:val="0"/>
          <w:color w:val="000000"/>
        </w:rPr>
        <w:t xml:space="preserve"> — </w:t>
      </w:r>
      <w:r>
        <w:rPr>
          <w:rStyle w:val="Teksttreci9"/>
          <w:i/>
          <w:iCs/>
          <w:color w:val="000000"/>
        </w:rPr>
        <w:t>koniu,</w:t>
      </w:r>
      <w:r>
        <w:rPr>
          <w:rStyle w:val="Teksttreci9"/>
          <w:i/>
          <w:iCs/>
          <w:color w:val="000000"/>
        </w:rPr>
        <w:br/>
        <w:t>zebraie</w:t>
      </w:r>
      <w:r>
        <w:rPr>
          <w:rStyle w:val="Teksttreci9Bezkursywy"/>
          <w:i w:val="0"/>
          <w:iCs w:val="0"/>
          <w:color w:val="000000"/>
        </w:rPr>
        <w:t xml:space="preserve"> — </w:t>
      </w:r>
      <w:r>
        <w:rPr>
          <w:rStyle w:val="Teksttreci9"/>
          <w:i/>
          <w:iCs/>
          <w:color w:val="000000"/>
        </w:rPr>
        <w:t>zebraniu, kraj</w:t>
      </w:r>
      <w:r>
        <w:rPr>
          <w:rStyle w:val="Teksttreci9Bezkursywy"/>
          <w:i w:val="0"/>
          <w:iCs w:val="0"/>
          <w:color w:val="000000"/>
        </w:rPr>
        <w:t xml:space="preserve"> —- </w:t>
      </w:r>
      <w:r>
        <w:rPr>
          <w:rStyle w:val="Teksttreci9"/>
          <w:i/>
          <w:iCs/>
          <w:color w:val="000000"/>
        </w:rPr>
        <w:t>kraju, jajo</w:t>
      </w:r>
      <w:r>
        <w:rPr>
          <w:rStyle w:val="Teksttreci9Bezkursywy"/>
          <w:i w:val="0"/>
          <w:iCs w:val="0"/>
          <w:color w:val="000000"/>
        </w:rPr>
        <w:t xml:space="preserve"> — </w:t>
      </w:r>
      <w:r>
        <w:rPr>
          <w:rStyle w:val="Teksttreci9"/>
          <w:i/>
          <w:iCs/>
          <w:color w:val="000000"/>
        </w:rPr>
        <w:t>jaju, król</w:t>
      </w:r>
      <w:r>
        <w:rPr>
          <w:rStyle w:val="Teksttreci9Bezkursywy"/>
          <w:i w:val="0"/>
          <w:iCs w:val="0"/>
          <w:color w:val="000000"/>
        </w:rPr>
        <w:t xml:space="preserve"> —- </w:t>
      </w:r>
      <w:r>
        <w:rPr>
          <w:rStyle w:val="Teksttreci9"/>
          <w:i/>
          <w:iCs/>
          <w:color w:val="000000"/>
        </w:rPr>
        <w:t>królu, pole</w:t>
      </w:r>
      <w:r>
        <w:rPr>
          <w:rStyle w:val="Teksttreci9Bezkursywy"/>
          <w:i w:val="0"/>
          <w:iCs w:val="0"/>
          <w:color w:val="000000"/>
        </w:rPr>
        <w:t xml:space="preserve"> —</w:t>
      </w:r>
      <w:r>
        <w:rPr>
          <w:rStyle w:val="Teksttreci9Bezkursywy"/>
          <w:i w:val="0"/>
          <w:iCs w:val="0"/>
          <w:color w:val="000000"/>
        </w:rPr>
        <w:br/>
      </w:r>
      <w:r>
        <w:rPr>
          <w:rStyle w:val="Teksttreci9"/>
          <w:i/>
          <w:iCs/>
          <w:color w:val="000000"/>
        </w:rPr>
        <w:t>polu;</w:t>
      </w:r>
    </w:p>
    <w:p w:rsidR="006E3ED4" w:rsidRDefault="006E3ED4">
      <w:pPr>
        <w:pStyle w:val="Teksttreci91"/>
        <w:numPr>
          <w:ilvl w:val="0"/>
          <w:numId w:val="1"/>
        </w:numPr>
        <w:shd w:val="clear" w:color="auto" w:fill="auto"/>
        <w:tabs>
          <w:tab w:val="left" w:pos="1062"/>
        </w:tabs>
        <w:spacing w:after="0" w:line="312" w:lineRule="exact"/>
        <w:ind w:firstLine="700"/>
        <w:jc w:val="both"/>
      </w:pPr>
      <w:r>
        <w:rPr>
          <w:rStyle w:val="Teksttreci9Bezkursywy"/>
          <w:i w:val="0"/>
          <w:iCs w:val="0"/>
          <w:color w:val="000000"/>
        </w:rPr>
        <w:t xml:space="preserve">rzeczowniki nieżeńskie o temacie zakończonym na </w:t>
      </w:r>
      <w:r>
        <w:rPr>
          <w:rStyle w:val="Teksttreci9"/>
          <w:i/>
          <w:iCs/>
          <w:color w:val="000000"/>
        </w:rPr>
        <w:t>c, dz, sz, ż (rz)</w:t>
      </w:r>
      <w:r>
        <w:rPr>
          <w:rStyle w:val="Teksttreci9"/>
          <w:i/>
          <w:iCs/>
          <w:color w:val="000000"/>
        </w:rPr>
        <w:br/>
      </w:r>
      <w:r>
        <w:rPr>
          <w:rStyle w:val="Teksttreci9Bezkursywy"/>
          <w:i w:val="0"/>
          <w:iCs w:val="0"/>
          <w:color w:val="000000"/>
        </w:rPr>
        <w:t xml:space="preserve">(spółgłoski oznaczone umownie w tabeli jako stwardniałe), np. </w:t>
      </w:r>
      <w:r>
        <w:rPr>
          <w:rStyle w:val="Teksttreci9"/>
          <w:i/>
          <w:iCs/>
          <w:color w:val="000000"/>
        </w:rPr>
        <w:t>piec</w:t>
      </w:r>
      <w:r>
        <w:rPr>
          <w:rStyle w:val="Teksttreci9Bezkursywy"/>
          <w:i w:val="0"/>
          <w:iCs w:val="0"/>
          <w:color w:val="000000"/>
        </w:rPr>
        <w:t xml:space="preserve"> — </w:t>
      </w:r>
      <w:r>
        <w:rPr>
          <w:rStyle w:val="Teksttreci9"/>
          <w:i/>
          <w:iCs/>
          <w:color w:val="000000"/>
        </w:rPr>
        <w:t>piecu, pieniądz</w:t>
      </w:r>
      <w:r>
        <w:rPr>
          <w:rStyle w:val="Teksttreci9Bezkursywy"/>
          <w:i w:val="0"/>
          <w:iCs w:val="0"/>
          <w:color w:val="000000"/>
        </w:rPr>
        <w:t xml:space="preserve"> — </w:t>
      </w:r>
      <w:r>
        <w:rPr>
          <w:rStyle w:val="Teksttreci9"/>
          <w:i/>
          <w:iCs/>
          <w:color w:val="000000"/>
        </w:rPr>
        <w:t>pieniądzu, słońce</w:t>
      </w:r>
      <w:r>
        <w:rPr>
          <w:rStyle w:val="Teksttreci9Bezkursywy"/>
          <w:i w:val="0"/>
          <w:iCs w:val="0"/>
          <w:color w:val="000000"/>
        </w:rPr>
        <w:t xml:space="preserve"> — </w:t>
      </w:r>
      <w:r>
        <w:rPr>
          <w:rStyle w:val="Teksttreci9"/>
          <w:i/>
          <w:iCs/>
          <w:color w:val="000000"/>
        </w:rPr>
        <w:t>słońcu, kosz</w:t>
      </w:r>
      <w:r>
        <w:rPr>
          <w:rStyle w:val="Teksttreci9Bezkursywy"/>
          <w:i w:val="0"/>
          <w:iCs w:val="0"/>
          <w:color w:val="000000"/>
        </w:rPr>
        <w:t xml:space="preserve"> — </w:t>
      </w:r>
      <w:r>
        <w:rPr>
          <w:rStyle w:val="Teksttreci9"/>
          <w:i/>
          <w:iCs/>
          <w:color w:val="000000"/>
        </w:rPr>
        <w:t>koszu, staż</w:t>
      </w:r>
      <w:r>
        <w:rPr>
          <w:rStyle w:val="Teksttreci9Bezkursywy"/>
          <w:i w:val="0"/>
          <w:iCs w:val="0"/>
          <w:color w:val="000000"/>
        </w:rPr>
        <w:t xml:space="preserve"> — </w:t>
      </w:r>
      <w:r>
        <w:rPr>
          <w:rStyle w:val="Teksttreci9"/>
          <w:i/>
          <w:iCs/>
          <w:color w:val="000000"/>
        </w:rPr>
        <w:t>stażu,</w:t>
      </w:r>
      <w:r>
        <w:rPr>
          <w:rStyle w:val="Teksttreci9"/>
          <w:i/>
          <w:iCs/>
          <w:color w:val="000000"/>
        </w:rPr>
        <w:br/>
        <w:t>lekarz</w:t>
      </w:r>
      <w:r>
        <w:rPr>
          <w:rStyle w:val="Teksttreci9Bezkursywy"/>
          <w:i w:val="0"/>
          <w:iCs w:val="0"/>
          <w:color w:val="000000"/>
        </w:rPr>
        <w:t xml:space="preserve"> — </w:t>
      </w:r>
      <w:r>
        <w:rPr>
          <w:rStyle w:val="Teksttreci9"/>
          <w:i/>
          <w:iCs/>
          <w:color w:val="000000"/>
        </w:rPr>
        <w:t>lekarzu, morze</w:t>
      </w:r>
      <w:r>
        <w:rPr>
          <w:rStyle w:val="Teksttreci9Bezkursywy"/>
          <w:i w:val="0"/>
          <w:iCs w:val="0"/>
          <w:color w:val="000000"/>
        </w:rPr>
        <w:t xml:space="preserve"> — </w:t>
      </w:r>
      <w:r>
        <w:rPr>
          <w:rStyle w:val="Teksttreci9"/>
          <w:i/>
          <w:iCs/>
          <w:color w:val="000000"/>
        </w:rPr>
        <w:t>morzu, gracz</w:t>
      </w:r>
      <w:r>
        <w:rPr>
          <w:rStyle w:val="Teksttreci9Bezkursywy"/>
          <w:i w:val="0"/>
          <w:iCs w:val="0"/>
          <w:color w:val="000000"/>
        </w:rPr>
        <w:t xml:space="preserve"> — </w:t>
      </w:r>
      <w:r>
        <w:rPr>
          <w:rStyle w:val="Teksttreci9"/>
          <w:i/>
          <w:iCs/>
          <w:color w:val="000000"/>
        </w:rPr>
        <w:t>graczu, zaplecze</w:t>
      </w:r>
      <w:r>
        <w:rPr>
          <w:rStyle w:val="Teksttreci9Bezkursywy"/>
          <w:i w:val="0"/>
          <w:iCs w:val="0"/>
          <w:color w:val="000000"/>
        </w:rPr>
        <w:t xml:space="preserve"> — </w:t>
      </w:r>
      <w:r>
        <w:rPr>
          <w:rStyle w:val="Teksttreci9"/>
          <w:i/>
          <w:iCs/>
          <w:color w:val="000000"/>
        </w:rPr>
        <w:t>zapleczu;</w:t>
      </w:r>
    </w:p>
    <w:p w:rsidR="006E3ED4" w:rsidRDefault="006E3ED4">
      <w:pPr>
        <w:pStyle w:val="Teksttreci21"/>
        <w:numPr>
          <w:ilvl w:val="0"/>
          <w:numId w:val="1"/>
        </w:numPr>
        <w:shd w:val="clear" w:color="auto" w:fill="auto"/>
        <w:tabs>
          <w:tab w:val="left" w:pos="1062"/>
        </w:tabs>
        <w:spacing w:line="312" w:lineRule="exact"/>
        <w:ind w:firstLine="700"/>
        <w:jc w:val="both"/>
      </w:pPr>
      <w:r>
        <w:rPr>
          <w:rStyle w:val="Teksttreci2"/>
          <w:color w:val="000000"/>
        </w:rPr>
        <w:t xml:space="preserve">rzeczowniki nieżeńskie o temacie zakończonym na </w:t>
      </w:r>
      <w:r>
        <w:rPr>
          <w:rStyle w:val="Teksttreci2Kursywa"/>
          <w:color w:val="000000"/>
        </w:rPr>
        <w:t>k, g ch,</w:t>
      </w:r>
      <w:r>
        <w:rPr>
          <w:rStyle w:val="Teksttreci2"/>
          <w:color w:val="000000"/>
        </w:rPr>
        <w:t xml:space="preserve"> np.</w:t>
      </w:r>
      <w:r>
        <w:rPr>
          <w:rStyle w:val="Teksttreci2"/>
          <w:color w:val="000000"/>
        </w:rPr>
        <w:br/>
      </w:r>
      <w:r>
        <w:rPr>
          <w:rStyle w:val="Teksttreci2Kursywa"/>
          <w:color w:val="000000"/>
        </w:rPr>
        <w:t>hak</w:t>
      </w:r>
      <w:r>
        <w:rPr>
          <w:rStyle w:val="Teksttreci2"/>
          <w:color w:val="000000"/>
        </w:rPr>
        <w:t xml:space="preserve"> — </w:t>
      </w:r>
      <w:r>
        <w:rPr>
          <w:rStyle w:val="Teksttreci2Kursywa"/>
          <w:color w:val="000000"/>
        </w:rPr>
        <w:t>haku, oko</w:t>
      </w:r>
      <w:r>
        <w:rPr>
          <w:rStyle w:val="Teksttreci2"/>
          <w:color w:val="000000"/>
        </w:rPr>
        <w:t xml:space="preserve"> — </w:t>
      </w:r>
      <w:r>
        <w:rPr>
          <w:rStyle w:val="Teksttreci2Kursywa"/>
          <w:color w:val="000000"/>
        </w:rPr>
        <w:t>oku, łęg</w:t>
      </w:r>
      <w:r>
        <w:rPr>
          <w:rStyle w:val="Teksttreci2"/>
          <w:color w:val="000000"/>
        </w:rPr>
        <w:t xml:space="preserve"> — </w:t>
      </w:r>
      <w:r>
        <w:rPr>
          <w:rStyle w:val="Teksttreci2Kursywa"/>
          <w:color w:val="000000"/>
        </w:rPr>
        <w:t>łęgu, węch</w:t>
      </w:r>
      <w:r>
        <w:rPr>
          <w:rStyle w:val="Teksttreci2"/>
          <w:color w:val="000000"/>
        </w:rPr>
        <w:t xml:space="preserve"> — </w:t>
      </w:r>
      <w:r>
        <w:rPr>
          <w:rStyle w:val="Teksttreci2Kursywa"/>
          <w:color w:val="000000"/>
        </w:rPr>
        <w:t>węchu, ucho</w:t>
      </w:r>
      <w:r>
        <w:rPr>
          <w:rStyle w:val="Teksttreci2"/>
          <w:color w:val="000000"/>
        </w:rPr>
        <w:t xml:space="preserve"> — </w:t>
      </w:r>
      <w:r>
        <w:rPr>
          <w:rStyle w:val="Teksttreci2Kursywa"/>
          <w:color w:val="000000"/>
        </w:rPr>
        <w:t>uchu.</w:t>
      </w:r>
    </w:p>
    <w:p w:rsidR="006E3ED4" w:rsidRDefault="006E3ED4">
      <w:pPr>
        <w:pStyle w:val="Teksttreci91"/>
        <w:shd w:val="clear" w:color="auto" w:fill="auto"/>
        <w:spacing w:after="0" w:line="312" w:lineRule="exact"/>
        <w:ind w:firstLine="700"/>
        <w:jc w:val="both"/>
      </w:pPr>
      <w:r>
        <w:rPr>
          <w:rStyle w:val="Teksttreci9Bezkursywy"/>
          <w:i w:val="0"/>
          <w:iCs w:val="0"/>
          <w:color w:val="000000"/>
        </w:rPr>
        <w:t xml:space="preserve">Końcówkę </w:t>
      </w:r>
      <w:r>
        <w:rPr>
          <w:rStyle w:val="Teksttreci9"/>
          <w:i/>
          <w:iCs/>
          <w:color w:val="000000"/>
        </w:rPr>
        <w:t>-i</w:t>
      </w:r>
      <w:r>
        <w:rPr>
          <w:rStyle w:val="Teksttreci9Bezkursywy"/>
          <w:i w:val="0"/>
          <w:iCs w:val="0"/>
          <w:color w:val="000000"/>
        </w:rPr>
        <w:t xml:space="preserve"> mają rzeczowniki żeńskie o temacie zakończonym na</w:t>
      </w:r>
      <w:r>
        <w:rPr>
          <w:rStyle w:val="Teksttreci9Bezkursywy"/>
          <w:i w:val="0"/>
          <w:iCs w:val="0"/>
          <w:color w:val="000000"/>
        </w:rPr>
        <w:br/>
        <w:t xml:space="preserve">spółgłoskę miękką, np. </w:t>
      </w:r>
      <w:r>
        <w:rPr>
          <w:rStyle w:val="Teksttreci9"/>
          <w:i/>
          <w:iCs/>
          <w:color w:val="000000"/>
        </w:rPr>
        <w:t>Kasia</w:t>
      </w:r>
      <w:r>
        <w:rPr>
          <w:rStyle w:val="Teksttreci9Bezkursywy"/>
          <w:i w:val="0"/>
          <w:iCs w:val="0"/>
          <w:color w:val="000000"/>
        </w:rPr>
        <w:t xml:space="preserve"> — </w:t>
      </w:r>
      <w:r>
        <w:rPr>
          <w:rStyle w:val="Teksttreci9"/>
          <w:i/>
          <w:iCs/>
          <w:color w:val="000000"/>
        </w:rPr>
        <w:t>Kasi, Zuzia</w:t>
      </w:r>
      <w:r>
        <w:rPr>
          <w:rStyle w:val="Teksttreci9Bezkursywy"/>
          <w:i w:val="0"/>
          <w:iCs w:val="0"/>
          <w:color w:val="000000"/>
        </w:rPr>
        <w:t xml:space="preserve"> — </w:t>
      </w:r>
      <w:r>
        <w:rPr>
          <w:rStyle w:val="Teksttreci9"/>
          <w:i/>
          <w:iCs/>
          <w:color w:val="000000"/>
        </w:rPr>
        <w:t>Zuzi, ciocia</w:t>
      </w:r>
      <w:r>
        <w:rPr>
          <w:rStyle w:val="Teksttreci9Bezkursywy"/>
          <w:i w:val="0"/>
          <w:iCs w:val="0"/>
          <w:color w:val="000000"/>
        </w:rPr>
        <w:t xml:space="preserve"> — </w:t>
      </w:r>
      <w:r>
        <w:rPr>
          <w:rStyle w:val="Teksttreci9"/>
          <w:i/>
          <w:iCs/>
          <w:color w:val="000000"/>
        </w:rPr>
        <w:t>cioci, Jadzia</w:t>
      </w:r>
      <w:r>
        <w:rPr>
          <w:rStyle w:val="Teksttreci9Bezkursywy"/>
          <w:i w:val="0"/>
          <w:iCs w:val="0"/>
          <w:color w:val="000000"/>
        </w:rPr>
        <w:t xml:space="preserve"> — </w:t>
      </w:r>
      <w:r>
        <w:rPr>
          <w:rStyle w:val="Teksttreci9"/>
          <w:i/>
          <w:iCs/>
          <w:color w:val="000000"/>
        </w:rPr>
        <w:t>Jadzi, niania</w:t>
      </w:r>
      <w:r>
        <w:rPr>
          <w:rStyle w:val="Teksttreci9Bezkursywy"/>
          <w:i w:val="0"/>
          <w:iCs w:val="0"/>
          <w:color w:val="000000"/>
        </w:rPr>
        <w:t xml:space="preserve"> — </w:t>
      </w:r>
      <w:r>
        <w:rPr>
          <w:rStyle w:val="Teksttreci9"/>
          <w:i/>
          <w:iCs/>
          <w:color w:val="000000"/>
        </w:rPr>
        <w:t>niani, wola</w:t>
      </w:r>
      <w:r>
        <w:rPr>
          <w:rStyle w:val="Teksttreci9Bezkursywy"/>
          <w:i w:val="0"/>
          <w:iCs w:val="0"/>
          <w:color w:val="000000"/>
        </w:rPr>
        <w:t xml:space="preserve"> — </w:t>
      </w:r>
      <w:r>
        <w:rPr>
          <w:rStyle w:val="Teksttreci9"/>
          <w:i/>
          <w:iCs/>
          <w:color w:val="000000"/>
        </w:rPr>
        <w:t>woli, szyja</w:t>
      </w:r>
      <w:r>
        <w:rPr>
          <w:rStyle w:val="Teksttreci9Bezkursywy"/>
          <w:i w:val="0"/>
          <w:iCs w:val="0"/>
          <w:color w:val="000000"/>
        </w:rPr>
        <w:t xml:space="preserve"> — </w:t>
      </w:r>
      <w:r>
        <w:rPr>
          <w:rStyle w:val="Teksttreci9"/>
          <w:i/>
          <w:iCs/>
          <w:color w:val="000000"/>
        </w:rPr>
        <w:t>szyi, gęś</w:t>
      </w:r>
      <w:r>
        <w:rPr>
          <w:rStyle w:val="Teksttreci9Bezkursywy"/>
          <w:i w:val="0"/>
          <w:iCs w:val="0"/>
          <w:color w:val="000000"/>
        </w:rPr>
        <w:t xml:space="preserve"> — </w:t>
      </w:r>
      <w:r>
        <w:rPr>
          <w:rStyle w:val="Teksttreci9"/>
          <w:i/>
          <w:iCs/>
          <w:color w:val="000000"/>
        </w:rPr>
        <w:t>gęsi,</w:t>
      </w:r>
      <w:r>
        <w:rPr>
          <w:rStyle w:val="Teksttreci9"/>
          <w:i/>
          <w:iCs/>
          <w:color w:val="000000"/>
        </w:rPr>
        <w:br/>
      </w:r>
      <w:r>
        <w:rPr>
          <w:rStyle w:val="Teksttreci9"/>
          <w:i/>
          <w:iCs/>
          <w:color w:val="000000"/>
        </w:rPr>
        <w:lastRenderedPageBreak/>
        <w:t>kość</w:t>
      </w:r>
      <w:r>
        <w:rPr>
          <w:rStyle w:val="Teksttreci9Bezkursywy"/>
          <w:i w:val="0"/>
          <w:iCs w:val="0"/>
          <w:color w:val="000000"/>
        </w:rPr>
        <w:t xml:space="preserve"> — </w:t>
      </w:r>
      <w:r>
        <w:rPr>
          <w:rStyle w:val="Teksttreci9"/>
          <w:i/>
          <w:iCs/>
          <w:color w:val="000000"/>
        </w:rPr>
        <w:t>kości, więź</w:t>
      </w:r>
      <w:r>
        <w:rPr>
          <w:rStyle w:val="Teksttreci9Bezkursywy"/>
          <w:i w:val="0"/>
          <w:iCs w:val="0"/>
          <w:color w:val="000000"/>
        </w:rPr>
        <w:t xml:space="preserve"> — </w:t>
      </w:r>
      <w:r>
        <w:rPr>
          <w:rStyle w:val="Teksttreci9"/>
          <w:i/>
          <w:iCs/>
          <w:color w:val="000000"/>
        </w:rPr>
        <w:t>więzi, piędź</w:t>
      </w:r>
      <w:r>
        <w:rPr>
          <w:rStyle w:val="Teksttreci9Bezkursywy"/>
          <w:i w:val="0"/>
          <w:iCs w:val="0"/>
          <w:color w:val="000000"/>
        </w:rPr>
        <w:t xml:space="preserve"> — </w:t>
      </w:r>
      <w:r>
        <w:rPr>
          <w:rStyle w:val="Teksttreci9"/>
          <w:i/>
          <w:iCs/>
          <w:color w:val="000000"/>
        </w:rPr>
        <w:t>piędzi, dłoń</w:t>
      </w:r>
      <w:r>
        <w:rPr>
          <w:rStyle w:val="Teksttreci9Bezkursywy"/>
          <w:i w:val="0"/>
          <w:iCs w:val="0"/>
          <w:color w:val="000000"/>
        </w:rPr>
        <w:t xml:space="preserve"> — </w:t>
      </w:r>
      <w:r>
        <w:rPr>
          <w:rStyle w:val="Teksttreci9"/>
          <w:i/>
          <w:iCs/>
          <w:color w:val="000000"/>
        </w:rPr>
        <w:t>dłoni, stal</w:t>
      </w:r>
      <w:r>
        <w:rPr>
          <w:rStyle w:val="Teksttreci9Bezkursywy"/>
          <w:i w:val="0"/>
          <w:iCs w:val="0"/>
          <w:color w:val="000000"/>
        </w:rPr>
        <w:t xml:space="preserve"> — </w:t>
      </w:r>
      <w:r>
        <w:rPr>
          <w:rStyle w:val="Teksttreci9"/>
          <w:i/>
          <w:iCs/>
          <w:color w:val="000000"/>
        </w:rPr>
        <w:t>stali.</w:t>
      </w:r>
    </w:p>
    <w:p w:rsidR="006E3ED4" w:rsidRDefault="006E3ED4">
      <w:pPr>
        <w:pStyle w:val="Teksttreci21"/>
        <w:shd w:val="clear" w:color="auto" w:fill="auto"/>
        <w:spacing w:line="312" w:lineRule="exact"/>
        <w:ind w:firstLine="700"/>
        <w:jc w:val="both"/>
      </w:pPr>
      <w:r>
        <w:rPr>
          <w:rStyle w:val="Teksttreci2"/>
          <w:color w:val="000000"/>
        </w:rPr>
        <w:t xml:space="preserve">Końcówkę </w:t>
      </w:r>
      <w:r>
        <w:rPr>
          <w:rStyle w:val="Teksttreci2Kursywa"/>
          <w:color w:val="000000"/>
        </w:rPr>
        <w:t>-y</w:t>
      </w:r>
      <w:r>
        <w:rPr>
          <w:rStyle w:val="Teksttreci2"/>
          <w:color w:val="000000"/>
        </w:rPr>
        <w:t xml:space="preserve"> mają rzeczowniki żeńskie o tematach zakończonych na</w:t>
      </w:r>
      <w:r>
        <w:rPr>
          <w:rStyle w:val="Teksttreci2"/>
          <w:color w:val="000000"/>
        </w:rPr>
        <w:br/>
        <w:t xml:space="preserve">spółgłoskę stwardniałą, np. </w:t>
      </w:r>
      <w:r>
        <w:rPr>
          <w:rStyle w:val="Teksttreci2Kursywa"/>
          <w:color w:val="000000"/>
        </w:rPr>
        <w:t>praca</w:t>
      </w:r>
      <w:r>
        <w:rPr>
          <w:rStyle w:val="Teksttreci2"/>
          <w:color w:val="000000"/>
        </w:rPr>
        <w:t xml:space="preserve"> — </w:t>
      </w:r>
      <w:r>
        <w:rPr>
          <w:rStyle w:val="Teksttreci2Kursywa"/>
          <w:color w:val="000000"/>
        </w:rPr>
        <w:t>pracy, sadza</w:t>
      </w:r>
      <w:r>
        <w:rPr>
          <w:rStyle w:val="Teksttreci2"/>
          <w:color w:val="000000"/>
        </w:rPr>
        <w:t xml:space="preserve"> — </w:t>
      </w:r>
      <w:r>
        <w:rPr>
          <w:rStyle w:val="Teksttreci2Kursywa"/>
          <w:color w:val="000000"/>
        </w:rPr>
        <w:t>sadzy, pasza</w:t>
      </w:r>
      <w:r>
        <w:rPr>
          <w:rStyle w:val="Teksttreci2"/>
          <w:color w:val="000000"/>
        </w:rPr>
        <w:t xml:space="preserve"> — </w:t>
      </w:r>
      <w:r>
        <w:rPr>
          <w:rStyle w:val="Teksttreci2Kursywa"/>
          <w:color w:val="000000"/>
        </w:rPr>
        <w:t>puszy,</w:t>
      </w:r>
      <w:r>
        <w:rPr>
          <w:rStyle w:val="Teksttreci2Kursywa"/>
          <w:color w:val="000000"/>
        </w:rPr>
        <w:br/>
        <w:t>straż</w:t>
      </w:r>
      <w:r>
        <w:rPr>
          <w:rStyle w:val="Teksttreci2"/>
          <w:color w:val="000000"/>
        </w:rPr>
        <w:t xml:space="preserve"> — </w:t>
      </w:r>
      <w:r>
        <w:rPr>
          <w:rStyle w:val="Teksttreci2Kursywa"/>
          <w:color w:val="000000"/>
        </w:rPr>
        <w:t>straży, tęcza</w:t>
      </w:r>
      <w:r>
        <w:rPr>
          <w:rStyle w:val="Teksttreci2"/>
          <w:color w:val="000000"/>
        </w:rPr>
        <w:t xml:space="preserve"> — </w:t>
      </w:r>
      <w:r>
        <w:rPr>
          <w:rStyle w:val="Teksttreci2Kursywa"/>
          <w:color w:val="000000"/>
        </w:rPr>
        <w:t>tęczy, noc</w:t>
      </w:r>
      <w:r>
        <w:rPr>
          <w:rStyle w:val="Teksttreci2"/>
          <w:color w:val="000000"/>
        </w:rPr>
        <w:t xml:space="preserve"> — </w:t>
      </w:r>
      <w:r>
        <w:rPr>
          <w:rStyle w:val="Teksttreci2Kursywa"/>
          <w:color w:val="000000"/>
        </w:rPr>
        <w:t>nocy, rzecz</w:t>
      </w:r>
      <w:r>
        <w:rPr>
          <w:rStyle w:val="Teksttreci2"/>
          <w:color w:val="000000"/>
        </w:rPr>
        <w:t xml:space="preserve"> — </w:t>
      </w:r>
      <w:r>
        <w:rPr>
          <w:rStyle w:val="Teksttreci2Kursywa"/>
          <w:color w:val="000000"/>
        </w:rPr>
        <w:t>rzeczy.</w:t>
      </w:r>
    </w:p>
    <w:p w:rsidR="006E3ED4" w:rsidRDefault="006E3ED4">
      <w:pPr>
        <w:pStyle w:val="Teksttreci21"/>
        <w:shd w:val="clear" w:color="auto" w:fill="auto"/>
        <w:spacing w:line="312" w:lineRule="exact"/>
        <w:ind w:firstLine="700"/>
        <w:jc w:val="both"/>
      </w:pPr>
      <w:r>
        <w:rPr>
          <w:rStyle w:val="Teksttreci2"/>
          <w:color w:val="000000"/>
        </w:rPr>
        <w:t>Pozostałe rzeczowniki, z wyjątkiem omówionych niżej, niezależnie od</w:t>
      </w:r>
      <w:r>
        <w:rPr>
          <w:rStyle w:val="Teksttreci2"/>
          <w:color w:val="000000"/>
        </w:rPr>
        <w:br/>
        <w:t xml:space="preserve">rodzaju mają końcówkę </w:t>
      </w:r>
      <w:r>
        <w:rPr>
          <w:rStyle w:val="Teksttreci2Kursywa"/>
          <w:color w:val="000000"/>
        </w:rPr>
        <w:t>-e.</w:t>
      </w:r>
      <w:r>
        <w:rPr>
          <w:rStyle w:val="Teksttreci2"/>
          <w:color w:val="000000"/>
        </w:rPr>
        <w:t xml:space="preserve"> Ale tu rzecz się komplikuje. Chodzi o to, że końcówka -e powoduje automatycznie modyfikację spółgłoski tematowej według następującej tabelki:</w:t>
      </w:r>
    </w:p>
    <w:tbl>
      <w:tblPr>
        <w:tblW w:w="0" w:type="auto"/>
        <w:jc w:val="center"/>
        <w:tblLayout w:type="fixed"/>
        <w:tblCellMar>
          <w:left w:w="0" w:type="dxa"/>
          <w:right w:w="0" w:type="dxa"/>
        </w:tblCellMar>
        <w:tblLook w:val="0000"/>
      </w:tblPr>
      <w:tblGrid>
        <w:gridCol w:w="1950"/>
        <w:gridCol w:w="576"/>
        <w:gridCol w:w="588"/>
        <w:gridCol w:w="528"/>
        <w:gridCol w:w="588"/>
        <w:gridCol w:w="576"/>
        <w:gridCol w:w="528"/>
        <w:gridCol w:w="684"/>
        <w:gridCol w:w="588"/>
        <w:gridCol w:w="582"/>
        <w:gridCol w:w="588"/>
        <w:gridCol w:w="474"/>
        <w:gridCol w:w="606"/>
      </w:tblGrid>
      <w:tr w:rsidR="006E3ED4">
        <w:tblPrEx>
          <w:tblCellMar>
            <w:top w:w="0" w:type="dxa"/>
            <w:left w:w="0" w:type="dxa"/>
            <w:bottom w:w="0" w:type="dxa"/>
            <w:right w:w="0" w:type="dxa"/>
          </w:tblCellMar>
        </w:tblPrEx>
        <w:trPr>
          <w:trHeight w:hRule="exact" w:val="738"/>
          <w:jc w:val="center"/>
        </w:trPr>
        <w:tc>
          <w:tcPr>
            <w:tcW w:w="1950"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Głoska</w:t>
            </w:r>
          </w:p>
          <w:p w:rsidR="006E3ED4" w:rsidRDefault="006E3ED4">
            <w:pPr>
              <w:pStyle w:val="Teksttreci21"/>
              <w:framePr w:w="8856" w:wrap="notBeside" w:vAnchor="text" w:hAnchor="text" w:xAlign="center" w:y="1"/>
              <w:shd w:val="clear" w:color="auto" w:fill="auto"/>
              <w:spacing w:line="210" w:lineRule="exact"/>
              <w:ind w:left="200" w:firstLine="0"/>
            </w:pPr>
            <w:r>
              <w:rPr>
                <w:rStyle w:val="Teksttreci2101"/>
                <w:color w:val="000000"/>
              </w:rPr>
              <w:t>kończąca temat</w:t>
            </w:r>
          </w:p>
        </w:tc>
        <w:tc>
          <w:tcPr>
            <w:tcW w:w="576"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240" w:firstLine="0"/>
            </w:pPr>
            <w:r>
              <w:rPr>
                <w:rStyle w:val="Teksttreci2101"/>
                <w:color w:val="000000"/>
              </w:rPr>
              <w:t>P</w:t>
            </w:r>
          </w:p>
        </w:tc>
        <w:tc>
          <w:tcPr>
            <w:tcW w:w="58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240" w:firstLine="0"/>
            </w:pPr>
            <w:r>
              <w:rPr>
                <w:rStyle w:val="Teksttreci2101"/>
                <w:color w:val="000000"/>
              </w:rPr>
              <w:t>b</w:t>
            </w:r>
          </w:p>
        </w:tc>
        <w:tc>
          <w:tcPr>
            <w:tcW w:w="52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240" w:firstLine="0"/>
            </w:pPr>
            <w:r>
              <w:rPr>
                <w:rStyle w:val="Teksttreci2101"/>
                <w:color w:val="000000"/>
              </w:rPr>
              <w:t>f</w:t>
            </w:r>
          </w:p>
        </w:tc>
        <w:tc>
          <w:tcPr>
            <w:tcW w:w="58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right="200" w:firstLine="0"/>
              <w:jc w:val="right"/>
            </w:pPr>
            <w:r>
              <w:rPr>
                <w:rStyle w:val="Teksttreci2101"/>
                <w:color w:val="000000"/>
              </w:rPr>
              <w:t>w</w:t>
            </w:r>
          </w:p>
        </w:tc>
        <w:tc>
          <w:tcPr>
            <w:tcW w:w="576"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220" w:firstLine="0"/>
            </w:pPr>
            <w:r>
              <w:rPr>
                <w:rStyle w:val="Teksttreci2101"/>
                <w:color w:val="000000"/>
              </w:rPr>
              <w:t>m</w:t>
            </w:r>
          </w:p>
        </w:tc>
        <w:tc>
          <w:tcPr>
            <w:tcW w:w="52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260" w:firstLine="0"/>
            </w:pPr>
            <w:r>
              <w:rPr>
                <w:rStyle w:val="Teksttreci2101"/>
                <w:color w:val="000000"/>
              </w:rPr>
              <w:t>t</w:t>
            </w:r>
          </w:p>
        </w:tc>
        <w:tc>
          <w:tcPr>
            <w:tcW w:w="684"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300" w:firstLine="0"/>
            </w:pPr>
            <w:r>
              <w:rPr>
                <w:rStyle w:val="Teksttreci2101"/>
                <w:color w:val="000000"/>
              </w:rPr>
              <w:t>d</w:t>
            </w:r>
          </w:p>
        </w:tc>
        <w:tc>
          <w:tcPr>
            <w:tcW w:w="58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s</w:t>
            </w:r>
          </w:p>
        </w:tc>
        <w:tc>
          <w:tcPr>
            <w:tcW w:w="582"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z</w:t>
            </w:r>
          </w:p>
        </w:tc>
        <w:tc>
          <w:tcPr>
            <w:tcW w:w="58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240" w:firstLine="0"/>
            </w:pPr>
            <w:r>
              <w:rPr>
                <w:rStyle w:val="Teksttreci2101"/>
                <w:color w:val="000000"/>
              </w:rPr>
              <w:t>n</w:t>
            </w:r>
          </w:p>
        </w:tc>
        <w:tc>
          <w:tcPr>
            <w:tcW w:w="474" w:type="dxa"/>
            <w:tcBorders>
              <w:top w:val="single" w:sz="4" w:space="0" w:color="auto"/>
              <w:left w:val="single" w:sz="4" w:space="0" w:color="auto"/>
              <w:bottom w:val="nil"/>
              <w:right w:val="nil"/>
            </w:tcBorders>
            <w:shd w:val="clear" w:color="auto" w:fill="FFFFFF"/>
          </w:tcPr>
          <w:p w:rsidR="006E3ED4" w:rsidRDefault="006E3ED4">
            <w:pPr>
              <w:framePr w:w="8856" w:wrap="notBeside" w:vAnchor="text" w:hAnchor="text" w:xAlign="center" w:y="1"/>
              <w:rPr>
                <w:color w:val="auto"/>
                <w:sz w:val="10"/>
                <w:szCs w:val="10"/>
              </w:rPr>
            </w:pPr>
          </w:p>
        </w:tc>
        <w:tc>
          <w:tcPr>
            <w:tcW w:w="606" w:type="dxa"/>
            <w:tcBorders>
              <w:top w:val="single" w:sz="4" w:space="0" w:color="auto"/>
              <w:left w:val="single" w:sz="4" w:space="0" w:color="auto"/>
              <w:bottom w:val="nil"/>
              <w:right w:val="single" w:sz="4" w:space="0" w:color="auto"/>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r</w:t>
            </w:r>
          </w:p>
        </w:tc>
      </w:tr>
      <w:tr w:rsidR="006E3ED4">
        <w:tblPrEx>
          <w:tblCellMar>
            <w:top w:w="0" w:type="dxa"/>
            <w:left w:w="0" w:type="dxa"/>
            <w:bottom w:w="0" w:type="dxa"/>
            <w:right w:w="0" w:type="dxa"/>
          </w:tblCellMar>
        </w:tblPrEx>
        <w:trPr>
          <w:trHeight w:hRule="exact" w:val="666"/>
          <w:jc w:val="center"/>
        </w:trPr>
        <w:tc>
          <w:tcPr>
            <w:tcW w:w="1950"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Zakończenie</w:t>
            </w:r>
          </w:p>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lang w:val="en-US" w:eastAsia="en-US"/>
              </w:rPr>
              <w:t>Ms.</w:t>
            </w:r>
          </w:p>
        </w:tc>
        <w:tc>
          <w:tcPr>
            <w:tcW w:w="576"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pPr>
            <w:r>
              <w:rPr>
                <w:rStyle w:val="Teksttreci2101"/>
                <w:color w:val="000000"/>
              </w:rPr>
              <w:t>Pie</w:t>
            </w:r>
          </w:p>
        </w:tc>
        <w:tc>
          <w:tcPr>
            <w:tcW w:w="58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60" w:firstLine="0"/>
            </w:pPr>
            <w:r>
              <w:rPr>
                <w:rStyle w:val="Teksttreci2101"/>
                <w:color w:val="000000"/>
              </w:rPr>
              <w:t>bie</w:t>
            </w:r>
          </w:p>
        </w:tc>
        <w:tc>
          <w:tcPr>
            <w:tcW w:w="52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pPr>
            <w:r>
              <w:rPr>
                <w:rStyle w:val="Teksttreci2101"/>
                <w:color w:val="000000"/>
              </w:rPr>
              <w:t>fie</w:t>
            </w:r>
          </w:p>
        </w:tc>
        <w:tc>
          <w:tcPr>
            <w:tcW w:w="58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pPr>
            <w:r>
              <w:rPr>
                <w:rStyle w:val="Teksttreci2101"/>
                <w:color w:val="000000"/>
              </w:rPr>
              <w:t>wie</w:t>
            </w:r>
          </w:p>
        </w:tc>
        <w:tc>
          <w:tcPr>
            <w:tcW w:w="576"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pPr>
            <w:r>
              <w:rPr>
                <w:rStyle w:val="Teksttreci2101"/>
                <w:color w:val="000000"/>
              </w:rPr>
              <w:t>mie</w:t>
            </w:r>
          </w:p>
        </w:tc>
        <w:tc>
          <w:tcPr>
            <w:tcW w:w="52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pPr>
            <w:r>
              <w:rPr>
                <w:rStyle w:val="Teksttreci2101"/>
                <w:color w:val="000000"/>
              </w:rPr>
              <w:t>cie</w:t>
            </w:r>
          </w:p>
        </w:tc>
        <w:tc>
          <w:tcPr>
            <w:tcW w:w="684"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40" w:firstLine="0"/>
            </w:pPr>
            <w:r>
              <w:rPr>
                <w:rStyle w:val="Teksttreci2101"/>
                <w:color w:val="000000"/>
              </w:rPr>
              <w:t>dzie</w:t>
            </w:r>
          </w:p>
        </w:tc>
        <w:tc>
          <w:tcPr>
            <w:tcW w:w="58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60" w:firstLine="0"/>
            </w:pPr>
            <w:r>
              <w:rPr>
                <w:rStyle w:val="Teksttreci2101"/>
                <w:color w:val="000000"/>
                <w:lang w:val="de-DE" w:eastAsia="de-DE"/>
              </w:rPr>
              <w:t>sie</w:t>
            </w:r>
          </w:p>
        </w:tc>
        <w:tc>
          <w:tcPr>
            <w:tcW w:w="582"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60" w:firstLine="0"/>
            </w:pPr>
            <w:r>
              <w:rPr>
                <w:rStyle w:val="Teksttreci2101"/>
                <w:color w:val="000000"/>
              </w:rPr>
              <w:t>zie</w:t>
            </w:r>
          </w:p>
        </w:tc>
        <w:tc>
          <w:tcPr>
            <w:tcW w:w="58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60" w:firstLine="0"/>
            </w:pPr>
            <w:r>
              <w:rPr>
                <w:rStyle w:val="Teksttreci2101"/>
                <w:color w:val="000000"/>
              </w:rPr>
              <w:t>nie</w:t>
            </w:r>
          </w:p>
        </w:tc>
        <w:tc>
          <w:tcPr>
            <w:tcW w:w="474"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60" w:firstLine="0"/>
            </w:pPr>
            <w:r>
              <w:rPr>
                <w:rStyle w:val="Teksttreci2101"/>
                <w:color w:val="000000"/>
              </w:rPr>
              <w:t>le</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left="160" w:firstLine="0"/>
            </w:pPr>
            <w:r>
              <w:rPr>
                <w:rStyle w:val="Teksttreci2101"/>
                <w:color w:val="000000"/>
              </w:rPr>
              <w:t>rze</w:t>
            </w:r>
          </w:p>
        </w:tc>
      </w:tr>
    </w:tbl>
    <w:p w:rsidR="006E3ED4" w:rsidRDefault="006E3ED4">
      <w:pPr>
        <w:framePr w:w="8856" w:wrap="notBeside" w:vAnchor="text" w:hAnchor="text" w:xAlign="center" w:y="1"/>
        <w:rPr>
          <w:color w:val="auto"/>
          <w:sz w:val="2"/>
          <w:szCs w:val="2"/>
        </w:rPr>
      </w:pPr>
    </w:p>
    <w:p w:rsidR="006E3ED4" w:rsidRDefault="006E3ED4">
      <w:pPr>
        <w:rPr>
          <w:color w:val="auto"/>
          <w:sz w:val="2"/>
          <w:szCs w:val="2"/>
        </w:rPr>
        <w:sectPr w:rsidR="006E3ED4">
          <w:headerReference w:type="even" r:id="rId11"/>
          <w:headerReference w:type="default" r:id="rId12"/>
          <w:pgSz w:w="11900" w:h="16840"/>
          <w:pgMar w:top="1384" w:right="1483" w:bottom="1396" w:left="1069" w:header="0" w:footer="3" w:gutter="0"/>
          <w:pgNumType w:start="146"/>
          <w:cols w:space="708"/>
          <w:noEndnote/>
          <w:docGrid w:linePitch="360"/>
        </w:sectPr>
      </w:pPr>
    </w:p>
    <w:p w:rsidR="006E3ED4" w:rsidRDefault="006E3ED4">
      <w:pPr>
        <w:pStyle w:val="Teksttreci91"/>
        <w:shd w:val="clear" w:color="auto" w:fill="auto"/>
        <w:spacing w:after="0" w:line="312" w:lineRule="exact"/>
        <w:ind w:firstLine="700"/>
        <w:jc w:val="both"/>
      </w:pPr>
      <w:r>
        <w:rPr>
          <w:rStyle w:val="Teksttreci9Bezkursywy"/>
          <w:i w:val="0"/>
          <w:iCs w:val="0"/>
          <w:color w:val="000000"/>
        </w:rPr>
        <w:lastRenderedPageBreak/>
        <w:t xml:space="preserve">Np. </w:t>
      </w:r>
      <w:r>
        <w:rPr>
          <w:rStyle w:val="Teksttreci9"/>
          <w:i/>
          <w:iCs/>
          <w:color w:val="000000"/>
        </w:rPr>
        <w:t>słup</w:t>
      </w:r>
      <w:r>
        <w:rPr>
          <w:rStyle w:val="Teksttreci9Bezkursywy"/>
          <w:i w:val="0"/>
          <w:iCs w:val="0"/>
          <w:color w:val="000000"/>
        </w:rPr>
        <w:t xml:space="preserve"> — </w:t>
      </w:r>
      <w:r>
        <w:rPr>
          <w:rStyle w:val="Teksttreci9"/>
          <w:i/>
          <w:iCs/>
          <w:color w:val="000000"/>
        </w:rPr>
        <w:t>słupie, gapa</w:t>
      </w:r>
      <w:r>
        <w:rPr>
          <w:rStyle w:val="Teksttreci9Bezkursywy"/>
          <w:i w:val="0"/>
          <w:iCs w:val="0"/>
          <w:color w:val="000000"/>
        </w:rPr>
        <w:t xml:space="preserve"> — </w:t>
      </w:r>
      <w:r>
        <w:rPr>
          <w:rStyle w:val="Teksttreci9"/>
          <w:i/>
          <w:iCs/>
          <w:color w:val="000000"/>
        </w:rPr>
        <w:t>gapie, żaba</w:t>
      </w:r>
      <w:r>
        <w:rPr>
          <w:rStyle w:val="Teksttreci9Bezkursywy"/>
          <w:i w:val="0"/>
          <w:iCs w:val="0"/>
          <w:color w:val="000000"/>
        </w:rPr>
        <w:t xml:space="preserve"> — </w:t>
      </w:r>
      <w:r>
        <w:rPr>
          <w:rStyle w:val="Teksttreci9"/>
          <w:i/>
          <w:iCs/>
          <w:color w:val="000000"/>
        </w:rPr>
        <w:t>żabie, głąb</w:t>
      </w:r>
      <w:r>
        <w:rPr>
          <w:rStyle w:val="Teksttreci9Bezkursywy"/>
          <w:i w:val="0"/>
          <w:iCs w:val="0"/>
          <w:color w:val="000000"/>
        </w:rPr>
        <w:t xml:space="preserve"> — </w:t>
      </w:r>
      <w:r>
        <w:rPr>
          <w:rStyle w:val="Teksttreci9"/>
          <w:i/>
          <w:iCs/>
          <w:color w:val="000000"/>
        </w:rPr>
        <w:t>głąbie, traf</w:t>
      </w:r>
      <w:r>
        <w:rPr>
          <w:rStyle w:val="Teksttreci9Bezkursywy"/>
          <w:i w:val="0"/>
          <w:iCs w:val="0"/>
          <w:color w:val="000000"/>
        </w:rPr>
        <w:t xml:space="preserve"> —</w:t>
      </w:r>
      <w:r>
        <w:rPr>
          <w:rStyle w:val="Teksttreci9Bezkursywy"/>
          <w:i w:val="0"/>
          <w:iCs w:val="0"/>
          <w:color w:val="000000"/>
        </w:rPr>
        <w:br/>
      </w:r>
      <w:r>
        <w:rPr>
          <w:rStyle w:val="Teksttreci9"/>
          <w:i/>
          <w:iCs/>
          <w:color w:val="000000"/>
        </w:rPr>
        <w:t>trafie, żyrafa</w:t>
      </w:r>
      <w:r>
        <w:rPr>
          <w:rStyle w:val="Teksttreci9Bezkursywy"/>
          <w:i w:val="0"/>
          <w:iCs w:val="0"/>
          <w:color w:val="000000"/>
        </w:rPr>
        <w:t xml:space="preserve"> — </w:t>
      </w:r>
      <w:r>
        <w:rPr>
          <w:rStyle w:val="Teksttreci9"/>
          <w:i/>
          <w:iCs/>
          <w:color w:val="000000"/>
        </w:rPr>
        <w:t>żyrafie, rów</w:t>
      </w:r>
      <w:r>
        <w:rPr>
          <w:rStyle w:val="Teksttreci9Bezkursywy"/>
          <w:i w:val="0"/>
          <w:iCs w:val="0"/>
          <w:color w:val="000000"/>
        </w:rPr>
        <w:t xml:space="preserve"> — </w:t>
      </w:r>
      <w:r>
        <w:rPr>
          <w:rStyle w:val="Teksttreci9"/>
          <w:i/>
          <w:iCs/>
          <w:color w:val="000000"/>
        </w:rPr>
        <w:t>rowie, bulwa</w:t>
      </w:r>
      <w:r>
        <w:rPr>
          <w:rStyle w:val="Teksttreci9Bezkursywy"/>
          <w:i w:val="0"/>
          <w:iCs w:val="0"/>
          <w:color w:val="000000"/>
        </w:rPr>
        <w:t xml:space="preserve"> — </w:t>
      </w:r>
      <w:r>
        <w:rPr>
          <w:rStyle w:val="Teksttreci9"/>
          <w:i/>
          <w:iCs/>
          <w:color w:val="000000"/>
        </w:rPr>
        <w:t>bulwie, dłuto</w:t>
      </w:r>
      <w:r>
        <w:rPr>
          <w:rStyle w:val="Teksttreci9Bezkursywy"/>
          <w:i w:val="0"/>
          <w:iCs w:val="0"/>
          <w:color w:val="000000"/>
        </w:rPr>
        <w:t xml:space="preserve"> — </w:t>
      </w:r>
      <w:r>
        <w:rPr>
          <w:rStyle w:val="Teksttreci9"/>
          <w:i/>
          <w:iCs/>
          <w:color w:val="000000"/>
        </w:rPr>
        <w:t>dłucie,</w:t>
      </w:r>
      <w:r>
        <w:rPr>
          <w:rStyle w:val="Teksttreci9"/>
          <w:i/>
          <w:iCs/>
          <w:color w:val="000000"/>
        </w:rPr>
        <w:br/>
        <w:t>chata</w:t>
      </w:r>
      <w:r>
        <w:rPr>
          <w:rStyle w:val="Teksttreci9Bezkursywy"/>
          <w:i w:val="0"/>
          <w:iCs w:val="0"/>
          <w:color w:val="000000"/>
        </w:rPr>
        <w:t xml:space="preserve"> — </w:t>
      </w:r>
      <w:r>
        <w:rPr>
          <w:rStyle w:val="Teksttreci9"/>
          <w:i/>
          <w:iCs/>
          <w:color w:val="000000"/>
        </w:rPr>
        <w:t>chacie, sad</w:t>
      </w:r>
      <w:r>
        <w:rPr>
          <w:rStyle w:val="Teksttreci9Bezkursywy"/>
          <w:i w:val="0"/>
          <w:iCs w:val="0"/>
          <w:color w:val="000000"/>
        </w:rPr>
        <w:t xml:space="preserve"> — </w:t>
      </w:r>
      <w:r>
        <w:rPr>
          <w:rStyle w:val="Teksttreci9"/>
          <w:i/>
          <w:iCs/>
          <w:color w:val="000000"/>
        </w:rPr>
        <w:t>sadzie, woda</w:t>
      </w:r>
      <w:r>
        <w:rPr>
          <w:rStyle w:val="Teksttreci9Bezkursywy"/>
          <w:i w:val="0"/>
          <w:iCs w:val="0"/>
          <w:color w:val="000000"/>
        </w:rPr>
        <w:t xml:space="preserve"> — </w:t>
      </w:r>
      <w:r>
        <w:rPr>
          <w:rStyle w:val="Teksttreci9"/>
          <w:i/>
          <w:iCs/>
          <w:color w:val="000000"/>
        </w:rPr>
        <w:t>wodzie, wąs</w:t>
      </w:r>
      <w:r>
        <w:rPr>
          <w:rStyle w:val="Teksttreci9Bezkursywy"/>
          <w:i w:val="0"/>
          <w:iCs w:val="0"/>
          <w:color w:val="000000"/>
        </w:rPr>
        <w:t xml:space="preserve"> — </w:t>
      </w:r>
      <w:r>
        <w:rPr>
          <w:rStyle w:val="Teksttreci9"/>
          <w:i/>
          <w:iCs/>
          <w:color w:val="000000"/>
        </w:rPr>
        <w:t>wąsie, proso</w:t>
      </w:r>
      <w:r>
        <w:rPr>
          <w:rStyle w:val="Teksttreci9Bezkursywy"/>
          <w:i w:val="0"/>
          <w:iCs w:val="0"/>
          <w:color w:val="000000"/>
        </w:rPr>
        <w:t xml:space="preserve"> — </w:t>
      </w:r>
      <w:r>
        <w:rPr>
          <w:rStyle w:val="Teksttreci9"/>
          <w:i/>
          <w:iCs/>
          <w:color w:val="000000"/>
        </w:rPr>
        <w:t>pro-</w:t>
      </w:r>
      <w:r>
        <w:rPr>
          <w:rStyle w:val="Teksttreci9"/>
          <w:i/>
          <w:iCs/>
          <w:color w:val="000000"/>
        </w:rPr>
        <w:br/>
        <w:t>sie, rosa</w:t>
      </w:r>
      <w:r>
        <w:rPr>
          <w:rStyle w:val="Teksttreci9Bezkursywy"/>
          <w:i w:val="0"/>
          <w:iCs w:val="0"/>
          <w:color w:val="000000"/>
        </w:rPr>
        <w:t xml:space="preserve"> — </w:t>
      </w:r>
      <w:r>
        <w:rPr>
          <w:rStyle w:val="Teksttreci9"/>
          <w:i/>
          <w:iCs/>
          <w:color w:val="000000"/>
        </w:rPr>
        <w:t>rosie, wiąz</w:t>
      </w:r>
      <w:r>
        <w:rPr>
          <w:rStyle w:val="Teksttreci9Bezkursywy"/>
          <w:i w:val="0"/>
          <w:iCs w:val="0"/>
          <w:color w:val="000000"/>
        </w:rPr>
        <w:t xml:space="preserve"> — </w:t>
      </w:r>
      <w:r>
        <w:rPr>
          <w:rStyle w:val="Teksttreci9"/>
          <w:i/>
          <w:iCs/>
          <w:color w:val="000000"/>
        </w:rPr>
        <w:t>wiązie, czółno</w:t>
      </w:r>
      <w:r>
        <w:rPr>
          <w:rStyle w:val="Teksttreci9Bezkursywy"/>
          <w:i w:val="0"/>
          <w:iCs w:val="0"/>
          <w:color w:val="000000"/>
        </w:rPr>
        <w:t xml:space="preserve"> — </w:t>
      </w:r>
      <w:r>
        <w:rPr>
          <w:rStyle w:val="Teksttreci9"/>
          <w:i/>
          <w:iCs/>
          <w:color w:val="000000"/>
        </w:rPr>
        <w:t>czółnie, żona</w:t>
      </w:r>
      <w:r>
        <w:rPr>
          <w:rStyle w:val="Teksttreci9Bezkursywy"/>
          <w:i w:val="0"/>
          <w:iCs w:val="0"/>
          <w:color w:val="000000"/>
        </w:rPr>
        <w:t xml:space="preserve"> — </w:t>
      </w:r>
      <w:r>
        <w:rPr>
          <w:rStyle w:val="Teksttreci9"/>
          <w:i/>
          <w:iCs/>
          <w:color w:val="000000"/>
        </w:rPr>
        <w:t>żonie, wał</w:t>
      </w:r>
      <w:r>
        <w:rPr>
          <w:rStyle w:val="Teksttreci9Bezkursywy"/>
          <w:i w:val="0"/>
          <w:iCs w:val="0"/>
          <w:color w:val="000000"/>
        </w:rPr>
        <w:t xml:space="preserve"> —</w:t>
      </w:r>
      <w:r>
        <w:rPr>
          <w:rStyle w:val="Teksttreci9Bezkursywy"/>
          <w:i w:val="0"/>
          <w:iCs w:val="0"/>
          <w:color w:val="000000"/>
        </w:rPr>
        <w:br/>
      </w:r>
      <w:r>
        <w:rPr>
          <w:rStyle w:val="Teksttreci9"/>
          <w:i/>
          <w:iCs/>
          <w:color w:val="000000"/>
        </w:rPr>
        <w:t>wale, czoło</w:t>
      </w:r>
      <w:r>
        <w:rPr>
          <w:rStyle w:val="Teksttreci9Bezkursywy"/>
          <w:i w:val="0"/>
          <w:iCs w:val="0"/>
          <w:color w:val="000000"/>
        </w:rPr>
        <w:t xml:space="preserve"> — </w:t>
      </w:r>
      <w:r>
        <w:rPr>
          <w:rStyle w:val="Teksttreci9"/>
          <w:i/>
          <w:iCs/>
          <w:color w:val="000000"/>
        </w:rPr>
        <w:t>czole, bryła</w:t>
      </w:r>
      <w:r>
        <w:rPr>
          <w:rStyle w:val="Teksttreci9Bezkursywy"/>
          <w:i w:val="0"/>
          <w:iCs w:val="0"/>
          <w:color w:val="000000"/>
        </w:rPr>
        <w:t xml:space="preserve"> — </w:t>
      </w:r>
      <w:r>
        <w:rPr>
          <w:rStyle w:val="Teksttreci9"/>
          <w:i/>
          <w:iCs/>
          <w:color w:val="000000"/>
        </w:rPr>
        <w:t>bryle, żar</w:t>
      </w:r>
      <w:r>
        <w:rPr>
          <w:rStyle w:val="Teksttreci9Bezkursywy"/>
          <w:i w:val="0"/>
          <w:iCs w:val="0"/>
          <w:color w:val="000000"/>
        </w:rPr>
        <w:t xml:space="preserve"> — </w:t>
      </w:r>
      <w:r>
        <w:rPr>
          <w:rStyle w:val="Teksttreci9"/>
          <w:i/>
          <w:iCs/>
          <w:color w:val="000000"/>
        </w:rPr>
        <w:t>żarze, pióro</w:t>
      </w:r>
      <w:r>
        <w:rPr>
          <w:rStyle w:val="Teksttreci9Bezkursywy"/>
          <w:i w:val="0"/>
          <w:iCs w:val="0"/>
          <w:color w:val="000000"/>
        </w:rPr>
        <w:t xml:space="preserve"> — </w:t>
      </w:r>
      <w:r>
        <w:rPr>
          <w:rStyle w:val="Teksttreci9"/>
          <w:i/>
          <w:iCs/>
          <w:color w:val="000000"/>
        </w:rPr>
        <w:t>piórze, szmira</w:t>
      </w:r>
      <w:r>
        <w:rPr>
          <w:rStyle w:val="Teksttreci9Bezkursywy"/>
          <w:i w:val="0"/>
          <w:iCs w:val="0"/>
          <w:color w:val="000000"/>
        </w:rPr>
        <w:t xml:space="preserve"> —</w:t>
      </w:r>
      <w:r>
        <w:rPr>
          <w:rStyle w:val="Teksttreci9Bezkursywy"/>
          <w:i w:val="0"/>
          <w:iCs w:val="0"/>
          <w:color w:val="000000"/>
        </w:rPr>
        <w:br/>
      </w:r>
      <w:r>
        <w:rPr>
          <w:rStyle w:val="Teksttreci9"/>
          <w:i/>
          <w:iCs/>
          <w:color w:val="000000"/>
        </w:rPr>
        <w:t>szmirze</w:t>
      </w:r>
      <w:r>
        <w:rPr>
          <w:rStyle w:val="Teksttreci9Bezkursywy"/>
          <w:i w:val="0"/>
          <w:iCs w:val="0"/>
          <w:color w:val="000000"/>
        </w:rPr>
        <w:t>.</w:t>
      </w:r>
    </w:p>
    <w:p w:rsidR="006E3ED4" w:rsidRDefault="006E3ED4">
      <w:pPr>
        <w:pStyle w:val="Teksttreci21"/>
        <w:shd w:val="clear" w:color="auto" w:fill="auto"/>
        <w:spacing w:line="312" w:lineRule="exact"/>
        <w:ind w:firstLine="700"/>
        <w:jc w:val="both"/>
      </w:pPr>
      <w:r>
        <w:rPr>
          <w:rStyle w:val="Teksttreci2"/>
          <w:color w:val="000000"/>
        </w:rPr>
        <w:t>Na omówienie osobne zasługują tu takie rzeczowniki nieżeńskie, jak</w:t>
      </w:r>
      <w:r>
        <w:rPr>
          <w:rStyle w:val="Teksttreci2"/>
          <w:color w:val="000000"/>
        </w:rPr>
        <w:br/>
      </w:r>
      <w:r>
        <w:rPr>
          <w:rStyle w:val="Teksttreci2Kursywa"/>
          <w:color w:val="000000"/>
        </w:rPr>
        <w:t>gap</w:t>
      </w:r>
      <w:r>
        <w:rPr>
          <w:rStyle w:val="Teksttreci2"/>
          <w:color w:val="000000"/>
        </w:rPr>
        <w:t xml:space="preserve"> — </w:t>
      </w:r>
      <w:r>
        <w:rPr>
          <w:rStyle w:val="Teksttreci2Kursywa"/>
          <w:color w:val="000000"/>
        </w:rPr>
        <w:t>gapia, paw</w:t>
      </w:r>
      <w:r>
        <w:rPr>
          <w:rStyle w:val="Teksttreci2"/>
          <w:color w:val="000000"/>
        </w:rPr>
        <w:t xml:space="preserve"> — </w:t>
      </w:r>
      <w:r>
        <w:rPr>
          <w:rStyle w:val="Teksttreci2Kursywa"/>
          <w:color w:val="000000"/>
        </w:rPr>
        <w:t>pawia, Radom</w:t>
      </w:r>
      <w:r>
        <w:rPr>
          <w:rStyle w:val="Teksttreci2"/>
          <w:color w:val="000000"/>
        </w:rPr>
        <w:t xml:space="preserve"> — </w:t>
      </w:r>
      <w:r>
        <w:rPr>
          <w:rStyle w:val="Teksttreci2Kursywa"/>
          <w:color w:val="000000"/>
        </w:rPr>
        <w:t>Radomia.</w:t>
      </w:r>
      <w:r>
        <w:rPr>
          <w:rStyle w:val="Teksttreci2"/>
          <w:color w:val="000000"/>
        </w:rPr>
        <w:t xml:space="preserve"> Chodzi tu o to, że spółgłoski wargowe zachowują miękkość jedynie przed samogłoskami; w innych wypadkach ją tracą, czyli ulegają wymianie na twarde. Stąd forma</w:t>
      </w:r>
      <w:r>
        <w:rPr>
          <w:rStyle w:val="Teksttreci2"/>
          <w:color w:val="000000"/>
        </w:rPr>
        <w:br/>
        <w:t>hasłowa rzeczowników zakończonych na spółgłoskę twardą nie jest dla nich</w:t>
      </w:r>
      <w:r>
        <w:rPr>
          <w:rStyle w:val="Teksttreci2"/>
          <w:color w:val="000000"/>
        </w:rPr>
        <w:br/>
        <w:t>reprezentatywna i z niej nie można odgadnąć, czy w miejscowniku mamy</w:t>
      </w:r>
      <w:r>
        <w:rPr>
          <w:rStyle w:val="Teksttreci2"/>
          <w:color w:val="000000"/>
        </w:rPr>
        <w:br/>
        <w:t>tu końcówkę -</w:t>
      </w:r>
      <w:r>
        <w:rPr>
          <w:rStyle w:val="Teksttreci2Kursywa"/>
          <w:color w:val="000000"/>
        </w:rPr>
        <w:t>u,</w:t>
      </w:r>
      <w:r>
        <w:rPr>
          <w:rStyle w:val="Teksttreci2"/>
          <w:color w:val="000000"/>
        </w:rPr>
        <w:t xml:space="preserve"> jak dla miękkich, czy też </w:t>
      </w:r>
      <w:r>
        <w:rPr>
          <w:rStyle w:val="Teksttreci2Kursywa"/>
          <w:color w:val="000000"/>
        </w:rPr>
        <w:t>-e,</w:t>
      </w:r>
      <w:r>
        <w:rPr>
          <w:rStyle w:val="Teksttreci2"/>
          <w:color w:val="000000"/>
        </w:rPr>
        <w:t xml:space="preserve"> jak dla twardych. Tej wątpliwości już nie nastręcza kontakt z innymi formami poza mianownikiem,</w:t>
      </w:r>
      <w:r>
        <w:rPr>
          <w:rStyle w:val="Teksttreci2"/>
          <w:color w:val="000000"/>
        </w:rPr>
        <w:br/>
        <w:t>gdzie końcówkami są samogłoski. Innymi słowy, dla rozwiązania sprawy</w:t>
      </w:r>
      <w:r>
        <w:rPr>
          <w:rStyle w:val="Teksttreci2"/>
          <w:color w:val="000000"/>
        </w:rPr>
        <w:br/>
        <w:t>miejscownika wypadnie uciec się do słownikowych dubletów tematowych,</w:t>
      </w:r>
      <w:r>
        <w:rPr>
          <w:rStyle w:val="Teksttreci2"/>
          <w:color w:val="000000"/>
        </w:rPr>
        <w:br/>
        <w:t>jeden dla mianownika, drugi dla innych form deklinacyjnych.</w:t>
      </w:r>
    </w:p>
    <w:p w:rsidR="006E3ED4" w:rsidRDefault="006E3ED4">
      <w:pPr>
        <w:pStyle w:val="Teksttreci21"/>
        <w:shd w:val="clear" w:color="auto" w:fill="auto"/>
        <w:spacing w:line="312" w:lineRule="exact"/>
        <w:ind w:firstLine="700"/>
        <w:jc w:val="both"/>
      </w:pPr>
      <w:r>
        <w:rPr>
          <w:rStyle w:val="Teksttreci2"/>
          <w:color w:val="000000"/>
        </w:rPr>
        <w:t>Zważywszy wszystko, można by na przykładzie miejscownika równie</w:t>
      </w:r>
      <w:r>
        <w:rPr>
          <w:rStyle w:val="Teksttreci2"/>
          <w:color w:val="000000"/>
        </w:rPr>
        <w:br/>
        <w:t>dobrze zastosować układ deklinacyjny z grupami rodzajowymi i podgrupami fonetycznymi, jak i odwrotnie układ w zasadzie fonetyczny z podgrupami rodzajowymi, przy czym ten ostatni byłby nawet prostszy. Tak czy</w:t>
      </w:r>
      <w:r>
        <w:rPr>
          <w:rStyle w:val="Teksttreci2"/>
          <w:color w:val="000000"/>
        </w:rPr>
        <w:br/>
        <w:t>inaczej forma hasłowa (lub dubletowa) oraz oznaczenia rodzajowe przy</w:t>
      </w:r>
      <w:r>
        <w:rPr>
          <w:rStyle w:val="Teksttreci2"/>
          <w:color w:val="000000"/>
        </w:rPr>
        <w:br/>
        <w:t>haśle pozwalają sprawę miejscownika rozwiązać mechanicznie, z odchyleniami tu i ówdzie leksykalnymi.</w:t>
      </w:r>
    </w:p>
    <w:p w:rsidR="006E3ED4" w:rsidRDefault="006E3ED4">
      <w:pPr>
        <w:pStyle w:val="Teksttreci21"/>
        <w:shd w:val="clear" w:color="auto" w:fill="auto"/>
        <w:spacing w:line="312" w:lineRule="exact"/>
        <w:ind w:firstLine="700"/>
        <w:jc w:val="both"/>
      </w:pPr>
      <w:r>
        <w:rPr>
          <w:rStyle w:val="Teksttreci2"/>
          <w:color w:val="000000"/>
        </w:rPr>
        <w:t>Przyhasłowy wskaźnik rodzajowy oraz skład głoskowy formy hasłowej pozwalają na zmechanizowanie wielu innych form przypadkowych</w:t>
      </w:r>
      <w:r>
        <w:rPr>
          <w:rStyle w:val="Teksttreci2"/>
          <w:color w:val="000000"/>
        </w:rPr>
        <w:br/>
        <w:t>rzeczownika.</w:t>
      </w:r>
    </w:p>
    <w:p w:rsidR="006E3ED4" w:rsidRDefault="006E3ED4">
      <w:pPr>
        <w:pStyle w:val="Podpistabeli0"/>
        <w:framePr w:w="8748" w:wrap="notBeside" w:vAnchor="text" w:hAnchor="text" w:xAlign="center" w:y="1"/>
        <w:shd w:val="clear" w:color="auto" w:fill="auto"/>
        <w:spacing w:line="280" w:lineRule="exact"/>
      </w:pPr>
      <w:r>
        <w:rPr>
          <w:rStyle w:val="Podpistabeli"/>
          <w:color w:val="000000"/>
        </w:rPr>
        <w:t>Sytuację w celowniku liczby pojedynczej ujmuje następująca tabela:</w:t>
      </w:r>
    </w:p>
    <w:tbl>
      <w:tblPr>
        <w:tblW w:w="0" w:type="auto"/>
        <w:jc w:val="center"/>
        <w:tblLayout w:type="fixed"/>
        <w:tblCellMar>
          <w:left w:w="0" w:type="dxa"/>
          <w:right w:w="0" w:type="dxa"/>
        </w:tblCellMar>
        <w:tblLook w:val="0000"/>
      </w:tblPr>
      <w:tblGrid>
        <w:gridCol w:w="1632"/>
        <w:gridCol w:w="1614"/>
        <w:gridCol w:w="1620"/>
        <w:gridCol w:w="1932"/>
        <w:gridCol w:w="1950"/>
      </w:tblGrid>
      <w:tr w:rsidR="006E3ED4">
        <w:tblPrEx>
          <w:tblCellMar>
            <w:top w:w="0" w:type="dxa"/>
            <w:left w:w="0" w:type="dxa"/>
            <w:bottom w:w="0" w:type="dxa"/>
            <w:right w:w="0" w:type="dxa"/>
          </w:tblCellMar>
        </w:tblPrEx>
        <w:trPr>
          <w:trHeight w:hRule="exact" w:val="708"/>
          <w:jc w:val="center"/>
        </w:trPr>
        <w:tc>
          <w:tcPr>
            <w:tcW w:w="4866" w:type="dxa"/>
            <w:gridSpan w:val="3"/>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Rzeczowniki żeńskie</w:t>
            </w:r>
          </w:p>
        </w:tc>
        <w:tc>
          <w:tcPr>
            <w:tcW w:w="3882" w:type="dxa"/>
            <w:gridSpan w:val="2"/>
            <w:tcBorders>
              <w:top w:val="single" w:sz="4" w:space="0" w:color="auto"/>
              <w:left w:val="single" w:sz="4" w:space="0" w:color="auto"/>
              <w:bottom w:val="nil"/>
              <w:right w:val="single" w:sz="4" w:space="0" w:color="auto"/>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Rzeczowniki nieżeńskie</w:t>
            </w:r>
          </w:p>
        </w:tc>
      </w:tr>
      <w:tr w:rsidR="006E3ED4">
        <w:tblPrEx>
          <w:tblCellMar>
            <w:top w:w="0" w:type="dxa"/>
            <w:left w:w="0" w:type="dxa"/>
            <w:bottom w:w="0" w:type="dxa"/>
            <w:right w:w="0" w:type="dxa"/>
          </w:tblCellMar>
        </w:tblPrEx>
        <w:trPr>
          <w:trHeight w:hRule="exact" w:val="474"/>
          <w:jc w:val="center"/>
        </w:trPr>
        <w:tc>
          <w:tcPr>
            <w:tcW w:w="4866" w:type="dxa"/>
            <w:gridSpan w:val="3"/>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o spółgłosce tematowej</w:t>
            </w:r>
          </w:p>
        </w:tc>
        <w:tc>
          <w:tcPr>
            <w:tcW w:w="1932" w:type="dxa"/>
            <w:tcBorders>
              <w:top w:val="single" w:sz="4" w:space="0" w:color="auto"/>
              <w:left w:val="single" w:sz="4" w:space="0" w:color="auto"/>
              <w:bottom w:val="nil"/>
              <w:right w:val="nil"/>
            </w:tcBorders>
            <w:shd w:val="clear" w:color="auto" w:fill="FFFFFF"/>
          </w:tcPr>
          <w:p w:rsidR="006E3ED4" w:rsidRDefault="006E3ED4">
            <w:pPr>
              <w:framePr w:w="8748" w:wrap="notBeside" w:vAnchor="text" w:hAnchor="text" w:xAlign="center" w:y="1"/>
              <w:rPr>
                <w:color w:val="auto"/>
                <w:sz w:val="10"/>
                <w:szCs w:val="10"/>
              </w:rPr>
            </w:pPr>
          </w:p>
        </w:tc>
        <w:tc>
          <w:tcPr>
            <w:tcW w:w="1950" w:type="dxa"/>
            <w:tcBorders>
              <w:top w:val="single" w:sz="4" w:space="0" w:color="auto"/>
              <w:left w:val="single" w:sz="4" w:space="0" w:color="auto"/>
              <w:bottom w:val="nil"/>
              <w:right w:val="single" w:sz="4" w:space="0" w:color="auto"/>
            </w:tcBorders>
            <w:shd w:val="clear" w:color="auto" w:fill="FFFFFF"/>
          </w:tcPr>
          <w:p w:rsidR="006E3ED4" w:rsidRDefault="006E3ED4">
            <w:pPr>
              <w:framePr w:w="8748" w:wrap="notBeside" w:vAnchor="text" w:hAnchor="text" w:xAlign="center" w:y="1"/>
              <w:rPr>
                <w:color w:val="auto"/>
                <w:sz w:val="10"/>
                <w:szCs w:val="10"/>
              </w:rPr>
            </w:pPr>
          </w:p>
        </w:tc>
      </w:tr>
      <w:tr w:rsidR="006E3ED4">
        <w:tblPrEx>
          <w:tblCellMar>
            <w:top w:w="0" w:type="dxa"/>
            <w:left w:w="0" w:type="dxa"/>
            <w:bottom w:w="0" w:type="dxa"/>
            <w:right w:w="0" w:type="dxa"/>
          </w:tblCellMar>
        </w:tblPrEx>
        <w:trPr>
          <w:trHeight w:hRule="exact" w:val="678"/>
          <w:jc w:val="center"/>
        </w:trPr>
        <w:tc>
          <w:tcPr>
            <w:tcW w:w="1632"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miękkiej</w:t>
            </w:r>
          </w:p>
        </w:tc>
        <w:tc>
          <w:tcPr>
            <w:tcW w:w="1614"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left="180" w:firstLine="0"/>
            </w:pPr>
            <w:r>
              <w:rPr>
                <w:rStyle w:val="Teksttreci2101"/>
                <w:color w:val="000000"/>
              </w:rPr>
              <w:t>stwardniałej</w:t>
            </w:r>
          </w:p>
        </w:tc>
        <w:tc>
          <w:tcPr>
            <w:tcW w:w="1620" w:type="dxa"/>
            <w:tcBorders>
              <w:top w:val="single" w:sz="4" w:space="0" w:color="auto"/>
              <w:left w:val="single" w:sz="4" w:space="0" w:color="auto"/>
              <w:bottom w:val="nil"/>
              <w:right w:val="nil"/>
            </w:tcBorders>
            <w:shd w:val="clear" w:color="auto" w:fill="FFFFFF"/>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twardej</w:t>
            </w:r>
            <w:r>
              <w:rPr>
                <w:rStyle w:val="Teksttreci2101"/>
                <w:color w:val="000000"/>
              </w:rPr>
              <w:br/>
              <w:t>(także k,g.ch)</w:t>
            </w:r>
          </w:p>
        </w:tc>
        <w:tc>
          <w:tcPr>
            <w:tcW w:w="1932" w:type="dxa"/>
            <w:tcBorders>
              <w:top w:val="single" w:sz="4" w:space="0" w:color="auto"/>
              <w:left w:val="single" w:sz="4" w:space="0" w:color="auto"/>
              <w:bottom w:val="nil"/>
              <w:right w:val="nil"/>
            </w:tcBorders>
            <w:shd w:val="clear" w:color="auto" w:fill="FFFFFF"/>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męskie</w:t>
            </w:r>
          </w:p>
        </w:tc>
        <w:tc>
          <w:tcPr>
            <w:tcW w:w="1950" w:type="dxa"/>
            <w:tcBorders>
              <w:top w:val="single" w:sz="4" w:space="0" w:color="auto"/>
              <w:left w:val="single" w:sz="4" w:space="0" w:color="auto"/>
              <w:bottom w:val="nil"/>
              <w:right w:val="single" w:sz="4" w:space="0" w:color="auto"/>
            </w:tcBorders>
            <w:shd w:val="clear" w:color="auto" w:fill="FFFFFF"/>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nijakie</w:t>
            </w:r>
          </w:p>
        </w:tc>
      </w:tr>
      <w:tr w:rsidR="006E3ED4">
        <w:tblPrEx>
          <w:tblCellMar>
            <w:top w:w="0" w:type="dxa"/>
            <w:left w:w="0" w:type="dxa"/>
            <w:bottom w:w="0" w:type="dxa"/>
            <w:right w:w="0" w:type="dxa"/>
          </w:tblCellMar>
        </w:tblPrEx>
        <w:trPr>
          <w:trHeight w:hRule="exact" w:val="498"/>
          <w:jc w:val="center"/>
        </w:trPr>
        <w:tc>
          <w:tcPr>
            <w:tcW w:w="1632"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-i</w:t>
            </w:r>
          </w:p>
        </w:tc>
        <w:tc>
          <w:tcPr>
            <w:tcW w:w="1614"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80" w:lineRule="exact"/>
              <w:ind w:firstLine="0"/>
              <w:jc w:val="center"/>
            </w:pPr>
            <w:r>
              <w:rPr>
                <w:rStyle w:val="Teksttreci22"/>
                <w:color w:val="000000"/>
              </w:rPr>
              <w:t>-y</w:t>
            </w:r>
          </w:p>
        </w:tc>
        <w:tc>
          <w:tcPr>
            <w:tcW w:w="1620"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-e</w:t>
            </w:r>
          </w:p>
        </w:tc>
        <w:tc>
          <w:tcPr>
            <w:tcW w:w="1932"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-owi</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6E3ED4" w:rsidRDefault="006E3ED4">
            <w:pPr>
              <w:pStyle w:val="Teksttreci21"/>
              <w:framePr w:w="8748" w:wrap="notBeside" w:vAnchor="text" w:hAnchor="text" w:xAlign="center" w:y="1"/>
              <w:shd w:val="clear" w:color="auto" w:fill="auto"/>
              <w:spacing w:line="210" w:lineRule="exact"/>
              <w:ind w:firstLine="0"/>
              <w:jc w:val="center"/>
            </w:pPr>
            <w:r>
              <w:rPr>
                <w:rStyle w:val="Teksttreci2101"/>
                <w:color w:val="000000"/>
              </w:rPr>
              <w:t>-u</w:t>
            </w:r>
          </w:p>
        </w:tc>
      </w:tr>
    </w:tbl>
    <w:p w:rsidR="006E3ED4" w:rsidRDefault="006E3ED4">
      <w:pPr>
        <w:framePr w:w="8748" w:wrap="notBeside" w:vAnchor="text" w:hAnchor="text" w:xAlign="center" w:y="1"/>
        <w:rPr>
          <w:color w:val="auto"/>
          <w:sz w:val="2"/>
          <w:szCs w:val="2"/>
        </w:rPr>
      </w:pPr>
    </w:p>
    <w:p w:rsidR="006E3ED4" w:rsidRDefault="006E3ED4">
      <w:pPr>
        <w:rPr>
          <w:color w:val="auto"/>
          <w:sz w:val="2"/>
          <w:szCs w:val="2"/>
        </w:rPr>
      </w:pPr>
    </w:p>
    <w:p w:rsidR="006E3ED4" w:rsidRDefault="006E3ED4">
      <w:pPr>
        <w:pStyle w:val="Teksttreci21"/>
        <w:shd w:val="clear" w:color="auto" w:fill="auto"/>
        <w:spacing w:before="1" w:line="306" w:lineRule="exact"/>
        <w:ind w:firstLine="700"/>
        <w:jc w:val="both"/>
      </w:pPr>
      <w:r>
        <w:rPr>
          <w:rStyle w:val="Teksttreci2"/>
          <w:color w:val="000000"/>
        </w:rPr>
        <w:t>Tu bezsprzecznie dominującym czynnikiem repartycji jest rodzaj gramatyczny + odpowiednie podgrupy. W rodzaju żeńskim owe podgrupy</w:t>
      </w:r>
      <w:r>
        <w:rPr>
          <w:rStyle w:val="Teksttreci2"/>
          <w:color w:val="000000"/>
        </w:rPr>
        <w:br/>
        <w:t>mają motywację fonetyczną, podobnie jak w miejscowniku, co nawet można technicznie rozwiązać przez sprzężenie celownika żeńskiego z miejscownikiem. Natomiast w rzeczownikach nieżeńskich przydatny okazuje się</w:t>
      </w:r>
      <w:r>
        <w:rPr>
          <w:rStyle w:val="Teksttreci2"/>
          <w:color w:val="000000"/>
        </w:rPr>
        <w:br/>
        <w:t>podział tradycyjny na rzeczowniki męskie i nijakie. Granica wszakże nie</w:t>
      </w:r>
    </w:p>
    <w:p w:rsidR="006E3ED4" w:rsidRDefault="006E3ED4">
      <w:pPr>
        <w:pStyle w:val="Teksttreci21"/>
        <w:shd w:val="clear" w:color="auto" w:fill="auto"/>
        <w:spacing w:after="60" w:line="312" w:lineRule="exact"/>
        <w:ind w:firstLine="0"/>
        <w:jc w:val="both"/>
      </w:pPr>
      <w:r>
        <w:rPr>
          <w:rStyle w:val="Teksttreci2"/>
          <w:color w:val="000000"/>
        </w:rPr>
        <w:t xml:space="preserve">jest tu szczelna. Są bowiem, choć nieliczne, rzeczowniki męskie z celownikiem liczby pojedynczej na </w:t>
      </w:r>
      <w:r>
        <w:rPr>
          <w:rStyle w:val="Teksttreci2Kursywa"/>
          <w:color w:val="000000"/>
        </w:rPr>
        <w:t>-u,</w:t>
      </w:r>
      <w:r>
        <w:rPr>
          <w:rStyle w:val="Teksttreci2"/>
          <w:color w:val="000000"/>
        </w:rPr>
        <w:t xml:space="preserve"> np. </w:t>
      </w:r>
      <w:r>
        <w:rPr>
          <w:rStyle w:val="Teksttreci2Kursywa"/>
          <w:color w:val="000000"/>
        </w:rPr>
        <w:t>panu, kotu, psu,</w:t>
      </w:r>
      <w:r>
        <w:rPr>
          <w:rStyle w:val="Teksttreci2"/>
          <w:color w:val="000000"/>
        </w:rPr>
        <w:t xml:space="preserve"> zdarzają się też i nijakie na </w:t>
      </w:r>
      <w:r>
        <w:rPr>
          <w:rStyle w:val="Teksttreci2Kursywa"/>
          <w:color w:val="000000"/>
        </w:rPr>
        <w:t>-owi,</w:t>
      </w:r>
      <w:r>
        <w:rPr>
          <w:rStyle w:val="Teksttreci2"/>
          <w:color w:val="000000"/>
        </w:rPr>
        <w:t xml:space="preserve"> np. </w:t>
      </w:r>
      <w:r>
        <w:rPr>
          <w:rStyle w:val="Teksttreci2Kursywa"/>
          <w:color w:val="000000"/>
        </w:rPr>
        <w:t>imieniowi.</w:t>
      </w:r>
      <w:r>
        <w:rPr>
          <w:rStyle w:val="Teksttreci2"/>
          <w:color w:val="000000"/>
        </w:rPr>
        <w:t xml:space="preserve"> Ale te odchylenia można rozwiązać jak omawiane już inne wyjątki </w:t>
      </w:r>
      <w:r>
        <w:rPr>
          <w:rStyle w:val="Teksttreci2"/>
          <w:color w:val="000000"/>
        </w:rPr>
        <w:lastRenderedPageBreak/>
        <w:t>leksykalne, gdyż są one częścią składową charakterystyki gramatycznej poszczególnych wyrazów, nie zaś wyodrębnionych grup.</w:t>
      </w:r>
    </w:p>
    <w:p w:rsidR="006E3ED4" w:rsidRDefault="006E3ED4">
      <w:pPr>
        <w:pStyle w:val="Teksttreci21"/>
        <w:shd w:val="clear" w:color="auto" w:fill="auto"/>
        <w:spacing w:after="60" w:line="312" w:lineRule="exact"/>
        <w:ind w:firstLine="740"/>
        <w:jc w:val="both"/>
      </w:pPr>
      <w:r>
        <w:rPr>
          <w:rStyle w:val="Teksttreci2"/>
          <w:color w:val="000000"/>
        </w:rPr>
        <w:t>Wskaźnik ni jakości rzeczowników, jak już parokrotnie o tym była</w:t>
      </w:r>
      <w:r>
        <w:rPr>
          <w:rStyle w:val="Teksttreci2"/>
          <w:color w:val="000000"/>
        </w:rPr>
        <w:br/>
        <w:t>mowa, można powiązać z rzeczownikowymi końcówkami formy hasłowej,</w:t>
      </w:r>
      <w:r>
        <w:rPr>
          <w:rStyle w:val="Teksttreci2"/>
          <w:color w:val="000000"/>
        </w:rPr>
        <w:br/>
        <w:t>analogicznie jak wskaźniki fonetyczne, gdyby inne względy nie przemawiały za jego utrzymaniem.</w:t>
      </w:r>
    </w:p>
    <w:p w:rsidR="006E3ED4" w:rsidRDefault="006E3ED4">
      <w:pPr>
        <w:pStyle w:val="Teksttreci21"/>
        <w:shd w:val="clear" w:color="auto" w:fill="auto"/>
        <w:spacing w:after="298" w:line="312" w:lineRule="exact"/>
        <w:ind w:firstLine="740"/>
        <w:jc w:val="both"/>
      </w:pPr>
      <w:r>
        <w:rPr>
          <w:rStyle w:val="Teksttreci2"/>
          <w:color w:val="000000"/>
        </w:rPr>
        <w:t>Stosunki końcówkowe w dopełniaczu liczby pojedynczej ilustruje</w:t>
      </w:r>
      <w:r>
        <w:rPr>
          <w:rStyle w:val="Teksttreci2"/>
          <w:color w:val="000000"/>
        </w:rPr>
        <w:br/>
        <w:t>następująca tabela:</w:t>
      </w:r>
    </w:p>
    <w:tbl>
      <w:tblPr>
        <w:tblW w:w="0" w:type="auto"/>
        <w:jc w:val="center"/>
        <w:tblLayout w:type="fixed"/>
        <w:tblCellMar>
          <w:left w:w="0" w:type="dxa"/>
          <w:right w:w="0" w:type="dxa"/>
        </w:tblCellMar>
        <w:tblLook w:val="0000"/>
      </w:tblPr>
      <w:tblGrid>
        <w:gridCol w:w="1962"/>
        <w:gridCol w:w="2328"/>
        <w:gridCol w:w="2268"/>
        <w:gridCol w:w="2298"/>
      </w:tblGrid>
      <w:tr w:rsidR="006E3ED4">
        <w:tblPrEx>
          <w:tblCellMar>
            <w:top w:w="0" w:type="dxa"/>
            <w:left w:w="0" w:type="dxa"/>
            <w:bottom w:w="0" w:type="dxa"/>
            <w:right w:w="0" w:type="dxa"/>
          </w:tblCellMar>
        </w:tblPrEx>
        <w:trPr>
          <w:trHeight w:hRule="exact" w:val="714"/>
          <w:jc w:val="center"/>
        </w:trPr>
        <w:tc>
          <w:tcPr>
            <w:tcW w:w="4290" w:type="dxa"/>
            <w:gridSpan w:val="2"/>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Rzeczowniki żeńskie</w:t>
            </w:r>
          </w:p>
        </w:tc>
        <w:tc>
          <w:tcPr>
            <w:tcW w:w="4566" w:type="dxa"/>
            <w:gridSpan w:val="2"/>
            <w:tcBorders>
              <w:top w:val="single" w:sz="4" w:space="0" w:color="auto"/>
              <w:left w:val="single" w:sz="4" w:space="0" w:color="auto"/>
              <w:bottom w:val="nil"/>
              <w:right w:val="single" w:sz="4" w:space="0" w:color="auto"/>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Rzeczowniki nieżeńskie</w:t>
            </w:r>
          </w:p>
        </w:tc>
      </w:tr>
      <w:tr w:rsidR="006E3ED4">
        <w:tblPrEx>
          <w:tblCellMar>
            <w:top w:w="0" w:type="dxa"/>
            <w:left w:w="0" w:type="dxa"/>
            <w:bottom w:w="0" w:type="dxa"/>
            <w:right w:w="0" w:type="dxa"/>
          </w:tblCellMar>
        </w:tblPrEx>
        <w:trPr>
          <w:trHeight w:hRule="exact" w:val="474"/>
          <w:jc w:val="center"/>
        </w:trPr>
        <w:tc>
          <w:tcPr>
            <w:tcW w:w="4290" w:type="dxa"/>
            <w:gridSpan w:val="2"/>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o spółgłosce tematowej</w:t>
            </w:r>
          </w:p>
        </w:tc>
        <w:tc>
          <w:tcPr>
            <w:tcW w:w="2268" w:type="dxa"/>
            <w:tcBorders>
              <w:top w:val="single" w:sz="4" w:space="0" w:color="auto"/>
              <w:left w:val="single" w:sz="4" w:space="0" w:color="auto"/>
              <w:bottom w:val="nil"/>
              <w:right w:val="nil"/>
            </w:tcBorders>
            <w:shd w:val="clear" w:color="auto" w:fill="FFFFFF"/>
          </w:tcPr>
          <w:p w:rsidR="006E3ED4" w:rsidRDefault="006E3ED4">
            <w:pPr>
              <w:framePr w:w="8856" w:wrap="notBeside" w:vAnchor="text" w:hAnchor="text" w:xAlign="center" w:y="1"/>
              <w:rPr>
                <w:color w:val="auto"/>
                <w:sz w:val="10"/>
                <w:szCs w:val="10"/>
              </w:rPr>
            </w:pPr>
          </w:p>
        </w:tc>
        <w:tc>
          <w:tcPr>
            <w:tcW w:w="2298" w:type="dxa"/>
            <w:tcBorders>
              <w:top w:val="single" w:sz="4" w:space="0" w:color="auto"/>
              <w:left w:val="single" w:sz="4" w:space="0" w:color="auto"/>
              <w:bottom w:val="nil"/>
              <w:right w:val="single" w:sz="4" w:space="0" w:color="auto"/>
            </w:tcBorders>
            <w:shd w:val="clear" w:color="auto" w:fill="FFFFFF"/>
          </w:tcPr>
          <w:p w:rsidR="006E3ED4" w:rsidRDefault="006E3ED4">
            <w:pPr>
              <w:framePr w:w="8856" w:wrap="notBeside" w:vAnchor="text" w:hAnchor="text" w:xAlign="center" w:y="1"/>
              <w:rPr>
                <w:color w:val="auto"/>
                <w:sz w:val="10"/>
                <w:szCs w:val="10"/>
              </w:rPr>
            </w:pPr>
          </w:p>
        </w:tc>
      </w:tr>
      <w:tr w:rsidR="006E3ED4">
        <w:tblPrEx>
          <w:tblCellMar>
            <w:top w:w="0" w:type="dxa"/>
            <w:left w:w="0" w:type="dxa"/>
            <w:bottom w:w="0" w:type="dxa"/>
            <w:right w:w="0" w:type="dxa"/>
          </w:tblCellMar>
        </w:tblPrEx>
        <w:trPr>
          <w:trHeight w:hRule="exact" w:val="690"/>
          <w:jc w:val="center"/>
        </w:trPr>
        <w:tc>
          <w:tcPr>
            <w:tcW w:w="1962" w:type="dxa"/>
            <w:tcBorders>
              <w:top w:val="nil"/>
              <w:left w:val="single" w:sz="4" w:space="0" w:color="auto"/>
              <w:bottom w:val="nil"/>
              <w:right w:val="nil"/>
            </w:tcBorders>
            <w:shd w:val="clear" w:color="auto" w:fill="FFFFFF"/>
          </w:tcPr>
          <w:p w:rsidR="006E3ED4" w:rsidRDefault="006E3ED4">
            <w:pPr>
              <w:pStyle w:val="Teksttreci21"/>
              <w:framePr w:w="8856" w:wrap="notBeside" w:vAnchor="text" w:hAnchor="text" w:xAlign="center" w:y="1"/>
              <w:shd w:val="clear" w:color="auto" w:fill="auto"/>
              <w:spacing w:line="216" w:lineRule="exact"/>
              <w:ind w:left="560" w:firstLine="0"/>
            </w:pPr>
            <w:r>
              <w:rPr>
                <w:rStyle w:val="Teksttreci2101"/>
                <w:color w:val="000000"/>
              </w:rPr>
              <w:t>miękkiej</w:t>
            </w:r>
            <w:r>
              <w:rPr>
                <w:rStyle w:val="Teksttreci2101"/>
                <w:color w:val="000000"/>
              </w:rPr>
              <w:br/>
              <w:t>oraz k,g</w:t>
            </w:r>
          </w:p>
        </w:tc>
        <w:tc>
          <w:tcPr>
            <w:tcW w:w="2328" w:type="dxa"/>
            <w:tcBorders>
              <w:top w:val="nil"/>
              <w:left w:val="nil"/>
              <w:bottom w:val="nil"/>
              <w:right w:val="nil"/>
            </w:tcBorders>
            <w:shd w:val="clear" w:color="auto" w:fill="FFFFFF"/>
          </w:tcPr>
          <w:p w:rsidR="006E3ED4" w:rsidRDefault="006E3ED4">
            <w:pPr>
              <w:pStyle w:val="Teksttreci21"/>
              <w:framePr w:w="8856" w:wrap="notBeside" w:vAnchor="text" w:hAnchor="text" w:xAlign="center" w:y="1"/>
              <w:shd w:val="clear" w:color="auto" w:fill="auto"/>
              <w:spacing w:line="216" w:lineRule="exact"/>
              <w:ind w:firstLine="0"/>
              <w:jc w:val="center"/>
            </w:pPr>
            <w:r>
              <w:rPr>
                <w:rStyle w:val="Teksttreci2101"/>
                <w:color w:val="000000"/>
              </w:rPr>
              <w:t>twardej</w:t>
            </w:r>
            <w:r>
              <w:rPr>
                <w:rStyle w:val="Teksttreci2101"/>
                <w:color w:val="000000"/>
              </w:rPr>
              <w:br/>
              <w:t>stwardniałej</w:t>
            </w:r>
            <w:r>
              <w:rPr>
                <w:rStyle w:val="Teksttreci2101"/>
                <w:color w:val="000000"/>
              </w:rPr>
              <w:br/>
              <w:t>(oraz ch)</w:t>
            </w:r>
          </w:p>
        </w:tc>
        <w:tc>
          <w:tcPr>
            <w:tcW w:w="2268" w:type="dxa"/>
            <w:tcBorders>
              <w:top w:val="nil"/>
              <w:left w:val="single" w:sz="4" w:space="0" w:color="auto"/>
              <w:bottom w:val="nil"/>
              <w:right w:val="nil"/>
            </w:tcBorders>
            <w:shd w:val="clear" w:color="auto" w:fill="FFFFFF"/>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nijakie</w:t>
            </w:r>
          </w:p>
        </w:tc>
        <w:tc>
          <w:tcPr>
            <w:tcW w:w="2298" w:type="dxa"/>
            <w:tcBorders>
              <w:top w:val="nil"/>
              <w:left w:val="single" w:sz="4" w:space="0" w:color="auto"/>
              <w:bottom w:val="nil"/>
              <w:right w:val="single" w:sz="4" w:space="0" w:color="auto"/>
            </w:tcBorders>
            <w:shd w:val="clear" w:color="auto" w:fill="FFFFFF"/>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męskie</w:t>
            </w:r>
          </w:p>
        </w:tc>
      </w:tr>
      <w:tr w:rsidR="006E3ED4">
        <w:tblPrEx>
          <w:tblCellMar>
            <w:top w:w="0" w:type="dxa"/>
            <w:left w:w="0" w:type="dxa"/>
            <w:bottom w:w="0" w:type="dxa"/>
            <w:right w:w="0" w:type="dxa"/>
          </w:tblCellMar>
        </w:tblPrEx>
        <w:trPr>
          <w:trHeight w:hRule="exact" w:val="504"/>
          <w:jc w:val="center"/>
        </w:trPr>
        <w:tc>
          <w:tcPr>
            <w:tcW w:w="1962" w:type="dxa"/>
            <w:tcBorders>
              <w:top w:val="single" w:sz="4" w:space="0" w:color="auto"/>
              <w:left w:val="single" w:sz="4" w:space="0" w:color="auto"/>
              <w:bottom w:val="single" w:sz="4" w:space="0" w:color="auto"/>
              <w:right w:val="nil"/>
            </w:tcBorders>
            <w:shd w:val="clear" w:color="auto" w:fill="FFFFFF"/>
          </w:tcPr>
          <w:p w:rsidR="006E3ED4" w:rsidRDefault="006E3ED4">
            <w:pPr>
              <w:framePr w:w="8856" w:wrap="notBeside" w:vAnchor="text" w:hAnchor="text" w:xAlign="center" w:y="1"/>
              <w:rPr>
                <w:color w:val="auto"/>
                <w:sz w:val="10"/>
                <w:szCs w:val="10"/>
              </w:rPr>
            </w:pPr>
          </w:p>
        </w:tc>
        <w:tc>
          <w:tcPr>
            <w:tcW w:w="2328" w:type="dxa"/>
            <w:tcBorders>
              <w:top w:val="single" w:sz="4" w:space="0" w:color="auto"/>
              <w:left w:val="nil"/>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-y</w:t>
            </w:r>
          </w:p>
          <w:p w:rsidR="006E3ED4" w:rsidRDefault="006E3ED4">
            <w:pPr>
              <w:framePr w:w="8856" w:wrap="notBeside" w:vAnchor="text" w:hAnchor="text" w:xAlign="center" w:y="1"/>
              <w:rPr>
                <w:color w:val="auto"/>
                <w:sz w:val="10"/>
                <w:szCs w:val="10"/>
              </w:rPr>
            </w:pPr>
          </w:p>
        </w:tc>
        <w:tc>
          <w:tcPr>
            <w:tcW w:w="2268" w:type="dxa"/>
            <w:tcBorders>
              <w:top w:val="nil"/>
              <w:left w:val="single" w:sz="4" w:space="0" w:color="auto"/>
              <w:bottom w:val="single" w:sz="4" w:space="0" w:color="auto"/>
              <w:right w:val="nil"/>
            </w:tcBorders>
            <w:shd w:val="clear" w:color="auto" w:fill="FFFFFF"/>
            <w:vAlign w:val="center"/>
          </w:tcPr>
          <w:p w:rsidR="006E3ED4" w:rsidRDefault="006E3ED4">
            <w:pPr>
              <w:pStyle w:val="Teksttreci21"/>
              <w:framePr w:w="8856" w:wrap="notBeside" w:vAnchor="text" w:hAnchor="text" w:xAlign="center" w:y="1"/>
              <w:shd w:val="clear" w:color="auto" w:fill="auto"/>
              <w:spacing w:line="210" w:lineRule="exact"/>
              <w:ind w:firstLine="0"/>
              <w:jc w:val="center"/>
            </w:pPr>
            <w:r>
              <w:rPr>
                <w:rStyle w:val="Teksttreci2101"/>
                <w:color w:val="000000"/>
              </w:rPr>
              <w:t>-a</w:t>
            </w:r>
          </w:p>
        </w:tc>
        <w:tc>
          <w:tcPr>
            <w:tcW w:w="2298" w:type="dxa"/>
            <w:tcBorders>
              <w:top w:val="single" w:sz="4" w:space="0" w:color="auto"/>
              <w:left w:val="nil"/>
              <w:bottom w:val="single" w:sz="4" w:space="0" w:color="auto"/>
              <w:right w:val="single" w:sz="4" w:space="0" w:color="auto"/>
            </w:tcBorders>
            <w:shd w:val="clear" w:color="auto" w:fill="FFFFFF"/>
            <w:vAlign w:val="bottom"/>
          </w:tcPr>
          <w:p w:rsidR="006E3ED4" w:rsidRDefault="006E3ED4">
            <w:pPr>
              <w:pStyle w:val="Teksttreci21"/>
              <w:framePr w:w="8856" w:wrap="notBeside" w:vAnchor="text" w:hAnchor="text" w:xAlign="center" w:y="1"/>
              <w:shd w:val="clear" w:color="auto" w:fill="auto"/>
              <w:spacing w:line="210" w:lineRule="exact"/>
              <w:ind w:left="1180" w:firstLine="0"/>
            </w:pPr>
            <w:r>
              <w:rPr>
                <w:rStyle w:val="Teksttreci2101"/>
                <w:color w:val="000000"/>
              </w:rPr>
              <w:t>-u</w:t>
            </w:r>
          </w:p>
          <w:p w:rsidR="006E3ED4" w:rsidRDefault="006E3ED4">
            <w:pPr>
              <w:framePr w:w="8856" w:wrap="notBeside" w:vAnchor="text" w:hAnchor="text" w:xAlign="center" w:y="1"/>
              <w:rPr>
                <w:color w:val="auto"/>
                <w:sz w:val="10"/>
                <w:szCs w:val="10"/>
              </w:rPr>
            </w:pPr>
          </w:p>
        </w:tc>
      </w:tr>
    </w:tbl>
    <w:p w:rsidR="006E3ED4" w:rsidRDefault="006E3ED4">
      <w:pPr>
        <w:framePr w:w="8856" w:wrap="notBeside" w:vAnchor="text" w:hAnchor="text" w:xAlign="center" w:y="1"/>
        <w:rPr>
          <w:color w:val="auto"/>
          <w:sz w:val="2"/>
          <w:szCs w:val="2"/>
        </w:rPr>
      </w:pPr>
    </w:p>
    <w:p w:rsidR="006E3ED4" w:rsidRDefault="006E3ED4">
      <w:pPr>
        <w:rPr>
          <w:color w:val="auto"/>
          <w:sz w:val="2"/>
          <w:szCs w:val="2"/>
        </w:rPr>
      </w:pPr>
    </w:p>
    <w:p w:rsidR="006E3ED4" w:rsidRDefault="006E3ED4">
      <w:pPr>
        <w:pStyle w:val="Teksttreci21"/>
        <w:shd w:val="clear" w:color="auto" w:fill="auto"/>
        <w:spacing w:before="230" w:after="86" w:line="312" w:lineRule="exact"/>
        <w:ind w:firstLine="740"/>
        <w:jc w:val="both"/>
      </w:pPr>
      <w:r>
        <w:rPr>
          <w:rStyle w:val="Teksttreci2"/>
          <w:color w:val="000000"/>
        </w:rPr>
        <w:t>Mamy tu do czynienia z ostrym odcięciem rzeczowników żeńskich od</w:t>
      </w:r>
      <w:r>
        <w:rPr>
          <w:rStyle w:val="Teksttreci2"/>
          <w:color w:val="000000"/>
        </w:rPr>
        <w:br/>
        <w:t xml:space="preserve">nieżeńskich, z podziałem grupy żeńskiej na podgrupy o motywacji fonetycznej. Granica między rzeczownikami męskimi i nijakimi jest tu znacznie mniej ostra niż poprzednio, w tym sensie, że ogół rzeczowników nijakich ma końcówkę </w:t>
      </w:r>
      <w:r>
        <w:rPr>
          <w:rStyle w:val="Teksttreci2Kursywa"/>
          <w:color w:val="000000"/>
        </w:rPr>
        <w:t>-a,</w:t>
      </w:r>
      <w:r>
        <w:rPr>
          <w:rStyle w:val="Teksttreci2"/>
          <w:color w:val="000000"/>
        </w:rPr>
        <w:t xml:space="preserve"> która to końcówka rozciąga się na mniej więcej połowę rzeczowników męskich, podczas gdy pozostała ich część ma swoistą</w:t>
      </w:r>
      <w:r>
        <w:rPr>
          <w:rStyle w:val="Teksttreci2"/>
          <w:color w:val="000000"/>
        </w:rPr>
        <w:br/>
        <w:t xml:space="preserve">końcówkę -u. Podział tych końcówek </w:t>
      </w:r>
      <w:r>
        <w:rPr>
          <w:rStyle w:val="Teksttreci2Kursywa"/>
          <w:color w:val="000000"/>
        </w:rPr>
        <w:t>-a</w:t>
      </w:r>
      <w:r>
        <w:rPr>
          <w:rStyle w:val="Teksttreci2"/>
          <w:color w:val="000000"/>
        </w:rPr>
        <w:t xml:space="preserve"> i </w:t>
      </w:r>
      <w:r>
        <w:rPr>
          <w:rStyle w:val="Teksttreci2Kursywa"/>
          <w:color w:val="000000"/>
        </w:rPr>
        <w:t>-u,</w:t>
      </w:r>
      <w:r>
        <w:rPr>
          <w:rStyle w:val="Teksttreci2"/>
          <w:color w:val="000000"/>
        </w:rPr>
        <w:t xml:space="preserve"> choć trudny do sprecyzowania, jest stały dla poszczególnych wyrazów. Granica przebiega nie tylko między wyrazami, ale nawet i między różnymi znaczeniami tego samego wyrazu, np. </w:t>
      </w:r>
      <w:r>
        <w:rPr>
          <w:rStyle w:val="Teksttreci2Kursywa"/>
          <w:color w:val="000000"/>
        </w:rPr>
        <w:t>krowa bez rog</w:t>
      </w:r>
      <w:r>
        <w:rPr>
          <w:rStyle w:val="Teksttreci2Kursywa"/>
          <w:color w:val="000000"/>
          <w:lang w:val="ru-RU" w:eastAsia="ru-RU"/>
        </w:rPr>
        <w:t>а</w:t>
      </w:r>
      <w:r>
        <w:rPr>
          <w:rStyle w:val="Teksttreci2"/>
          <w:color w:val="000000"/>
          <w:lang w:val="ru-RU" w:eastAsia="ru-RU"/>
        </w:rPr>
        <w:t xml:space="preserve"> </w:t>
      </w:r>
      <w:r>
        <w:rPr>
          <w:rStyle w:val="Teksttreci2"/>
          <w:color w:val="000000"/>
        </w:rPr>
        <w:t xml:space="preserve">— </w:t>
      </w:r>
      <w:r>
        <w:rPr>
          <w:rStyle w:val="Teksttreci2Kursywa"/>
          <w:color w:val="000000"/>
        </w:rPr>
        <w:t>do rogu ulicy; klucz do zamka</w:t>
      </w:r>
      <w:r>
        <w:rPr>
          <w:rStyle w:val="Teksttreci2"/>
          <w:color w:val="000000"/>
        </w:rPr>
        <w:t xml:space="preserve"> — </w:t>
      </w:r>
      <w:r>
        <w:rPr>
          <w:rStyle w:val="Teksttreci2Kursywa"/>
          <w:color w:val="000000"/>
        </w:rPr>
        <w:t>pan</w:t>
      </w:r>
      <w:r>
        <w:rPr>
          <w:rStyle w:val="Teksttreci2Kursywa"/>
          <w:color w:val="000000"/>
        </w:rPr>
        <w:br/>
        <w:t>zamku, Nowego Świata</w:t>
      </w:r>
      <w:r>
        <w:rPr>
          <w:rStyle w:val="Teksttreci2"/>
          <w:color w:val="000000"/>
        </w:rPr>
        <w:t xml:space="preserve"> (gdy mowa o Ameryce), ale </w:t>
      </w:r>
      <w:r>
        <w:rPr>
          <w:rStyle w:val="Teksttreci2Kursywa"/>
          <w:color w:val="000000"/>
        </w:rPr>
        <w:t>Nowego Światu</w:t>
      </w:r>
      <w:r>
        <w:rPr>
          <w:rStyle w:val="Teksttreci2"/>
          <w:color w:val="000000"/>
        </w:rPr>
        <w:t xml:space="preserve"> (gdy</w:t>
      </w:r>
      <w:r>
        <w:rPr>
          <w:rStyle w:val="Teksttreci2"/>
          <w:color w:val="000000"/>
        </w:rPr>
        <w:br/>
        <w:t>mowa o ulicy w Warszawie). Wprawdzie gramatycy usiłują uchwycić tu</w:t>
      </w:r>
      <w:r>
        <w:rPr>
          <w:rStyle w:val="Teksttreci2"/>
          <w:color w:val="000000"/>
        </w:rPr>
        <w:br/>
        <w:t xml:space="preserve">pewne grupy rzeczowników, mające końcówkę </w:t>
      </w:r>
      <w:r>
        <w:rPr>
          <w:rStyle w:val="Teksttreci2Kursywa"/>
          <w:color w:val="000000"/>
        </w:rPr>
        <w:t>-a</w:t>
      </w:r>
      <w:r>
        <w:rPr>
          <w:rStyle w:val="Teksttreci2"/>
          <w:color w:val="000000"/>
        </w:rPr>
        <w:t xml:space="preserve"> lub </w:t>
      </w:r>
      <w:r>
        <w:rPr>
          <w:rStyle w:val="Teksttreci2Kursywa"/>
          <w:color w:val="000000"/>
        </w:rPr>
        <w:t>-u,</w:t>
      </w:r>
      <w:r>
        <w:rPr>
          <w:rStyle w:val="Teksttreci2"/>
          <w:color w:val="000000"/>
        </w:rPr>
        <w:t xml:space="preserve"> ale to się udaje</w:t>
      </w:r>
      <w:r>
        <w:rPr>
          <w:rStyle w:val="Teksttreci2"/>
          <w:color w:val="000000"/>
        </w:rPr>
        <w:br/>
        <w:t>w zastosowaniu jedynie do ich części, przy czym kryteria grupowania są</w:t>
      </w:r>
      <w:r>
        <w:rPr>
          <w:rStyle w:val="Teksttreci2"/>
          <w:color w:val="000000"/>
        </w:rPr>
        <w:br/>
        <w:t>różne, głównie znaczeniowe i słowotwórcze, a znaczna część rzeczowników w ogóle nie daje się tu grupować. Ponieważ jednak te końcówki</w:t>
      </w:r>
      <w:r>
        <w:rPr>
          <w:rStyle w:val="Teksttreci2"/>
          <w:color w:val="000000"/>
        </w:rPr>
        <w:br/>
        <w:t>chwiejności nie wykazują, zaliczyć je należy do stałej charakterystyki</w:t>
      </w:r>
      <w:r>
        <w:rPr>
          <w:rStyle w:val="Teksttreci2"/>
          <w:color w:val="000000"/>
        </w:rPr>
        <w:br/>
        <w:t>leksykalnej poszczególnych wyrazów, przez co obok motywacji końcówek</w:t>
      </w:r>
      <w:r>
        <w:rPr>
          <w:rStyle w:val="Teksttreci2"/>
          <w:color w:val="000000"/>
        </w:rPr>
        <w:br/>
        <w:t>rzeczownikowych rodzajowej (gramatycznej) i fonetycznej, mamy tu na</w:t>
      </w:r>
      <w:r>
        <w:rPr>
          <w:rStyle w:val="Teksttreci2"/>
          <w:color w:val="000000"/>
        </w:rPr>
        <w:br/>
        <w:t>szerszą skalę zastosowaną motywację ściśle leksykalną. Nie przeszkadza</w:t>
      </w:r>
      <w:r>
        <w:rPr>
          <w:rStyle w:val="Teksttreci2"/>
          <w:color w:val="000000"/>
        </w:rPr>
        <w:br/>
        <w:t>to jednak wiązaniu omawianych końcówek z wskaźnikami przyhasłowymi</w:t>
      </w:r>
      <w:r>
        <w:rPr>
          <w:rStyle w:val="Teksttreci2"/>
          <w:color w:val="000000"/>
        </w:rPr>
        <w:br/>
        <w:t>służącymi dla innych celów, jeżeli to się okaże możliwe; można np. powiązać niektóre wypadki występowania końcówki -a z wskaźnikiem osobowości ważnym dla deklinacji przymiotnikowej.</w:t>
      </w:r>
    </w:p>
    <w:p w:rsidR="006E3ED4" w:rsidRDefault="006E3ED4">
      <w:pPr>
        <w:pStyle w:val="Teksttreci21"/>
        <w:shd w:val="clear" w:color="auto" w:fill="auto"/>
        <w:spacing w:line="280" w:lineRule="exact"/>
        <w:ind w:firstLine="720"/>
        <w:jc w:val="both"/>
      </w:pPr>
      <w:r>
        <w:rPr>
          <w:rStyle w:val="Teksttreci2"/>
          <w:color w:val="000000"/>
        </w:rPr>
        <w:t>Schemat końcówek dla wołacza można ująć w następującą tabelkę:</w:t>
      </w:r>
    </w:p>
    <w:tbl>
      <w:tblPr>
        <w:tblW w:w="0" w:type="auto"/>
        <w:jc w:val="center"/>
        <w:tblLayout w:type="fixed"/>
        <w:tblCellMar>
          <w:left w:w="0" w:type="dxa"/>
          <w:right w:w="0" w:type="dxa"/>
        </w:tblCellMar>
        <w:tblLook w:val="0000"/>
      </w:tblPr>
      <w:tblGrid>
        <w:gridCol w:w="1638"/>
        <w:gridCol w:w="1320"/>
        <w:gridCol w:w="1326"/>
        <w:gridCol w:w="672"/>
        <w:gridCol w:w="1536"/>
        <w:gridCol w:w="1638"/>
        <w:gridCol w:w="714"/>
      </w:tblGrid>
      <w:tr w:rsidR="006E3ED4">
        <w:tblPrEx>
          <w:tblCellMar>
            <w:top w:w="0" w:type="dxa"/>
            <w:left w:w="0" w:type="dxa"/>
            <w:bottom w:w="0" w:type="dxa"/>
            <w:right w:w="0" w:type="dxa"/>
          </w:tblCellMar>
        </w:tblPrEx>
        <w:trPr>
          <w:trHeight w:hRule="exact" w:val="708"/>
          <w:jc w:val="center"/>
        </w:trPr>
        <w:tc>
          <w:tcPr>
            <w:tcW w:w="4284" w:type="dxa"/>
            <w:gridSpan w:val="3"/>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lastRenderedPageBreak/>
              <w:t>Rzeczowniki nieżeńskie</w:t>
            </w:r>
          </w:p>
        </w:tc>
        <w:tc>
          <w:tcPr>
            <w:tcW w:w="3846" w:type="dxa"/>
            <w:gridSpan w:val="3"/>
            <w:tcBorders>
              <w:top w:val="single" w:sz="4" w:space="0" w:color="auto"/>
              <w:left w:val="nil"/>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6" w:lineRule="exact"/>
              <w:ind w:left="540" w:firstLine="700"/>
            </w:pPr>
            <w:r>
              <w:rPr>
                <w:rStyle w:val="Teksttreci2101"/>
                <w:color w:val="000000"/>
              </w:rPr>
              <w:t>Rzeczowniki żeńskie</w:t>
            </w:r>
            <w:r>
              <w:rPr>
                <w:rStyle w:val="Teksttreci2101"/>
                <w:color w:val="000000"/>
              </w:rPr>
              <w:br/>
              <w:t>zakończone w formie hasłowej</w:t>
            </w:r>
          </w:p>
        </w:tc>
        <w:tc>
          <w:tcPr>
            <w:tcW w:w="714" w:type="dxa"/>
            <w:tcBorders>
              <w:top w:val="single" w:sz="4" w:space="0" w:color="auto"/>
              <w:left w:val="nil"/>
              <w:bottom w:val="nil"/>
              <w:right w:val="single" w:sz="4" w:space="0" w:color="auto"/>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pPr>
            <w:r>
              <w:rPr>
                <w:rStyle w:val="Teksttreci2101"/>
                <w:color w:val="000000"/>
              </w:rPr>
              <w:t>na</w:t>
            </w:r>
          </w:p>
        </w:tc>
      </w:tr>
      <w:tr w:rsidR="006E3ED4">
        <w:tblPrEx>
          <w:tblCellMar>
            <w:top w:w="0" w:type="dxa"/>
            <w:left w:w="0" w:type="dxa"/>
            <w:bottom w:w="0" w:type="dxa"/>
            <w:right w:w="0" w:type="dxa"/>
          </w:tblCellMar>
        </w:tblPrEx>
        <w:trPr>
          <w:trHeight w:hRule="exact" w:val="480"/>
          <w:jc w:val="center"/>
        </w:trPr>
        <w:tc>
          <w:tcPr>
            <w:tcW w:w="2958" w:type="dxa"/>
            <w:gridSpan w:val="2"/>
            <w:tcBorders>
              <w:top w:val="single" w:sz="4" w:space="0" w:color="auto"/>
              <w:left w:val="single" w:sz="4" w:space="0" w:color="auto"/>
              <w:bottom w:val="nil"/>
              <w:right w:val="nil"/>
            </w:tcBorders>
            <w:shd w:val="clear" w:color="auto" w:fill="FFFFFF"/>
            <w:vAlign w:val="bottom"/>
          </w:tcPr>
          <w:p w:rsidR="006E3ED4" w:rsidRDefault="006E3ED4" w:rsidP="006E3ED4">
            <w:pPr>
              <w:pStyle w:val="Teksttreci21"/>
              <w:framePr w:w="8844" w:wrap="notBeside" w:vAnchor="text" w:hAnchor="text" w:xAlign="center" w:y="1"/>
              <w:shd w:val="clear" w:color="auto" w:fill="auto"/>
              <w:spacing w:line="216" w:lineRule="exact"/>
              <w:ind w:firstLine="0"/>
              <w:jc w:val="center"/>
            </w:pPr>
            <w:r>
              <w:rPr>
                <w:rStyle w:val="Teksttreci2101"/>
                <w:color w:val="000000"/>
              </w:rPr>
              <w:t>męskie o temacie zakończonym na spółgłoskę</w:t>
            </w:r>
          </w:p>
        </w:tc>
        <w:tc>
          <w:tcPr>
            <w:tcW w:w="1326" w:type="dxa"/>
            <w:vMerge w:val="restart"/>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nijakie</w:t>
            </w:r>
          </w:p>
        </w:tc>
        <w:tc>
          <w:tcPr>
            <w:tcW w:w="672" w:type="dxa"/>
            <w:vMerge w:val="restart"/>
            <w:tcBorders>
              <w:top w:val="single" w:sz="4" w:space="0" w:color="auto"/>
              <w:left w:val="nil"/>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80" w:lineRule="exact"/>
              <w:ind w:left="240" w:firstLine="0"/>
            </w:pPr>
            <w:r>
              <w:rPr>
                <w:rStyle w:val="Teksttreci22"/>
                <w:color w:val="000000"/>
              </w:rPr>
              <w:t>-i</w:t>
            </w:r>
          </w:p>
        </w:tc>
        <w:tc>
          <w:tcPr>
            <w:tcW w:w="3174" w:type="dxa"/>
            <w:gridSpan w:val="2"/>
            <w:tcBorders>
              <w:top w:val="single" w:sz="4" w:space="0" w:color="auto"/>
              <w:left w:val="single" w:sz="4" w:space="0" w:color="auto"/>
              <w:bottom w:val="nil"/>
              <w:right w:val="nil"/>
            </w:tcBorders>
            <w:shd w:val="clear" w:color="auto" w:fill="FFFFFF"/>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spółgłoskę</w:t>
            </w:r>
          </w:p>
        </w:tc>
        <w:tc>
          <w:tcPr>
            <w:tcW w:w="714" w:type="dxa"/>
            <w:vMerge w:val="restart"/>
            <w:tcBorders>
              <w:top w:val="single" w:sz="4" w:space="0" w:color="auto"/>
              <w:left w:val="nil"/>
              <w:bottom w:val="nil"/>
              <w:right w:val="single" w:sz="4" w:space="0" w:color="auto"/>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-a</w:t>
            </w:r>
          </w:p>
        </w:tc>
      </w:tr>
      <w:tr w:rsidR="006E3ED4">
        <w:tblPrEx>
          <w:tblCellMar>
            <w:top w:w="0" w:type="dxa"/>
            <w:left w:w="0" w:type="dxa"/>
            <w:bottom w:w="0" w:type="dxa"/>
            <w:right w:w="0" w:type="dxa"/>
          </w:tblCellMar>
        </w:tblPrEx>
        <w:trPr>
          <w:trHeight w:hRule="exact" w:val="684"/>
          <w:jc w:val="center"/>
        </w:trPr>
        <w:tc>
          <w:tcPr>
            <w:tcW w:w="1638" w:type="dxa"/>
            <w:tcBorders>
              <w:top w:val="single" w:sz="4" w:space="0" w:color="auto"/>
              <w:left w:val="single" w:sz="4" w:space="0" w:color="auto"/>
              <w:bottom w:val="nil"/>
              <w:right w:val="nil"/>
            </w:tcBorders>
            <w:shd w:val="clear" w:color="auto" w:fill="FFFFFF"/>
            <w:vAlign w:val="bottom"/>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miękką</w:t>
            </w:r>
            <w:r>
              <w:rPr>
                <w:rStyle w:val="Teksttreci2101"/>
                <w:color w:val="000000"/>
              </w:rPr>
              <w:br/>
              <w:t>stwardniałą</w:t>
            </w:r>
            <w:r>
              <w:rPr>
                <w:rStyle w:val="Teksttreci2101"/>
                <w:color w:val="000000"/>
              </w:rPr>
              <w:br/>
              <w:t>k. g, ch</w:t>
            </w:r>
          </w:p>
        </w:tc>
        <w:tc>
          <w:tcPr>
            <w:tcW w:w="1320" w:type="dxa"/>
            <w:tcBorders>
              <w:top w:val="single" w:sz="4" w:space="0" w:color="auto"/>
              <w:left w:val="nil"/>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twardą</w:t>
            </w:r>
          </w:p>
        </w:tc>
        <w:tc>
          <w:tcPr>
            <w:tcW w:w="1326" w:type="dxa"/>
            <w:vMerge/>
            <w:tcBorders>
              <w:top w:val="nil"/>
              <w:left w:val="single" w:sz="4" w:space="0" w:color="auto"/>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p>
        </w:tc>
        <w:tc>
          <w:tcPr>
            <w:tcW w:w="672" w:type="dxa"/>
            <w:vMerge/>
            <w:tcBorders>
              <w:top w:val="nil"/>
              <w:left w:val="nil"/>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p>
        </w:tc>
        <w:tc>
          <w:tcPr>
            <w:tcW w:w="1536"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miękką</w:t>
            </w:r>
          </w:p>
        </w:tc>
        <w:tc>
          <w:tcPr>
            <w:tcW w:w="1638" w:type="dxa"/>
            <w:tcBorders>
              <w:top w:val="nil"/>
              <w:left w:val="nil"/>
              <w:bottom w:val="nil"/>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left="220" w:firstLine="0"/>
            </w:pPr>
            <w:r>
              <w:rPr>
                <w:rStyle w:val="Teksttreci2101"/>
                <w:color w:val="000000"/>
              </w:rPr>
              <w:t>stwardniałą</w:t>
            </w:r>
          </w:p>
        </w:tc>
        <w:tc>
          <w:tcPr>
            <w:tcW w:w="714" w:type="dxa"/>
            <w:vMerge/>
            <w:tcBorders>
              <w:top w:val="nil"/>
              <w:left w:val="nil"/>
              <w:bottom w:val="nil"/>
              <w:right w:val="single" w:sz="4" w:space="0" w:color="auto"/>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left="220" w:firstLine="0"/>
            </w:pPr>
          </w:p>
        </w:tc>
      </w:tr>
      <w:tr w:rsidR="006E3ED4">
        <w:tblPrEx>
          <w:tblCellMar>
            <w:top w:w="0" w:type="dxa"/>
            <w:left w:w="0" w:type="dxa"/>
            <w:bottom w:w="0" w:type="dxa"/>
            <w:right w:w="0" w:type="dxa"/>
          </w:tblCellMar>
        </w:tblPrEx>
        <w:trPr>
          <w:trHeight w:hRule="exact" w:val="504"/>
          <w:jc w:val="center"/>
        </w:trPr>
        <w:tc>
          <w:tcPr>
            <w:tcW w:w="1638" w:type="dxa"/>
            <w:tcBorders>
              <w:top w:val="nil"/>
              <w:left w:val="single" w:sz="4" w:space="0" w:color="auto"/>
              <w:bottom w:val="single" w:sz="4" w:space="0" w:color="auto"/>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-u</w:t>
            </w:r>
          </w:p>
        </w:tc>
        <w:tc>
          <w:tcPr>
            <w:tcW w:w="1320" w:type="dxa"/>
            <w:tcBorders>
              <w:top w:val="nil"/>
              <w:left w:val="nil"/>
              <w:bottom w:val="single" w:sz="4" w:space="0" w:color="auto"/>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-e</w:t>
            </w:r>
          </w:p>
        </w:tc>
        <w:tc>
          <w:tcPr>
            <w:tcW w:w="1998" w:type="dxa"/>
            <w:gridSpan w:val="2"/>
            <w:tcBorders>
              <w:top w:val="nil"/>
              <w:left w:val="single" w:sz="4" w:space="0" w:color="auto"/>
              <w:bottom w:val="single" w:sz="4" w:space="0" w:color="auto"/>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left="200" w:firstLine="0"/>
            </w:pPr>
            <w:r>
              <w:rPr>
                <w:rStyle w:val="Teksttreci2101"/>
                <w:color w:val="000000"/>
              </w:rPr>
              <w:t>Forma hasłowa</w:t>
            </w:r>
          </w:p>
        </w:tc>
        <w:tc>
          <w:tcPr>
            <w:tcW w:w="1536" w:type="dxa"/>
            <w:tcBorders>
              <w:top w:val="nil"/>
              <w:left w:val="single" w:sz="4" w:space="0" w:color="auto"/>
              <w:bottom w:val="single" w:sz="4" w:space="0" w:color="auto"/>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80" w:lineRule="exact"/>
              <w:ind w:firstLine="0"/>
              <w:jc w:val="center"/>
            </w:pPr>
            <w:r>
              <w:rPr>
                <w:rStyle w:val="Teksttreci22"/>
                <w:color w:val="000000"/>
              </w:rPr>
              <w:t>-i</w:t>
            </w:r>
          </w:p>
        </w:tc>
        <w:tc>
          <w:tcPr>
            <w:tcW w:w="1638" w:type="dxa"/>
            <w:tcBorders>
              <w:top w:val="single" w:sz="4" w:space="0" w:color="auto"/>
              <w:left w:val="nil"/>
              <w:bottom w:val="single" w:sz="4" w:space="0" w:color="auto"/>
              <w:right w:val="nil"/>
            </w:tcBorders>
            <w:shd w:val="clear" w:color="auto" w:fill="FFFFFF"/>
            <w:vAlign w:val="center"/>
          </w:tcPr>
          <w:p w:rsidR="006E3ED4" w:rsidRDefault="006E3ED4">
            <w:pPr>
              <w:pStyle w:val="Teksttreci21"/>
              <w:framePr w:w="8844" w:wrap="notBeside" w:vAnchor="text" w:hAnchor="text" w:xAlign="center" w:y="1"/>
              <w:shd w:val="clear" w:color="auto" w:fill="auto"/>
              <w:spacing w:line="280" w:lineRule="exact"/>
              <w:ind w:firstLine="0"/>
              <w:jc w:val="center"/>
            </w:pPr>
            <w:r>
              <w:rPr>
                <w:rStyle w:val="Teksttreci22"/>
                <w:color w:val="000000"/>
              </w:rPr>
              <w:t>-y</w:t>
            </w:r>
          </w:p>
        </w:tc>
        <w:tc>
          <w:tcPr>
            <w:tcW w:w="714" w:type="dxa"/>
            <w:tcBorders>
              <w:top w:val="nil"/>
              <w:left w:val="nil"/>
              <w:bottom w:val="single" w:sz="4" w:space="0" w:color="auto"/>
              <w:right w:val="single" w:sz="4" w:space="0" w:color="auto"/>
            </w:tcBorders>
            <w:shd w:val="clear" w:color="auto" w:fill="FFFFFF"/>
            <w:vAlign w:val="center"/>
          </w:tcPr>
          <w:p w:rsidR="006E3ED4" w:rsidRDefault="006E3ED4">
            <w:pPr>
              <w:pStyle w:val="Teksttreci21"/>
              <w:framePr w:w="8844" w:wrap="notBeside" w:vAnchor="text" w:hAnchor="text" w:xAlign="center" w:y="1"/>
              <w:shd w:val="clear" w:color="auto" w:fill="auto"/>
              <w:spacing w:line="210" w:lineRule="exact"/>
              <w:ind w:firstLine="0"/>
              <w:jc w:val="center"/>
            </w:pPr>
            <w:r>
              <w:rPr>
                <w:rStyle w:val="Teksttreci2101"/>
                <w:color w:val="000000"/>
              </w:rPr>
              <w:t>-o</w:t>
            </w:r>
          </w:p>
        </w:tc>
      </w:tr>
    </w:tbl>
    <w:p w:rsidR="006E3ED4" w:rsidRDefault="006E3ED4">
      <w:pPr>
        <w:framePr w:w="8844" w:wrap="notBeside" w:vAnchor="text" w:hAnchor="text" w:xAlign="center" w:y="1"/>
        <w:rPr>
          <w:color w:val="auto"/>
          <w:sz w:val="2"/>
          <w:szCs w:val="2"/>
        </w:rPr>
      </w:pPr>
    </w:p>
    <w:p w:rsidR="006E3ED4" w:rsidRDefault="006E3ED4">
      <w:pPr>
        <w:rPr>
          <w:color w:val="auto"/>
          <w:sz w:val="2"/>
          <w:szCs w:val="2"/>
        </w:rPr>
      </w:pPr>
    </w:p>
    <w:p w:rsidR="006E3ED4" w:rsidRDefault="006E3ED4">
      <w:pPr>
        <w:pStyle w:val="Teksttreci21"/>
        <w:shd w:val="clear" w:color="auto" w:fill="auto"/>
        <w:spacing w:before="182" w:line="312" w:lineRule="exact"/>
        <w:ind w:firstLine="720"/>
        <w:jc w:val="both"/>
      </w:pPr>
      <w:r>
        <w:rPr>
          <w:rStyle w:val="Teksttreci2"/>
          <w:color w:val="000000"/>
        </w:rPr>
        <w:t>Tu obok omawianych już motywacji: rodzajowej, fonetycznej i leksykalnej, wchodzi w obrębie rzeczowników żeńskich czynnik jeszcze nie</w:t>
      </w:r>
      <w:r>
        <w:rPr>
          <w:rStyle w:val="Teksttreci2"/>
          <w:color w:val="000000"/>
        </w:rPr>
        <w:br/>
        <w:t>omawiany, a mianowicie korelacja z zakończeniem mianownika liczby</w:t>
      </w:r>
      <w:r>
        <w:rPr>
          <w:rStyle w:val="Teksttreci2"/>
          <w:color w:val="000000"/>
        </w:rPr>
        <w:br/>
        <w:t>pojedynczej, będącego zwykle formą hasłową słownika. Innymi słowy,</w:t>
      </w:r>
      <w:r>
        <w:rPr>
          <w:rStyle w:val="Teksttreci2"/>
          <w:color w:val="000000"/>
        </w:rPr>
        <w:br/>
        <w:t>znając zakończenie żeńskiego mianownika, możemy bezbłędnie określić</w:t>
      </w:r>
      <w:r>
        <w:rPr>
          <w:rStyle w:val="Teksttreci2"/>
          <w:color w:val="000000"/>
        </w:rPr>
        <w:br/>
        <w:t>formę odpowiadającego mu wołacza. Ponieważ zarówno zakończenie mianownika jak i wołacza nawiązuje do historycznej przynależności poszczególnych rzeczowników do dawnych tematów, ten typ motywacji możemy</w:t>
      </w:r>
      <w:r>
        <w:rPr>
          <w:rStyle w:val="Teksttreci2"/>
          <w:color w:val="000000"/>
        </w:rPr>
        <w:br/>
        <w:t>nazwać umownie jako tematowy. Czyli motywacja tematowa końcówek,</w:t>
      </w:r>
      <w:r>
        <w:rPr>
          <w:rStyle w:val="Teksttreci2"/>
          <w:color w:val="000000"/>
        </w:rPr>
        <w:br/>
        <w:t>to możność ich określenia na podstawie końcówki mianownika.</w:t>
      </w:r>
    </w:p>
    <w:p w:rsidR="006E3ED4" w:rsidRDefault="006E3ED4">
      <w:pPr>
        <w:pStyle w:val="Teksttreci21"/>
        <w:shd w:val="clear" w:color="auto" w:fill="auto"/>
        <w:spacing w:line="312" w:lineRule="exact"/>
        <w:ind w:firstLine="720"/>
        <w:jc w:val="both"/>
      </w:pPr>
      <w:r>
        <w:rPr>
          <w:rStyle w:val="Teksttreci2"/>
          <w:color w:val="000000"/>
        </w:rPr>
        <w:t>Przejrzystość tej tabeli — zresztą niezbyt wielką — mąci fakt, że</w:t>
      </w:r>
      <w:r>
        <w:rPr>
          <w:rStyle w:val="Teksttreci2"/>
          <w:color w:val="000000"/>
        </w:rPr>
        <w:br/>
        <w:t>niektóre przyrostki mają tu swoje wymagania. Zdrobniałe np. żeńskie</w:t>
      </w:r>
      <w:r>
        <w:rPr>
          <w:rStyle w:val="Teksttreci2"/>
          <w:color w:val="000000"/>
        </w:rPr>
        <w:br/>
        <w:t xml:space="preserve">mają końcówkę -u, jak niektóre męskie, a nie -o, np. </w:t>
      </w:r>
      <w:r>
        <w:rPr>
          <w:rStyle w:val="Teksttreci2Kursywa"/>
          <w:color w:val="000000"/>
        </w:rPr>
        <w:t>ciociu, Zosiu</w:t>
      </w:r>
      <w:r>
        <w:rPr>
          <w:rStyle w:val="Teksttreci2"/>
          <w:color w:val="000000"/>
        </w:rPr>
        <w:t>. Męskie</w:t>
      </w:r>
      <w:r>
        <w:rPr>
          <w:rStyle w:val="Teksttreci2"/>
          <w:color w:val="000000"/>
        </w:rPr>
        <w:br/>
        <w:t xml:space="preserve">nazwy osób z przyrostkiem -ec mają końcówkę -e (nie </w:t>
      </w:r>
      <w:r>
        <w:rPr>
          <w:rStyle w:val="Teksttreci2Kursywa"/>
          <w:color w:val="000000"/>
        </w:rPr>
        <w:t>-u,</w:t>
      </w:r>
      <w:r>
        <w:rPr>
          <w:rStyle w:val="Teksttreci2"/>
          <w:color w:val="000000"/>
        </w:rPr>
        <w:t xml:space="preserve"> jak by wynikało z tabeli) np. </w:t>
      </w:r>
      <w:r>
        <w:rPr>
          <w:rStyle w:val="Teksttreci2Kursywa"/>
          <w:color w:val="000000"/>
        </w:rPr>
        <w:t>chłopiec</w:t>
      </w:r>
      <w:r>
        <w:rPr>
          <w:rStyle w:val="Teksttreci2"/>
          <w:color w:val="000000"/>
        </w:rPr>
        <w:t xml:space="preserve"> — </w:t>
      </w:r>
      <w:r>
        <w:rPr>
          <w:rStyle w:val="Teksttreci2Kursywa"/>
          <w:color w:val="000000"/>
        </w:rPr>
        <w:t>chłopcze</w:t>
      </w:r>
      <w:r>
        <w:rPr>
          <w:rStyle w:val="Teksttreci2"/>
          <w:color w:val="000000"/>
        </w:rPr>
        <w:t xml:space="preserve">, </w:t>
      </w:r>
      <w:r>
        <w:rPr>
          <w:rStyle w:val="Teksttreci2Kursywa"/>
          <w:color w:val="000000"/>
        </w:rPr>
        <w:t>starzec</w:t>
      </w:r>
      <w:r>
        <w:rPr>
          <w:rStyle w:val="Teksttreci2"/>
          <w:color w:val="000000"/>
        </w:rPr>
        <w:t xml:space="preserve"> — </w:t>
      </w:r>
      <w:r>
        <w:rPr>
          <w:rStyle w:val="Teksttreci2Kursywa"/>
          <w:color w:val="000000"/>
        </w:rPr>
        <w:t>starcze.</w:t>
      </w:r>
      <w:r>
        <w:rPr>
          <w:rStyle w:val="Teksttreci2"/>
          <w:color w:val="000000"/>
        </w:rPr>
        <w:t xml:space="preserve"> Działa tu sporadycznie nowy czynnik motywacyjny, dotychczas nie omawiany, a mianowicie motywacja słowotwórcza, którą leksykalnie można powiązać z odpowiednimi formantami, jeżeli one będą jakoś wyodrębnione w słowniku.</w:t>
      </w:r>
    </w:p>
    <w:p w:rsidR="006E3ED4" w:rsidRDefault="006E3ED4">
      <w:pPr>
        <w:pStyle w:val="Teksttreci21"/>
        <w:shd w:val="clear" w:color="auto" w:fill="auto"/>
        <w:spacing w:line="312" w:lineRule="exact"/>
        <w:ind w:firstLine="720"/>
        <w:jc w:val="both"/>
      </w:pPr>
      <w:r>
        <w:rPr>
          <w:rStyle w:val="Teksttreci2"/>
          <w:color w:val="000000"/>
        </w:rPr>
        <w:t xml:space="preserve">Końcówka </w:t>
      </w:r>
      <w:r>
        <w:rPr>
          <w:rStyle w:val="Teksttreci2Kursywa"/>
          <w:color w:val="000000"/>
        </w:rPr>
        <w:t>-e</w:t>
      </w:r>
      <w:r>
        <w:rPr>
          <w:rStyle w:val="Teksttreci2"/>
          <w:color w:val="000000"/>
        </w:rPr>
        <w:t xml:space="preserve"> u rzeczowników męskich jest źródłem szeregu przekształceń obejmujących sam temat. Schemat tych przekształceń jest analogiczny do wymian głoskowych w omawianym już miejscowniku. Można</w:t>
      </w:r>
      <w:r>
        <w:rPr>
          <w:rStyle w:val="Teksttreci2"/>
          <w:color w:val="000000"/>
        </w:rPr>
        <w:br/>
        <w:t>zatem technicznie odesłać męski wołacz do miejscownika. Odchylenia od</w:t>
      </w:r>
      <w:r>
        <w:rPr>
          <w:rStyle w:val="Teksttreci2"/>
          <w:color w:val="000000"/>
        </w:rPr>
        <w:br/>
        <w:t>tej zasady są nieliczne i mają charakter leksykalny.</w:t>
      </w:r>
    </w:p>
    <w:p w:rsidR="006E3ED4" w:rsidRDefault="006E3ED4">
      <w:pPr>
        <w:pStyle w:val="Teksttreci21"/>
        <w:shd w:val="clear" w:color="auto" w:fill="auto"/>
        <w:spacing w:line="312" w:lineRule="exact"/>
        <w:ind w:firstLine="720"/>
        <w:jc w:val="both"/>
      </w:pPr>
      <w:r>
        <w:rPr>
          <w:rStyle w:val="Teksttreci2"/>
          <w:color w:val="000000"/>
        </w:rPr>
        <w:t>Warto zaznaczyć, że forma wołacza jest używana jedynie w odniesieniu do części rzeczowników, nie wszędzie bowiem ich treść nadaje się</w:t>
      </w:r>
      <w:r>
        <w:rPr>
          <w:rStyle w:val="Teksttreci2"/>
          <w:color w:val="000000"/>
        </w:rPr>
        <w:br/>
        <w:t>do takiego użytku. Dla tekstów np. technicznych czy naukowych kategorię wołacza można w ogóle pominąć.</w:t>
      </w:r>
    </w:p>
    <w:p w:rsidR="006E3ED4" w:rsidRDefault="006E3ED4">
      <w:pPr>
        <w:pStyle w:val="Teksttreci21"/>
        <w:shd w:val="clear" w:color="auto" w:fill="auto"/>
        <w:spacing w:line="312" w:lineRule="exact"/>
        <w:ind w:firstLine="720"/>
        <w:jc w:val="both"/>
        <w:sectPr w:rsidR="006E3ED4">
          <w:headerReference w:type="even" r:id="rId13"/>
          <w:headerReference w:type="default" r:id="rId14"/>
          <w:headerReference w:type="first" r:id="rId15"/>
          <w:pgSz w:w="11900" w:h="16840"/>
          <w:pgMar w:top="1384" w:right="1483" w:bottom="1396" w:left="1069" w:header="0" w:footer="3" w:gutter="0"/>
          <w:cols w:space="708"/>
          <w:noEndnote/>
          <w:titlePg/>
          <w:docGrid w:linePitch="360"/>
        </w:sectPr>
      </w:pPr>
      <w:r>
        <w:rPr>
          <w:rStyle w:val="Teksttreci2"/>
          <w:color w:val="000000"/>
        </w:rPr>
        <w:t>Pozostaje do omówienia sprawa biernika. Stan rzeczy pod tym</w:t>
      </w:r>
      <w:r>
        <w:rPr>
          <w:rStyle w:val="Teksttreci2"/>
          <w:color w:val="000000"/>
        </w:rPr>
        <w:br/>
        <w:t>względem przedstawia następująca tabela:</w:t>
      </w:r>
    </w:p>
    <w:tbl>
      <w:tblPr>
        <w:tblW w:w="0" w:type="auto"/>
        <w:jc w:val="center"/>
        <w:tblLayout w:type="fixed"/>
        <w:tblCellMar>
          <w:left w:w="0" w:type="dxa"/>
          <w:right w:w="0" w:type="dxa"/>
        </w:tblCellMar>
        <w:tblLook w:val="0000"/>
      </w:tblPr>
      <w:tblGrid>
        <w:gridCol w:w="1962"/>
        <w:gridCol w:w="1962"/>
        <w:gridCol w:w="1644"/>
        <w:gridCol w:w="3300"/>
      </w:tblGrid>
      <w:tr w:rsidR="006E3ED4">
        <w:tblPrEx>
          <w:tblCellMar>
            <w:top w:w="0" w:type="dxa"/>
            <w:left w:w="0" w:type="dxa"/>
            <w:bottom w:w="0" w:type="dxa"/>
            <w:right w:w="0" w:type="dxa"/>
          </w:tblCellMar>
        </w:tblPrEx>
        <w:trPr>
          <w:trHeight w:hRule="exact" w:val="714"/>
          <w:jc w:val="center"/>
        </w:trPr>
        <w:tc>
          <w:tcPr>
            <w:tcW w:w="3924" w:type="dxa"/>
            <w:gridSpan w:val="2"/>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r>
              <w:rPr>
                <w:rStyle w:val="Teksttreci2101"/>
                <w:color w:val="000000"/>
              </w:rPr>
              <w:lastRenderedPageBreak/>
              <w:t>Rzeczowniki żeńskie</w:t>
            </w:r>
            <w:r>
              <w:rPr>
                <w:rStyle w:val="Teksttreci2101"/>
                <w:color w:val="000000"/>
              </w:rPr>
              <w:br/>
              <w:t>zakończone w mianowniku na</w:t>
            </w:r>
          </w:p>
        </w:tc>
        <w:tc>
          <w:tcPr>
            <w:tcW w:w="4944" w:type="dxa"/>
            <w:gridSpan w:val="2"/>
            <w:tcBorders>
              <w:top w:val="single" w:sz="4" w:space="0" w:color="auto"/>
              <w:left w:val="nil"/>
              <w:bottom w:val="nil"/>
              <w:right w:val="single" w:sz="4" w:space="0" w:color="auto"/>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r>
              <w:rPr>
                <w:rStyle w:val="Teksttreci2101"/>
                <w:color w:val="000000"/>
              </w:rPr>
              <w:t>Rzeczowniki nieżeńskie</w:t>
            </w:r>
          </w:p>
        </w:tc>
      </w:tr>
      <w:tr w:rsidR="006E3ED4">
        <w:tblPrEx>
          <w:tblCellMar>
            <w:top w:w="0" w:type="dxa"/>
            <w:left w:w="0" w:type="dxa"/>
            <w:bottom w:w="0" w:type="dxa"/>
            <w:right w:w="0" w:type="dxa"/>
          </w:tblCellMar>
        </w:tblPrEx>
        <w:trPr>
          <w:trHeight w:hRule="exact" w:val="420"/>
          <w:jc w:val="center"/>
        </w:trPr>
        <w:tc>
          <w:tcPr>
            <w:tcW w:w="1962" w:type="dxa"/>
            <w:vMerge w:val="restart"/>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r>
              <w:rPr>
                <w:rStyle w:val="Teksttreci2101"/>
                <w:color w:val="000000"/>
              </w:rPr>
              <w:t>-a, -i</w:t>
            </w:r>
          </w:p>
        </w:tc>
        <w:tc>
          <w:tcPr>
            <w:tcW w:w="1962" w:type="dxa"/>
            <w:vMerge w:val="restart"/>
            <w:tcBorders>
              <w:top w:val="single" w:sz="4" w:space="0" w:color="auto"/>
              <w:left w:val="nil"/>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r>
              <w:rPr>
                <w:rStyle w:val="Teksttreci2101"/>
                <w:color w:val="000000"/>
              </w:rPr>
              <w:t>spółgłoskę</w:t>
            </w:r>
          </w:p>
        </w:tc>
        <w:tc>
          <w:tcPr>
            <w:tcW w:w="1644" w:type="dxa"/>
            <w:vMerge w:val="restart"/>
            <w:tcBorders>
              <w:top w:val="single" w:sz="4" w:space="0" w:color="auto"/>
              <w:left w:val="nil"/>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r>
              <w:rPr>
                <w:rStyle w:val="Teksttreci2101"/>
                <w:color w:val="000000"/>
              </w:rPr>
              <w:t>nijakie</w:t>
            </w:r>
          </w:p>
        </w:tc>
        <w:tc>
          <w:tcPr>
            <w:tcW w:w="3300" w:type="dxa"/>
            <w:tcBorders>
              <w:top w:val="single" w:sz="4" w:space="0" w:color="auto"/>
              <w:left w:val="single" w:sz="4" w:space="0" w:color="auto"/>
              <w:bottom w:val="nil"/>
              <w:right w:val="single" w:sz="4" w:space="0" w:color="auto"/>
            </w:tcBorders>
            <w:shd w:val="clear" w:color="auto" w:fill="FFFFFF"/>
            <w:vAlign w:val="bottom"/>
          </w:tcPr>
          <w:p w:rsidR="006E3ED4" w:rsidRDefault="006E3ED4">
            <w:pPr>
              <w:pStyle w:val="Teksttreci21"/>
              <w:framePr w:w="8868" w:wrap="notBeside" w:vAnchor="text" w:hAnchor="text" w:xAlign="center" w:y="1"/>
              <w:shd w:val="clear" w:color="auto" w:fill="auto"/>
              <w:spacing w:line="210" w:lineRule="exact"/>
              <w:ind w:firstLine="0"/>
              <w:jc w:val="center"/>
            </w:pPr>
            <w:r>
              <w:rPr>
                <w:rStyle w:val="Teksttreci2101"/>
                <w:color w:val="000000"/>
              </w:rPr>
              <w:t>męskie</w:t>
            </w:r>
          </w:p>
        </w:tc>
      </w:tr>
      <w:tr w:rsidR="006E3ED4">
        <w:tblPrEx>
          <w:tblCellMar>
            <w:top w:w="0" w:type="dxa"/>
            <w:left w:w="0" w:type="dxa"/>
            <w:bottom w:w="0" w:type="dxa"/>
            <w:right w:w="0" w:type="dxa"/>
          </w:tblCellMar>
        </w:tblPrEx>
        <w:trPr>
          <w:trHeight w:hRule="exact" w:val="420"/>
          <w:jc w:val="center"/>
        </w:trPr>
        <w:tc>
          <w:tcPr>
            <w:tcW w:w="1962" w:type="dxa"/>
            <w:vMerge/>
            <w:tcBorders>
              <w:top w:val="nil"/>
              <w:left w:val="single" w:sz="4" w:space="0" w:color="auto"/>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p>
        </w:tc>
        <w:tc>
          <w:tcPr>
            <w:tcW w:w="1962" w:type="dxa"/>
            <w:vMerge/>
            <w:tcBorders>
              <w:top w:val="nil"/>
              <w:left w:val="nil"/>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p>
        </w:tc>
        <w:tc>
          <w:tcPr>
            <w:tcW w:w="1644" w:type="dxa"/>
            <w:vMerge/>
            <w:tcBorders>
              <w:top w:val="nil"/>
              <w:left w:val="nil"/>
              <w:bottom w:val="nil"/>
              <w:right w:val="nil"/>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firstLine="0"/>
              <w:jc w:val="center"/>
            </w:pPr>
          </w:p>
        </w:tc>
        <w:tc>
          <w:tcPr>
            <w:tcW w:w="3300" w:type="dxa"/>
            <w:tcBorders>
              <w:top w:val="single" w:sz="4" w:space="0" w:color="auto"/>
              <w:left w:val="nil"/>
              <w:bottom w:val="nil"/>
              <w:right w:val="single" w:sz="4" w:space="0" w:color="auto"/>
            </w:tcBorders>
            <w:shd w:val="clear" w:color="auto" w:fill="FFFFFF"/>
            <w:vAlign w:val="bottom"/>
          </w:tcPr>
          <w:p w:rsidR="006E3ED4" w:rsidRDefault="006E3ED4">
            <w:pPr>
              <w:pStyle w:val="Teksttreci21"/>
              <w:framePr w:w="8868" w:wrap="notBeside" w:vAnchor="text" w:hAnchor="text" w:xAlign="center" w:y="1"/>
              <w:shd w:val="clear" w:color="auto" w:fill="auto"/>
              <w:spacing w:line="210" w:lineRule="exact"/>
              <w:ind w:left="240" w:firstLine="0"/>
            </w:pPr>
            <w:r>
              <w:rPr>
                <w:rStyle w:val="Teksttreci2101"/>
                <w:color w:val="000000"/>
              </w:rPr>
              <w:t>nieżywotne żywotne</w:t>
            </w:r>
          </w:p>
        </w:tc>
      </w:tr>
      <w:tr w:rsidR="006E3ED4">
        <w:tblPrEx>
          <w:tblCellMar>
            <w:top w:w="0" w:type="dxa"/>
            <w:left w:w="0" w:type="dxa"/>
            <w:bottom w:w="0" w:type="dxa"/>
            <w:right w:w="0" w:type="dxa"/>
          </w:tblCellMar>
        </w:tblPrEx>
        <w:trPr>
          <w:trHeight w:hRule="exact" w:val="510"/>
          <w:jc w:val="center"/>
        </w:trPr>
        <w:tc>
          <w:tcPr>
            <w:tcW w:w="1962" w:type="dxa"/>
            <w:tcBorders>
              <w:top w:val="nil"/>
              <w:left w:val="single" w:sz="4" w:space="0" w:color="auto"/>
              <w:bottom w:val="single" w:sz="4" w:space="0" w:color="auto"/>
              <w:right w:val="nil"/>
            </w:tcBorders>
            <w:shd w:val="clear" w:color="auto" w:fill="FFFFFF"/>
          </w:tcPr>
          <w:p w:rsidR="006E3ED4" w:rsidRDefault="006E3ED4">
            <w:pPr>
              <w:pStyle w:val="Teksttreci21"/>
              <w:framePr w:w="8868" w:wrap="notBeside" w:vAnchor="text" w:hAnchor="text" w:xAlign="center" w:y="1"/>
              <w:shd w:val="clear" w:color="auto" w:fill="auto"/>
              <w:spacing w:line="90" w:lineRule="exact"/>
              <w:ind w:firstLine="0"/>
              <w:jc w:val="center"/>
            </w:pPr>
            <w:r>
              <w:rPr>
                <w:rStyle w:val="Teksttreci24"/>
                <w:color w:val="000000"/>
              </w:rPr>
              <w:t>-</w:t>
            </w:r>
            <w:r>
              <w:rPr>
                <w:rStyle w:val="Teksttreci24"/>
                <w:color w:val="000000"/>
                <w:vertAlign w:val="superscript"/>
              </w:rPr>
              <w:t>ę</w:t>
            </w:r>
          </w:p>
        </w:tc>
        <w:tc>
          <w:tcPr>
            <w:tcW w:w="6906" w:type="dxa"/>
            <w:gridSpan w:val="3"/>
            <w:tcBorders>
              <w:top w:val="single" w:sz="4" w:space="0" w:color="auto"/>
              <w:left w:val="nil"/>
              <w:bottom w:val="single" w:sz="4" w:space="0" w:color="auto"/>
              <w:right w:val="single" w:sz="4" w:space="0" w:color="auto"/>
            </w:tcBorders>
            <w:shd w:val="clear" w:color="auto" w:fill="FFFFFF"/>
            <w:vAlign w:val="center"/>
          </w:tcPr>
          <w:p w:rsidR="006E3ED4" w:rsidRDefault="006E3ED4">
            <w:pPr>
              <w:pStyle w:val="Teksttreci21"/>
              <w:framePr w:w="8868" w:wrap="notBeside" w:vAnchor="text" w:hAnchor="text" w:xAlign="center" w:y="1"/>
              <w:shd w:val="clear" w:color="auto" w:fill="auto"/>
              <w:spacing w:line="210" w:lineRule="exact"/>
              <w:ind w:left="2080" w:firstLine="0"/>
            </w:pPr>
            <w:r>
              <w:rPr>
                <w:rStyle w:val="Teksttreci2101"/>
                <w:color w:val="000000"/>
              </w:rPr>
              <w:t>mianownik dopełniacz</w:t>
            </w:r>
          </w:p>
        </w:tc>
      </w:tr>
    </w:tbl>
    <w:p w:rsidR="006E3ED4" w:rsidRDefault="006E3ED4">
      <w:pPr>
        <w:framePr w:w="8868" w:wrap="notBeside" w:vAnchor="text" w:hAnchor="text" w:xAlign="center" w:y="1"/>
        <w:rPr>
          <w:color w:val="auto"/>
          <w:sz w:val="2"/>
          <w:szCs w:val="2"/>
        </w:rPr>
      </w:pPr>
    </w:p>
    <w:p w:rsidR="006E3ED4" w:rsidRDefault="006E3ED4">
      <w:pPr>
        <w:rPr>
          <w:color w:val="auto"/>
          <w:sz w:val="2"/>
          <w:szCs w:val="2"/>
        </w:rPr>
      </w:pPr>
    </w:p>
    <w:p w:rsidR="006E3ED4" w:rsidRDefault="006E3ED4">
      <w:pPr>
        <w:pStyle w:val="Teksttreci21"/>
        <w:shd w:val="clear" w:color="auto" w:fill="auto"/>
        <w:spacing w:before="188" w:line="312" w:lineRule="exact"/>
        <w:ind w:firstLine="740"/>
        <w:jc w:val="both"/>
      </w:pPr>
      <w:r>
        <w:rPr>
          <w:rStyle w:val="Teksttreci2"/>
          <w:color w:val="000000"/>
        </w:rPr>
        <w:t>Stąd widać, że znaczna część rzeczowników, niezależnie od rodzaju,</w:t>
      </w:r>
      <w:r>
        <w:rPr>
          <w:rStyle w:val="Teksttreci2"/>
          <w:color w:val="000000"/>
        </w:rPr>
        <w:br/>
        <w:t xml:space="preserve">ma biernik równy mianownikowi. Od tej ogólnej zasady są dwa odchylenia. Jedno z nich ma motywację tematową, chodzi o końcówkę -ę, bo obejmuje ona rzeczowniki o końcówce samogłoskowej w mianowniku, a mianowicie </w:t>
      </w:r>
      <w:r>
        <w:rPr>
          <w:rStyle w:val="Teksttreci2Kursywa"/>
          <w:color w:val="000000"/>
        </w:rPr>
        <w:t>-a</w:t>
      </w:r>
      <w:r>
        <w:rPr>
          <w:rStyle w:val="Teksttreci2"/>
          <w:color w:val="000000"/>
        </w:rPr>
        <w:t xml:space="preserve"> lub </w:t>
      </w:r>
      <w:r>
        <w:rPr>
          <w:rStyle w:val="Teksttreci2Kursywa"/>
          <w:color w:val="000000"/>
        </w:rPr>
        <w:t>-i.</w:t>
      </w:r>
      <w:r>
        <w:rPr>
          <w:rStyle w:val="Teksttreci2"/>
          <w:color w:val="000000"/>
        </w:rPr>
        <w:t xml:space="preserve"> Drugie odchylenie — biernik równy dopełniaczowi —</w:t>
      </w:r>
      <w:r>
        <w:rPr>
          <w:rStyle w:val="Teksttreci2"/>
          <w:color w:val="000000"/>
        </w:rPr>
        <w:br/>
        <w:t>obejmuje męskie nazwy osób lub zwierząt, zwane umownie rzeczownikami żywotnymi. Mamy tu na większą skalę wprowadzony jeszcze inny typ</w:t>
      </w:r>
      <w:r>
        <w:rPr>
          <w:rStyle w:val="Teksttreci2"/>
          <w:color w:val="000000"/>
        </w:rPr>
        <w:br/>
        <w:t>motywacji, a mianowicie motywację semantyczną. Jeżeli bowiem rodzaj</w:t>
      </w:r>
      <w:r>
        <w:rPr>
          <w:rStyle w:val="Teksttreci2"/>
          <w:color w:val="000000"/>
        </w:rPr>
        <w:br/>
        <w:t>żeński, a u nieżeńskich — nijakie można ująć w ten czy inny wariant</w:t>
      </w:r>
      <w:r>
        <w:rPr>
          <w:rStyle w:val="Teksttreci2"/>
          <w:color w:val="000000"/>
        </w:rPr>
        <w:br/>
        <w:t>schematów już znanych, to motywacja semantyczna czyni wobec siebie</w:t>
      </w:r>
      <w:r>
        <w:rPr>
          <w:rStyle w:val="Teksttreci2"/>
          <w:color w:val="000000"/>
        </w:rPr>
        <w:br/>
        <w:t>maszynę bezradną. Tu zbyt głęboko wchodzi czynnik rozumienia, do czego</w:t>
      </w:r>
      <w:r>
        <w:rPr>
          <w:rStyle w:val="Teksttreci2"/>
          <w:color w:val="000000"/>
        </w:rPr>
        <w:br/>
        <w:t>maszyna nie jest zdolna. Nie pozostaje nic innego, jak owe rzeczowniki</w:t>
      </w:r>
      <w:r>
        <w:rPr>
          <w:rStyle w:val="Teksttreci2"/>
          <w:color w:val="000000"/>
        </w:rPr>
        <w:br/>
        <w:t>żywotne zaopatrzyć przy haśle w odpowiednie indykatory, sprzęgające</w:t>
      </w:r>
      <w:r>
        <w:rPr>
          <w:rStyle w:val="Teksttreci2"/>
          <w:color w:val="000000"/>
        </w:rPr>
        <w:br/>
        <w:t>impuls biernikowy z dopełniaczem.</w:t>
      </w:r>
    </w:p>
    <w:p w:rsidR="006E3ED4" w:rsidRDefault="006E3ED4">
      <w:pPr>
        <w:pStyle w:val="Teksttreci21"/>
        <w:shd w:val="clear" w:color="auto" w:fill="auto"/>
        <w:spacing w:after="298" w:line="312" w:lineRule="exact"/>
        <w:ind w:firstLine="740"/>
        <w:jc w:val="both"/>
      </w:pPr>
      <w:r>
        <w:rPr>
          <w:rStyle w:val="Teksttreci2"/>
          <w:color w:val="000000"/>
        </w:rPr>
        <w:t>By zamknąć omawianie form rzeczownika w liczbie pojedynczej,</w:t>
      </w:r>
      <w:r>
        <w:rPr>
          <w:rStyle w:val="Teksttreci2"/>
          <w:color w:val="000000"/>
        </w:rPr>
        <w:br/>
        <w:t>nie od rzeczy będzie spojrzeć na sam schemat mianownika. Wprawdzie</w:t>
      </w:r>
      <w:r>
        <w:rPr>
          <w:rStyle w:val="Teksttreci2"/>
          <w:color w:val="000000"/>
        </w:rPr>
        <w:br/>
        <w:t>mianowniki stanowią zwykle formy hasłowe poszczególnych wyrazów</w:t>
      </w:r>
      <w:r>
        <w:rPr>
          <w:rStyle w:val="Teksttreci2"/>
          <w:color w:val="000000"/>
        </w:rPr>
        <w:br/>
        <w:t>w słowniku, a więc odpada potrzeba ich tworzenia. Ale można się zastanowić, czy ta lub owa końcówka formy hasłowej nie przyda się jako zaczep</w:t>
      </w:r>
      <w:r>
        <w:rPr>
          <w:rStyle w:val="Teksttreci2"/>
          <w:color w:val="000000"/>
        </w:rPr>
        <w:br/>
        <w:t>dla innych form, jako równoważnik indykatora przyhasłowego. Sygnały</w:t>
      </w:r>
      <w:r>
        <w:rPr>
          <w:rStyle w:val="Teksttreci2"/>
          <w:color w:val="000000"/>
        </w:rPr>
        <w:br/>
        <w:t>takich możliwości mieliśmy, gdy była mowa o motywacji tematowej.</w:t>
      </w:r>
      <w:r>
        <w:rPr>
          <w:rStyle w:val="Teksttreci2"/>
          <w:color w:val="000000"/>
        </w:rPr>
        <w:br/>
        <w:t>A oto schemat:</w:t>
      </w:r>
    </w:p>
    <w:tbl>
      <w:tblPr>
        <w:tblW w:w="0" w:type="auto"/>
        <w:jc w:val="center"/>
        <w:tblLayout w:type="fixed"/>
        <w:tblCellMar>
          <w:left w:w="0" w:type="dxa"/>
          <w:right w:w="0" w:type="dxa"/>
        </w:tblCellMar>
        <w:tblLook w:val="0000"/>
      </w:tblPr>
      <w:tblGrid>
        <w:gridCol w:w="2298"/>
        <w:gridCol w:w="2268"/>
        <w:gridCol w:w="1338"/>
        <w:gridCol w:w="1254"/>
        <w:gridCol w:w="1734"/>
      </w:tblGrid>
      <w:tr w:rsidR="006E3ED4">
        <w:tblPrEx>
          <w:tblCellMar>
            <w:top w:w="0" w:type="dxa"/>
            <w:left w:w="0" w:type="dxa"/>
            <w:bottom w:w="0" w:type="dxa"/>
            <w:right w:w="0" w:type="dxa"/>
          </w:tblCellMar>
        </w:tblPrEx>
        <w:trPr>
          <w:trHeight w:hRule="exact" w:val="708"/>
          <w:jc w:val="center"/>
        </w:trPr>
        <w:tc>
          <w:tcPr>
            <w:tcW w:w="5904" w:type="dxa"/>
            <w:gridSpan w:val="3"/>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Rzeczowniki nieżeńskie</w:t>
            </w:r>
          </w:p>
        </w:tc>
        <w:tc>
          <w:tcPr>
            <w:tcW w:w="2988" w:type="dxa"/>
            <w:gridSpan w:val="2"/>
            <w:tcBorders>
              <w:top w:val="single" w:sz="4" w:space="0" w:color="auto"/>
              <w:left w:val="single" w:sz="4" w:space="0" w:color="auto"/>
              <w:bottom w:val="nil"/>
              <w:right w:val="single" w:sz="4" w:space="0" w:color="auto"/>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Rzeczowniki żeńskie</w:t>
            </w:r>
          </w:p>
        </w:tc>
      </w:tr>
      <w:tr w:rsidR="006E3ED4">
        <w:tblPrEx>
          <w:tblCellMar>
            <w:top w:w="0" w:type="dxa"/>
            <w:left w:w="0" w:type="dxa"/>
            <w:bottom w:w="0" w:type="dxa"/>
            <w:right w:w="0" w:type="dxa"/>
          </w:tblCellMar>
        </w:tblPrEx>
        <w:trPr>
          <w:trHeight w:hRule="exact" w:val="684"/>
          <w:jc w:val="center"/>
        </w:trPr>
        <w:tc>
          <w:tcPr>
            <w:tcW w:w="4566" w:type="dxa"/>
            <w:gridSpan w:val="2"/>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left="1420" w:hanging="720"/>
            </w:pPr>
            <w:r>
              <w:rPr>
                <w:rStyle w:val="Teksttreci2101"/>
                <w:color w:val="000000"/>
              </w:rPr>
              <w:t>nijakie o temacie zakończonym</w:t>
            </w:r>
            <w:r>
              <w:rPr>
                <w:rStyle w:val="Teksttreci2101"/>
                <w:color w:val="000000"/>
              </w:rPr>
              <w:br/>
              <w:t>na spółgłoskę</w:t>
            </w:r>
          </w:p>
        </w:tc>
        <w:tc>
          <w:tcPr>
            <w:tcW w:w="1338" w:type="dxa"/>
            <w:tcBorders>
              <w:top w:val="single" w:sz="4" w:space="0" w:color="auto"/>
              <w:left w:val="single" w:sz="4" w:space="0" w:color="auto"/>
              <w:bottom w:val="nil"/>
              <w:right w:val="nil"/>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męskie</w:t>
            </w:r>
          </w:p>
        </w:tc>
        <w:tc>
          <w:tcPr>
            <w:tcW w:w="2988" w:type="dxa"/>
            <w:gridSpan w:val="2"/>
            <w:vMerge w:val="restart"/>
            <w:tcBorders>
              <w:top w:val="single" w:sz="4" w:space="0" w:color="auto"/>
              <w:left w:val="single" w:sz="4" w:space="0" w:color="auto"/>
              <w:bottom w:val="nil"/>
              <w:right w:val="single" w:sz="4" w:space="0" w:color="auto"/>
            </w:tcBorders>
            <w:shd w:val="clear" w:color="auto" w:fill="FFFFFF"/>
          </w:tcPr>
          <w:p w:rsidR="006E3ED4" w:rsidRDefault="006E3ED4">
            <w:pPr>
              <w:framePr w:w="8892" w:wrap="notBeside" w:vAnchor="text" w:hAnchor="text" w:xAlign="center" w:y="1"/>
              <w:rPr>
                <w:color w:val="auto"/>
                <w:sz w:val="10"/>
                <w:szCs w:val="10"/>
              </w:rPr>
            </w:pPr>
          </w:p>
        </w:tc>
      </w:tr>
      <w:tr w:rsidR="006E3ED4">
        <w:tblPrEx>
          <w:tblCellMar>
            <w:top w:w="0" w:type="dxa"/>
            <w:left w:w="0" w:type="dxa"/>
            <w:bottom w:w="0" w:type="dxa"/>
            <w:right w:w="0" w:type="dxa"/>
          </w:tblCellMar>
        </w:tblPrEx>
        <w:trPr>
          <w:trHeight w:hRule="exact" w:val="528"/>
          <w:jc w:val="center"/>
        </w:trPr>
        <w:tc>
          <w:tcPr>
            <w:tcW w:w="2298" w:type="dxa"/>
            <w:tcBorders>
              <w:top w:val="single" w:sz="4" w:space="0" w:color="auto"/>
              <w:left w:val="single" w:sz="4" w:space="0" w:color="auto"/>
              <w:bottom w:val="nil"/>
              <w:right w:val="nil"/>
            </w:tcBorders>
            <w:shd w:val="clear" w:color="auto" w:fill="FFFFFF"/>
            <w:vAlign w:val="bottom"/>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miękką,</w:t>
            </w:r>
          </w:p>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stwardniałą</w:t>
            </w:r>
          </w:p>
        </w:tc>
        <w:tc>
          <w:tcPr>
            <w:tcW w:w="2268" w:type="dxa"/>
            <w:tcBorders>
              <w:top w:val="single" w:sz="4" w:space="0" w:color="auto"/>
              <w:left w:val="single" w:sz="4" w:space="0" w:color="auto"/>
              <w:bottom w:val="nil"/>
              <w:right w:val="nil"/>
            </w:tcBorders>
            <w:shd w:val="clear" w:color="auto" w:fill="FFFFFF"/>
            <w:vAlign w:val="bottom"/>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twardą</w:t>
            </w:r>
          </w:p>
          <w:p w:rsidR="006E3ED4" w:rsidRDefault="006E3ED4">
            <w:pPr>
              <w:pStyle w:val="Teksttreci21"/>
              <w:framePr w:w="8892" w:wrap="notBeside" w:vAnchor="text" w:hAnchor="text" w:xAlign="center" w:y="1"/>
              <w:shd w:val="clear" w:color="auto" w:fill="auto"/>
              <w:spacing w:line="210" w:lineRule="exact"/>
              <w:ind w:left="280" w:firstLine="0"/>
            </w:pPr>
            <w:r>
              <w:rPr>
                <w:rStyle w:val="Teksttreci2101"/>
                <w:color w:val="000000"/>
              </w:rPr>
              <w:t>(łącznie z k,g,ch)</w:t>
            </w:r>
          </w:p>
        </w:tc>
        <w:tc>
          <w:tcPr>
            <w:tcW w:w="1338" w:type="dxa"/>
            <w:tcBorders>
              <w:top w:val="single" w:sz="4" w:space="0" w:color="auto"/>
              <w:left w:val="single" w:sz="4" w:space="0" w:color="auto"/>
              <w:bottom w:val="nil"/>
              <w:right w:val="nil"/>
            </w:tcBorders>
            <w:shd w:val="clear" w:color="auto" w:fill="FFFFFF"/>
          </w:tcPr>
          <w:p w:rsidR="006E3ED4" w:rsidRDefault="006E3ED4">
            <w:pPr>
              <w:framePr w:w="8892" w:wrap="notBeside" w:vAnchor="text" w:hAnchor="text" w:xAlign="center" w:y="1"/>
              <w:rPr>
                <w:color w:val="auto"/>
                <w:sz w:val="10"/>
                <w:szCs w:val="10"/>
              </w:rPr>
            </w:pPr>
          </w:p>
        </w:tc>
        <w:tc>
          <w:tcPr>
            <w:tcW w:w="2988" w:type="dxa"/>
            <w:gridSpan w:val="2"/>
            <w:vMerge/>
            <w:tcBorders>
              <w:top w:val="nil"/>
              <w:left w:val="single" w:sz="4" w:space="0" w:color="auto"/>
              <w:bottom w:val="nil"/>
              <w:right w:val="single" w:sz="4" w:space="0" w:color="auto"/>
            </w:tcBorders>
            <w:shd w:val="clear" w:color="auto" w:fill="FFFFFF"/>
          </w:tcPr>
          <w:p w:rsidR="006E3ED4" w:rsidRDefault="006E3ED4">
            <w:pPr>
              <w:framePr w:w="8892" w:wrap="notBeside" w:vAnchor="text" w:hAnchor="text" w:xAlign="center" w:y="1"/>
              <w:rPr>
                <w:color w:val="auto"/>
                <w:sz w:val="10"/>
                <w:szCs w:val="10"/>
              </w:rPr>
            </w:pPr>
          </w:p>
        </w:tc>
      </w:tr>
      <w:tr w:rsidR="006E3ED4">
        <w:tblPrEx>
          <w:tblCellMar>
            <w:top w:w="0" w:type="dxa"/>
            <w:left w:w="0" w:type="dxa"/>
            <w:bottom w:w="0" w:type="dxa"/>
            <w:right w:w="0" w:type="dxa"/>
          </w:tblCellMar>
        </w:tblPrEx>
        <w:trPr>
          <w:trHeight w:hRule="exact" w:val="504"/>
          <w:jc w:val="center"/>
        </w:trPr>
        <w:tc>
          <w:tcPr>
            <w:tcW w:w="229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-e</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-0</w:t>
            </w:r>
          </w:p>
        </w:tc>
        <w:tc>
          <w:tcPr>
            <w:tcW w:w="2592" w:type="dxa"/>
            <w:gridSpan w:val="2"/>
            <w:tcBorders>
              <w:top w:val="single" w:sz="4" w:space="0" w:color="auto"/>
              <w:left w:val="single" w:sz="4" w:space="0" w:color="auto"/>
              <w:bottom w:val="single" w:sz="4" w:space="0" w:color="auto"/>
              <w:right w:val="nil"/>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zero</w:t>
            </w:r>
          </w:p>
        </w:tc>
        <w:tc>
          <w:tcPr>
            <w:tcW w:w="1734" w:type="dxa"/>
            <w:tcBorders>
              <w:top w:val="single" w:sz="4" w:space="0" w:color="auto"/>
              <w:left w:val="single" w:sz="4" w:space="0" w:color="auto"/>
              <w:bottom w:val="single" w:sz="4" w:space="0" w:color="auto"/>
              <w:right w:val="single" w:sz="4" w:space="0" w:color="auto"/>
            </w:tcBorders>
            <w:shd w:val="clear" w:color="auto" w:fill="FFFFFF"/>
            <w:vAlign w:val="center"/>
          </w:tcPr>
          <w:p w:rsidR="006E3ED4" w:rsidRDefault="006E3ED4">
            <w:pPr>
              <w:pStyle w:val="Teksttreci21"/>
              <w:framePr w:w="8892" w:wrap="notBeside" w:vAnchor="text" w:hAnchor="text" w:xAlign="center" w:y="1"/>
              <w:shd w:val="clear" w:color="auto" w:fill="auto"/>
              <w:spacing w:line="210" w:lineRule="exact"/>
              <w:ind w:firstLine="0"/>
              <w:jc w:val="center"/>
            </w:pPr>
            <w:r>
              <w:rPr>
                <w:rStyle w:val="Teksttreci2101"/>
                <w:color w:val="000000"/>
              </w:rPr>
              <w:t>-a</w:t>
            </w:r>
          </w:p>
        </w:tc>
      </w:tr>
    </w:tbl>
    <w:p w:rsidR="006E3ED4" w:rsidRDefault="006E3ED4">
      <w:pPr>
        <w:framePr w:w="8892" w:wrap="notBeside" w:vAnchor="text" w:hAnchor="text" w:xAlign="center" w:y="1"/>
        <w:rPr>
          <w:color w:val="auto"/>
          <w:sz w:val="2"/>
          <w:szCs w:val="2"/>
        </w:rPr>
      </w:pPr>
    </w:p>
    <w:p w:rsidR="006E3ED4" w:rsidRDefault="006E3ED4">
      <w:pPr>
        <w:rPr>
          <w:color w:val="auto"/>
          <w:sz w:val="2"/>
          <w:szCs w:val="2"/>
        </w:rPr>
      </w:pPr>
    </w:p>
    <w:p w:rsidR="006E3ED4" w:rsidRDefault="006E3ED4">
      <w:pPr>
        <w:pStyle w:val="Teksttreci21"/>
        <w:shd w:val="clear" w:color="auto" w:fill="auto"/>
        <w:spacing w:before="170" w:line="312" w:lineRule="exact"/>
        <w:ind w:firstLine="740"/>
        <w:jc w:val="both"/>
        <w:sectPr w:rsidR="006E3ED4">
          <w:headerReference w:type="even" r:id="rId16"/>
          <w:headerReference w:type="default" r:id="rId17"/>
          <w:headerReference w:type="first" r:id="rId18"/>
          <w:pgSz w:w="11900" w:h="16840"/>
          <w:pgMar w:top="1384" w:right="1483" w:bottom="1396" w:left="1069" w:header="0" w:footer="3" w:gutter="0"/>
          <w:pgNumType w:start="21"/>
          <w:cols w:space="708"/>
          <w:noEndnote/>
          <w:docGrid w:linePitch="360"/>
        </w:sectPr>
      </w:pPr>
      <w:r>
        <w:rPr>
          <w:rStyle w:val="Teksttreci2"/>
          <w:color w:val="000000"/>
        </w:rPr>
        <w:t>Tu ostro od rzeczowników żeńskich i męskich są odcięte rzeczowniki</w:t>
      </w:r>
      <w:r>
        <w:rPr>
          <w:rStyle w:val="Teksttreci2"/>
          <w:color w:val="000000"/>
        </w:rPr>
        <w:br/>
        <w:t xml:space="preserve">nijakie, tworząc podgrupy o zróżnicowaniu fonetycznym (choć i tu są nieliczne odchylenia leksykalne, np. </w:t>
      </w:r>
      <w:r>
        <w:rPr>
          <w:rStyle w:val="Teksttreci2Kursywa"/>
          <w:color w:val="000000"/>
        </w:rPr>
        <w:t>gorąco).</w:t>
      </w:r>
      <w:r>
        <w:rPr>
          <w:rStyle w:val="Teksttreci2"/>
          <w:color w:val="000000"/>
        </w:rPr>
        <w:t xml:space="preserve"> Ogół rzeczowników męskich</w:t>
      </w:r>
    </w:p>
    <w:p w:rsidR="006E3ED4" w:rsidRDefault="006E3ED4">
      <w:pPr>
        <w:pStyle w:val="Teksttreci21"/>
        <w:shd w:val="clear" w:color="auto" w:fill="auto"/>
        <w:spacing w:line="306" w:lineRule="exact"/>
        <w:ind w:firstLine="0"/>
        <w:jc w:val="both"/>
      </w:pPr>
      <w:r>
        <w:rPr>
          <w:rStyle w:val="Teksttreci2"/>
          <w:color w:val="000000"/>
        </w:rPr>
        <w:lastRenderedPageBreak/>
        <w:t>cechuje końcówka zerowa, czyli jej brak odcinający się na tle innych form</w:t>
      </w:r>
      <w:r>
        <w:rPr>
          <w:rStyle w:val="Teksttreci2"/>
          <w:color w:val="000000"/>
        </w:rPr>
        <w:br/>
        <w:t xml:space="preserve">przypadkowych (czysty temat). Rzeczowniki męskie na </w:t>
      </w:r>
      <w:r>
        <w:rPr>
          <w:rStyle w:val="Teksttreci2Kursywa"/>
          <w:color w:val="000000"/>
        </w:rPr>
        <w:t>-a</w:t>
      </w:r>
      <w:r>
        <w:rPr>
          <w:rStyle w:val="Teksttreci2"/>
          <w:color w:val="000000"/>
        </w:rPr>
        <w:t xml:space="preserve"> i męskie zdrobnienia na -</w:t>
      </w:r>
      <w:r>
        <w:rPr>
          <w:rStyle w:val="Teksttreci2Kursywa"/>
          <w:color w:val="000000"/>
        </w:rPr>
        <w:t>o,</w:t>
      </w:r>
      <w:r>
        <w:rPr>
          <w:rStyle w:val="Teksttreci2"/>
          <w:color w:val="000000"/>
        </w:rPr>
        <w:t xml:space="preserve"> to temat osobny, słowotwórczo-leksykalny. Zresztą w tłumaczeniach naukowo-technicznych zdrobnienia nie wchodzą w grę w ogóle. Grupa z końcówką zerową rzeczowników żeńskich w dużej mierze</w:t>
      </w:r>
      <w:r>
        <w:rPr>
          <w:rStyle w:val="Teksttreci2"/>
          <w:color w:val="000000"/>
        </w:rPr>
        <w:br/>
        <w:t xml:space="preserve">również sprowadza się do niektórych sufiksów, takich np. jak </w:t>
      </w:r>
      <w:r>
        <w:rPr>
          <w:rStyle w:val="Teksttreci2Kursywa"/>
          <w:color w:val="000000"/>
        </w:rPr>
        <w:t>-ość (taniość,</w:t>
      </w:r>
      <w:r>
        <w:rPr>
          <w:rStyle w:val="Teksttreci2Kursywa"/>
          <w:color w:val="000000"/>
        </w:rPr>
        <w:br/>
        <w:t>białość</w:t>
      </w:r>
      <w:r>
        <w:rPr>
          <w:rStyle w:val="Teksttreci2"/>
          <w:color w:val="000000"/>
        </w:rPr>
        <w:t xml:space="preserve"> itp.); inne są stosunkowo nieliczne.</w:t>
      </w:r>
    </w:p>
    <w:p w:rsidR="006E3ED4" w:rsidRDefault="006E3ED4">
      <w:pPr>
        <w:pStyle w:val="Teksttreci21"/>
        <w:shd w:val="clear" w:color="auto" w:fill="auto"/>
        <w:spacing w:after="321" w:line="306" w:lineRule="exact"/>
        <w:ind w:firstLine="680"/>
        <w:jc w:val="both"/>
      </w:pPr>
      <w:r>
        <w:rPr>
          <w:rStyle w:val="Teksttreci2"/>
          <w:color w:val="000000"/>
        </w:rPr>
        <w:t>Zwraca uwagę, w odróżnieniu od przymiotników, parokrotne nawiązywanie do .rzeczowników nijakich, sugerujące użyteczność ich wyodrębniania. Można jednak tę nijakość zinterpretować jako motywację tematową, jako rzeczowniki nieżeńskie mające formę hasłową zakończoną na</w:t>
      </w:r>
      <w:r>
        <w:rPr>
          <w:rStyle w:val="Teksttreci2"/>
          <w:color w:val="000000"/>
        </w:rPr>
        <w:br/>
        <w:t xml:space="preserve">-o lub -e, a także </w:t>
      </w:r>
      <w:r>
        <w:rPr>
          <w:rStyle w:val="Teksttreci2Kursywa"/>
          <w:color w:val="000000"/>
        </w:rPr>
        <w:t>-ę</w:t>
      </w:r>
      <w:r>
        <w:rPr>
          <w:rStyle w:val="Teksttreci2"/>
          <w:color w:val="000000"/>
        </w:rPr>
        <w:t xml:space="preserve"> w niektórych sufiksach, i nic nie ulegnie zmianie</w:t>
      </w:r>
      <w:r>
        <w:rPr>
          <w:rStyle w:val="Teksttreci2"/>
          <w:color w:val="000000"/>
        </w:rPr>
        <w:br/>
        <w:t>w postulowanej przez nas dwurodzajowości. Ową motywację tematową</w:t>
      </w:r>
      <w:r>
        <w:rPr>
          <w:rStyle w:val="Teksttreci2"/>
          <w:color w:val="000000"/>
        </w:rPr>
        <w:br/>
        <w:t xml:space="preserve">nietrudno przedłużyć na przymiotniki, jako impuls formy ich mianownika na </w:t>
      </w:r>
      <w:r>
        <w:rPr>
          <w:rStyle w:val="Teksttreci2Kursywa"/>
          <w:color w:val="000000"/>
        </w:rPr>
        <w:t>-e,</w:t>
      </w:r>
      <w:r>
        <w:rPr>
          <w:rStyle w:val="Teksttreci2"/>
          <w:color w:val="000000"/>
        </w:rPr>
        <w:t xml:space="preserve"> w odróżnieniu od </w:t>
      </w:r>
      <w:r>
        <w:rPr>
          <w:rStyle w:val="Teksttreci2Kursywa"/>
          <w:color w:val="000000"/>
        </w:rPr>
        <w:t>-y, -i.</w:t>
      </w:r>
    </w:p>
    <w:p w:rsidR="006E3ED4" w:rsidRDefault="006E3ED4">
      <w:pPr>
        <w:pStyle w:val="Teksttreci21"/>
        <w:shd w:val="clear" w:color="auto" w:fill="auto"/>
        <w:spacing w:after="308" w:line="280" w:lineRule="exact"/>
        <w:ind w:firstLine="0"/>
        <w:jc w:val="center"/>
      </w:pPr>
      <w:r>
        <w:rPr>
          <w:rStyle w:val="Teksttreci2"/>
          <w:color w:val="000000"/>
        </w:rPr>
        <w:t>(Dalszy ciąg nastąpi)</w:t>
      </w:r>
    </w:p>
    <w:p w:rsidR="006E3ED4" w:rsidRDefault="006E3ED4">
      <w:pPr>
        <w:pStyle w:val="Teksttreci91"/>
        <w:shd w:val="clear" w:color="auto" w:fill="auto"/>
        <w:spacing w:after="920" w:line="280" w:lineRule="exact"/>
        <w:ind w:left="6800"/>
      </w:pPr>
      <w:r>
        <w:rPr>
          <w:rStyle w:val="Teksttreci9"/>
          <w:i/>
          <w:iCs/>
          <w:color w:val="000000"/>
        </w:rPr>
        <w:t>Jan Tokarski</w:t>
      </w:r>
    </w:p>
    <w:p w:rsidR="006E3ED4" w:rsidRDefault="006E3ED4">
      <w:pPr>
        <w:pStyle w:val="Teksttreci21"/>
        <w:shd w:val="clear" w:color="auto" w:fill="auto"/>
        <w:spacing w:after="177" w:line="280" w:lineRule="exact"/>
        <w:ind w:firstLine="0"/>
        <w:jc w:val="center"/>
      </w:pPr>
      <w:r>
        <w:rPr>
          <w:rStyle w:val="Teksttreci2"/>
          <w:color w:val="000000"/>
        </w:rPr>
        <w:t xml:space="preserve">O STYLU „ZEGARA SŁONECZNEGO“ </w:t>
      </w:r>
      <w:r>
        <w:rPr>
          <w:rStyle w:val="Teksttreci2"/>
          <w:color w:val="000000"/>
          <w:vertAlign w:val="superscript"/>
        </w:rPr>
        <w:t>1</w:t>
      </w:r>
    </w:p>
    <w:p w:rsidR="006E3ED4" w:rsidRDefault="006E3ED4">
      <w:pPr>
        <w:pStyle w:val="Teksttreci71"/>
        <w:shd w:val="clear" w:color="auto" w:fill="auto"/>
        <w:tabs>
          <w:tab w:val="left" w:pos="5632"/>
        </w:tabs>
        <w:spacing w:before="0" w:after="0" w:line="264" w:lineRule="exact"/>
        <w:ind w:left="4780"/>
        <w:jc w:val="both"/>
      </w:pPr>
      <w:r>
        <w:rPr>
          <w:rStyle w:val="Teksttreci7"/>
          <w:color w:val="000000"/>
        </w:rPr>
        <w:t>Motto:</w:t>
      </w:r>
      <w:r>
        <w:rPr>
          <w:rStyle w:val="Teksttreci7"/>
          <w:color w:val="000000"/>
        </w:rPr>
        <w:tab/>
        <w:t>„Tam w tajemniczej kasecie</w:t>
      </w:r>
    </w:p>
    <w:p w:rsidR="006E3ED4" w:rsidRDefault="006E3ED4">
      <w:pPr>
        <w:pStyle w:val="Teksttreci71"/>
        <w:shd w:val="clear" w:color="auto" w:fill="auto"/>
        <w:spacing w:before="0" w:after="146" w:line="264" w:lineRule="exact"/>
        <w:ind w:left="4360"/>
        <w:jc w:val="both"/>
      </w:pPr>
      <w:r>
        <w:rPr>
          <w:rStyle w:val="Teksttreci7"/>
          <w:color w:val="000000"/>
        </w:rPr>
        <w:t>jest ukryty czar - słowo, które za chwilę</w:t>
      </w:r>
      <w:r>
        <w:rPr>
          <w:rStyle w:val="Teksttreci7"/>
          <w:color w:val="000000"/>
        </w:rPr>
        <w:br/>
        <w:t>wyskoczy niespodzianym obrazem”.</w:t>
      </w:r>
    </w:p>
    <w:p w:rsidR="006E3ED4" w:rsidRDefault="006E3ED4">
      <w:pPr>
        <w:pStyle w:val="Teksttreci21"/>
        <w:shd w:val="clear" w:color="auto" w:fill="auto"/>
        <w:spacing w:line="306" w:lineRule="exact"/>
        <w:ind w:firstLine="680"/>
        <w:jc w:val="both"/>
      </w:pPr>
      <w:r>
        <w:rPr>
          <w:rStyle w:val="Teksttreci2"/>
          <w:color w:val="000000"/>
        </w:rPr>
        <w:t>Zamierzeniem niniejszego artykułu jest wskazanie, jakimi środkami</w:t>
      </w:r>
      <w:r>
        <w:rPr>
          <w:rStyle w:val="Teksttreci2"/>
          <w:color w:val="000000"/>
        </w:rPr>
        <w:br/>
        <w:t>językowymi i stylistycznymi Jan Parandowski odtworzył poszczególne</w:t>
      </w:r>
      <w:r>
        <w:rPr>
          <w:rStyle w:val="Teksttreci2"/>
          <w:color w:val="000000"/>
        </w:rPr>
        <w:br/>
        <w:t>sceny z „teatrzyku dzieciństwa“ zbudowanego w dwudziestu opowiadaniach. Autorka nie rozwiązuje tu całkowicie zagadnienia, sygnalizuje je</w:t>
      </w:r>
      <w:r>
        <w:rPr>
          <w:rStyle w:val="Teksttreci2"/>
          <w:color w:val="000000"/>
        </w:rPr>
        <w:br/>
        <w:t>tylko w ramach szkicu, starając się wydobyć najbardziej istotne zjawiska</w:t>
      </w:r>
      <w:r>
        <w:rPr>
          <w:rStyle w:val="Teksttreci2"/>
          <w:color w:val="000000"/>
        </w:rPr>
        <w:br/>
        <w:t xml:space="preserve">dla języka i stylu „Zegara słonecznego“. W myśl bowiem założenia dyktowanego przez program języka polskiego, należy „praktycznie doskonalić język ucznia przez (...) b) uwrażliwienie na wartości estetyczne językowych środków stylistycznych i pogłębianie kultury języka“ </w:t>
      </w:r>
      <w:r>
        <w:rPr>
          <w:rStyle w:val="Teksttreci2"/>
          <w:color w:val="000000"/>
          <w:vertAlign w:val="superscript"/>
        </w:rPr>
        <w:footnoteReference w:id="26"/>
      </w:r>
      <w:r>
        <w:rPr>
          <w:rStyle w:val="Teksttreci2"/>
          <w:color w:val="000000"/>
          <w:vertAlign w:val="superscript"/>
        </w:rPr>
        <w:t xml:space="preserve"> </w:t>
      </w:r>
      <w:r>
        <w:rPr>
          <w:rStyle w:val="Teksttreci2"/>
          <w:color w:val="000000"/>
          <w:vertAlign w:val="superscript"/>
        </w:rPr>
        <w:footnoteReference w:id="27"/>
      </w:r>
      <w:r>
        <w:rPr>
          <w:rStyle w:val="Teksttreci2"/>
          <w:color w:val="000000"/>
        </w:rPr>
        <w:t>. Cel ten,</w:t>
      </w:r>
      <w:r>
        <w:rPr>
          <w:rStyle w:val="Teksttreci2"/>
          <w:color w:val="000000"/>
        </w:rPr>
        <w:br/>
        <w:t>niewątpliwie, najłatwiej osiągnąć przez obcowanie z dziełami literatury</w:t>
      </w:r>
      <w:r>
        <w:rPr>
          <w:rStyle w:val="Teksttreci2"/>
          <w:color w:val="000000"/>
        </w:rPr>
        <w:br/>
        <w:t>ojczystej. „Zegar słoneczny“ to jedno z najpiękniejszych wspomnień o latach młodocianych naszych autorów. Poświęćmy trochę czasu na obserwację stylu Jana Parandowskiego. Dla oceny ekspresywności autora charakterystyczne są opisy. Różnorodność ich pozwala na dokonanie pewnego</w:t>
      </w:r>
      <w:r>
        <w:rPr>
          <w:rStyle w:val="Teksttreci2"/>
          <w:color w:val="000000"/>
        </w:rPr>
        <w:br/>
        <w:t>ugrupowania. Będą więc w „Zegarze“ A) opisy przedmiotów, w których</w:t>
      </w:r>
      <w:r>
        <w:rPr>
          <w:rStyle w:val="Teksttreci2"/>
          <w:color w:val="000000"/>
        </w:rPr>
        <w:br/>
        <w:t>autor zwrócił uwagę jedynie na ich części składowe — szczegóły wy-</w:t>
      </w:r>
      <w:r>
        <w:rPr>
          <w:rStyle w:val="Teksttreci2"/>
          <w:color w:val="000000"/>
        </w:rPr>
        <w:br/>
      </w:r>
      <w:r>
        <w:rPr>
          <w:rStyle w:val="Teksttreci2"/>
          <w:color w:val="000000"/>
        </w:rPr>
        <w:lastRenderedPageBreak/>
        <w:t>obraźnią dziecka zapamiętane. B) opisy z „krainy cudów“ — nastrojowe,</w:t>
      </w:r>
      <w:r>
        <w:rPr>
          <w:rStyle w:val="Teksttreci2"/>
          <w:color w:val="000000"/>
        </w:rPr>
        <w:br/>
        <w:t>bardziej rozbudowane. C) opisy osób — charakterystyki najbliższych</w:t>
      </w:r>
      <w:r>
        <w:rPr>
          <w:rStyle w:val="Teksttreci2"/>
          <w:color w:val="000000"/>
        </w:rPr>
        <w:br/>
        <w:t>z rodziny i znajomych. D) opisy — scenki, jakby małe dramaciki z toczącą</w:t>
      </w:r>
      <w:r>
        <w:rPr>
          <w:rStyle w:val="Teksttreci2"/>
          <w:color w:val="000000"/>
        </w:rPr>
        <w:br/>
        <w:t>się akcją.</w:t>
      </w:r>
    </w:p>
    <w:p w:rsidR="006E3ED4" w:rsidRDefault="006E3ED4">
      <w:pPr>
        <w:pStyle w:val="Teksttreci21"/>
        <w:shd w:val="clear" w:color="auto" w:fill="auto"/>
        <w:spacing w:line="312" w:lineRule="exact"/>
        <w:ind w:firstLine="720"/>
        <w:jc w:val="both"/>
      </w:pPr>
      <w:r>
        <w:rPr>
          <w:rStyle w:val="Teksttreci2"/>
          <w:color w:val="000000"/>
        </w:rPr>
        <w:t>Opisy A) zawierają prócz nazw spostrzeżonych desygnatów określenia rzeczowe, przedmiotowe, przeważnie wyrażone przymiotnikami.</w:t>
      </w:r>
      <w:r>
        <w:rPr>
          <w:rStyle w:val="Teksttreci2"/>
          <w:color w:val="000000"/>
        </w:rPr>
        <w:br/>
        <w:t>W grupie B) i C) spotykamy liczne określenia, które zabarwiają uczuciowo, cieniują wyrazy określane. Są to intensywy wypowiedziane przymiotnikami, przenośniami, porównaniami, personifikacjami. Sceny — małe dramaty — spowodowały użycie odpowiedniego doboru szyku składniowego. W dalszej części artykułu szerzej zajmę się oceną środków ekspresji oraz zilustruję je przykładami. Bliższe rozpatrzenie artyzmu słowa</w:t>
      </w:r>
      <w:r>
        <w:rPr>
          <w:rStyle w:val="Teksttreci2"/>
          <w:color w:val="000000"/>
        </w:rPr>
        <w:br/>
        <w:t>J. Parandowskiego wymaga jeszcze poznania środowiska, w którym autor</w:t>
      </w:r>
      <w:r>
        <w:rPr>
          <w:rStyle w:val="Teksttreci2"/>
          <w:color w:val="000000"/>
        </w:rPr>
        <w:br/>
        <w:t>przebywał i jego stosunku do czytelnika. Słownictwo regionalne rozrzucone na tarczy „Zegara“, subtelna ironia a jednocześnie humor i bezpośredniość, z jaką autor traktuje swoje wspomnienia, to następny etap rozważań w niniejszym artykule. A teraz przyjrzyjmy się sześcioletniemu</w:t>
      </w:r>
      <w:r>
        <w:rPr>
          <w:rStyle w:val="Teksttreci2"/>
          <w:color w:val="000000"/>
        </w:rPr>
        <w:br/>
        <w:t>bohaterowi — przyszłemu twórcy „Alchemii słowa“, który w tej chwili</w:t>
      </w:r>
      <w:r>
        <w:rPr>
          <w:rStyle w:val="Teksttreci2"/>
          <w:color w:val="000000"/>
        </w:rPr>
        <w:br/>
        <w:t>pokonuje pierwsze trudności nad elementarzem. — „Babciu, co to jest</w:t>
      </w:r>
      <w:r>
        <w:rPr>
          <w:rStyle w:val="Teksttreci2"/>
          <w:color w:val="000000"/>
        </w:rPr>
        <w:br/>
      </w:r>
      <w:r>
        <w:rPr>
          <w:rStyle w:val="Teksttreci2"/>
          <w:color w:val="000000"/>
          <w:lang w:val="de-DE" w:eastAsia="de-DE"/>
        </w:rPr>
        <w:t xml:space="preserve">«gieil»? </w:t>
      </w:r>
      <w:r>
        <w:rPr>
          <w:rStyle w:val="Teksttreci2"/>
          <w:color w:val="000000"/>
        </w:rPr>
        <w:t>— Nie wiem. To jakieś nowe słowo. Paskudne jak wszystkie nowe</w:t>
      </w:r>
      <w:r>
        <w:rPr>
          <w:rStyle w:val="Teksttreci2"/>
          <w:color w:val="000000"/>
        </w:rPr>
        <w:br/>
        <w:t>słowa. Ludzie zapomnieli mówić po polsku“, s. 5. Kilka posunięć strzałki</w:t>
      </w:r>
      <w:r>
        <w:rPr>
          <w:rStyle w:val="Teksttreci2"/>
          <w:color w:val="000000"/>
        </w:rPr>
        <w:br/>
        <w:t>zegara i naraz z liter „pod którymi widać ślad palca (...) słowo siada ptakiem na gałązce zaglądającej w nasze okno. Jest zima, gałązka srebrzy</w:t>
      </w:r>
      <w:r>
        <w:rPr>
          <w:rStyle w:val="Teksttreci2"/>
          <w:color w:val="000000"/>
        </w:rPr>
        <w:br/>
        <w:t>się szronem, jak ptak przyczesuje piórka na brzuszku, różane jak świt.</w:t>
      </w:r>
      <w:r>
        <w:rPr>
          <w:rStyle w:val="Teksttreci2"/>
          <w:color w:val="000000"/>
        </w:rPr>
        <w:br/>
        <w:t>Pokazuję go babce, która mruży oczy i powiada: — „To właśnie twój</w:t>
      </w:r>
      <w:r>
        <w:rPr>
          <w:rStyle w:val="Teksttreci2"/>
          <w:color w:val="000000"/>
        </w:rPr>
        <w:br/>
        <w:t>utrapiony gil.“ Babka od jednego słowa nauczyła mnie czytać“ s. 12.</w:t>
      </w:r>
      <w:r>
        <w:rPr>
          <w:rStyle w:val="Teksttreci2"/>
          <w:color w:val="000000"/>
        </w:rPr>
        <w:br/>
        <w:t>I znów parę dni upłynęło. Babka znalazła starą książkę rachunkową,</w:t>
      </w:r>
      <w:r>
        <w:rPr>
          <w:rStyle w:val="Teksttreci2"/>
          <w:color w:val="000000"/>
        </w:rPr>
        <w:br/>
        <w:t>z której wydarto połowę kartek (...) i kałamarz szkolny o bardzo wąskim</w:t>
      </w:r>
      <w:r>
        <w:rPr>
          <w:rStyle w:val="Teksttreci2"/>
          <w:color w:val="000000"/>
        </w:rPr>
        <w:br/>
        <w:t>otworze. „Pióro miałem własne, moje pierwsze pióro, składające się z czerwono malowanej «rączki» i stalówki o matowym połysku jak srebro. I róża — pierwszy kwiat — umieszczona w szklance z wodą — prawie taka</w:t>
      </w:r>
      <w:r>
        <w:rPr>
          <w:rStyle w:val="Teksttreci2"/>
          <w:color w:val="000000"/>
        </w:rPr>
        <w:br/>
        <w:t>sama róża, która zdobiła biurko buchaltera widziane przez okno suteryny... „Miałem więc warsztat, jaki mi się wydawał niezbędny do wzniosłej sztuki pisania.“ I z tego chłopięcego warsztatu „mając nieustanną pomoc w smudze pyłków biegnących po promieniu słońca od lśniącej podłogi do górnego okna i w zapachu róży, który po drodze, jakby z litości zabierał ze sobą nikłe tchnienie atramentu“ wysłał Jan Parandowski czarne znaki urzekające,, piękne i barwne. Co złożyło się na owo piękno?</w:t>
      </w:r>
      <w:r>
        <w:rPr>
          <w:rStyle w:val="Teksttreci2"/>
          <w:color w:val="000000"/>
        </w:rPr>
        <w:br/>
        <w:t>Przede wszystkim odpowiedni dobór wyrazów i wypowiedzeń. Dobór ten</w:t>
      </w:r>
      <w:r>
        <w:rPr>
          <w:rStyle w:val="Teksttreci2"/>
          <w:color w:val="000000"/>
        </w:rPr>
        <w:br/>
        <w:t>jest prosty, bezpośredni,, taki. jakim go autor wyczuwał będąc jeszcze</w:t>
      </w:r>
      <w:r>
        <w:rPr>
          <w:rStyle w:val="Teksttreci2"/>
          <w:color w:val="000000"/>
        </w:rPr>
        <w:br/>
        <w:t>ośmioletnim twórcą zdania, gdy sama „sztuka pisania wydawała mu się</w:t>
      </w:r>
      <w:r>
        <w:rPr>
          <w:rStyle w:val="Teksttreci2"/>
          <w:color w:val="000000"/>
        </w:rPr>
        <w:br/>
        <w:t>rozkoszna“. Opisuje przedmioty zdaniami krótkimi, o prostym szyku</w:t>
      </w:r>
      <w:r>
        <w:rPr>
          <w:rStyle w:val="Teksttreci2"/>
          <w:color w:val="000000"/>
        </w:rPr>
        <w:br/>
        <w:t>składniowym, które niosą atmosferę prostoty, a jednocześnie uwypuklają</w:t>
      </w:r>
      <w:r>
        <w:rPr>
          <w:rStyle w:val="Teksttreci2"/>
          <w:color w:val="000000"/>
        </w:rPr>
        <w:br/>
        <w:t xml:space="preserve">rzeczowość obrazu </w:t>
      </w:r>
      <w:r>
        <w:rPr>
          <w:rStyle w:val="Teksttreci2"/>
          <w:color w:val="000000"/>
          <w:vertAlign w:val="superscript"/>
        </w:rPr>
        <w:t>4</w:t>
      </w:r>
      <w:r>
        <w:rPr>
          <w:rStyle w:val="Teksttreci2"/>
          <w:color w:val="000000"/>
        </w:rPr>
        <w:t xml:space="preserve"> czyniąc jednocześnie poszczególne elementy bardziej</w:t>
      </w:r>
      <w:r>
        <w:rPr>
          <w:rStyle w:val="Teksttreci2"/>
          <w:color w:val="000000"/>
        </w:rPr>
        <w:br/>
        <w:t xml:space="preserve">wyrazistymi. Oto przykłady: opis latami magicznej: „czarna kaseta blaszana, </w:t>
      </w:r>
      <w:r>
        <w:rPr>
          <w:rStyle w:val="Teksttreci2"/>
          <w:color w:val="000000"/>
        </w:rPr>
        <w:lastRenderedPageBreak/>
        <w:t>zakończona ryjem okrągłym i oszklonym. W drugim końcu była</w:t>
      </w:r>
      <w:r>
        <w:rPr>
          <w:rStyle w:val="Teksttreci2"/>
          <w:color w:val="000000"/>
        </w:rPr>
        <w:br/>
        <w:t>mała lampka naftowa, a w środku otwór, gdzie wsuwało się długie, wąskie</w:t>
      </w:r>
      <w:r>
        <w:rPr>
          <w:rStyle w:val="Teksttreci2"/>
          <w:color w:val="000000"/>
        </w:rPr>
        <w:br/>
        <w:t>szkiełka z kolorowymi obrazkami“ s. 24. Kuchnia: „(..) widzę rozgrzaną</w:t>
      </w:r>
      <w:r>
        <w:rPr>
          <w:rStyle w:val="Teksttreci2"/>
          <w:color w:val="000000"/>
        </w:rPr>
        <w:br/>
        <w:t>płytę, osmalone kotły i garnki, chochle wiszące na kotłach przymurka, stół</w:t>
      </w:r>
      <w:r>
        <w:rPr>
          <w:rStyle w:val="Teksttreci2"/>
          <w:color w:val="000000"/>
        </w:rPr>
        <w:br/>
        <w:t>z wkręconą w jeden róg maszynką do kręcenia mięsa“ s. 6. W opisach</w:t>
      </w:r>
      <w:r>
        <w:rPr>
          <w:rStyle w:val="Teksttreci2"/>
          <w:color w:val="000000"/>
        </w:rPr>
        <w:br/>
        <w:t>B) większa liczba desygnatów wywołuje zwiększenie liczby nazw, określeń, a jednocześnie nastrojowość obrazu powoduje wzmożenie środków</w:t>
      </w:r>
      <w:r>
        <w:rPr>
          <w:rStyle w:val="Teksttreci2"/>
          <w:color w:val="000000"/>
        </w:rPr>
        <w:br/>
        <w:t>stylistycznych: w sklepie Kauczyńskiego i Oberskiego „jechała kolej elektryczna. Najpierw lokomotywa z maszynistą, potem wóz czekoladek ułożonych jak bryły węgla, za nim jeden, drugi, trzeci wagon, naładowany malutkimi zabawkami jak dla liliputów, a w końcu w okazałej salonce sam</w:t>
      </w:r>
      <w:r>
        <w:rPr>
          <w:rStyle w:val="Teksttreci2"/>
          <w:color w:val="000000"/>
        </w:rPr>
        <w:br/>
        <w:t>św. Mikołaj obsypany śniegiem i gwiazdami“ s. 97.</w:t>
      </w:r>
    </w:p>
    <w:p w:rsidR="006E3ED4" w:rsidRDefault="006E3ED4">
      <w:pPr>
        <w:pStyle w:val="Teksttreci21"/>
        <w:shd w:val="clear" w:color="auto" w:fill="auto"/>
        <w:spacing w:line="306" w:lineRule="exact"/>
        <w:ind w:firstLine="680"/>
        <w:jc w:val="both"/>
      </w:pPr>
      <w:r>
        <w:rPr>
          <w:rStyle w:val="Teksttreci2"/>
          <w:color w:val="000000"/>
        </w:rPr>
        <w:t>Kolorystyka jest znamienną cechą stylu autora, gdy patrzy w „godzinach zmierzchu (...) zachodzących bajkami“. Szczególnie upodobał sobie</w:t>
      </w:r>
      <w:r>
        <w:rPr>
          <w:rStyle w:val="Teksttreci2"/>
          <w:color w:val="000000"/>
        </w:rPr>
        <w:br/>
        <w:t xml:space="preserve">wyrazy „niosące światło“: „Studnia kamienna pośrodku skweru bije dwoma </w:t>
      </w:r>
      <w:r>
        <w:rPr>
          <w:rStyle w:val="Teksttreci2Odstpy3pt"/>
          <w:color w:val="000000"/>
        </w:rPr>
        <w:t>srebrnymi</w:t>
      </w:r>
      <w:r>
        <w:rPr>
          <w:rStyle w:val="Teksttreci2"/>
          <w:color w:val="000000"/>
        </w:rPr>
        <w:t xml:space="preserve"> prętami wody“ s. 6. W ręku woźnicy „błyskawica bata“ s. 6. „Z dyszla Wozu tryska </w:t>
      </w:r>
      <w:r>
        <w:rPr>
          <w:rStyle w:val="Teksttreci2Odstpy3pt"/>
          <w:color w:val="000000"/>
        </w:rPr>
        <w:t>deszcz gwiazd</w:t>
      </w:r>
      <w:r>
        <w:rPr>
          <w:rStyle w:val="Teksttreci2"/>
          <w:color w:val="000000"/>
        </w:rPr>
        <w:t xml:space="preserve"> czerwonych,</w:t>
      </w:r>
      <w:r>
        <w:rPr>
          <w:rStyle w:val="Teksttreci2"/>
          <w:color w:val="000000"/>
        </w:rPr>
        <w:br/>
        <w:t xml:space="preserve">zielonych i </w:t>
      </w:r>
      <w:r>
        <w:rPr>
          <w:rStyle w:val="Teksttreci2Odstpy3pt"/>
          <w:color w:val="000000"/>
        </w:rPr>
        <w:t>złotych,</w:t>
      </w:r>
      <w:r>
        <w:rPr>
          <w:rStyle w:val="Teksttreci2"/>
          <w:color w:val="000000"/>
        </w:rPr>
        <w:t xml:space="preserve"> za chwilę kula </w:t>
      </w:r>
      <w:r>
        <w:rPr>
          <w:rStyle w:val="Teksttreci2Odstpy3pt"/>
          <w:color w:val="000000"/>
        </w:rPr>
        <w:t>ognista</w:t>
      </w:r>
      <w:r>
        <w:rPr>
          <w:rStyle w:val="Teksttreci2"/>
          <w:color w:val="000000"/>
        </w:rPr>
        <w:t xml:space="preserve"> — jakby drugi Księżyc</w:t>
      </w:r>
      <w:r>
        <w:rPr>
          <w:rStyle w:val="Teksttreci2"/>
          <w:color w:val="000000"/>
        </w:rPr>
        <w:br/>
        <w:t xml:space="preserve">pędzi tamtemu na spotkanie (...) i spada na nie </w:t>
      </w:r>
      <w:r>
        <w:rPr>
          <w:rStyle w:val="Teksttreci2Odstpy3pt"/>
          <w:color w:val="000000"/>
        </w:rPr>
        <w:t xml:space="preserve">srebrzystą </w:t>
      </w:r>
      <w:r>
        <w:rPr>
          <w:rStyle w:val="Teksttreci2Odstpy3pt1"/>
          <w:color w:val="000000"/>
        </w:rPr>
        <w:t>pożo</w:t>
      </w:r>
      <w:r>
        <w:rPr>
          <w:rStyle w:val="Teksttreci2"/>
          <w:color w:val="000000"/>
        </w:rPr>
        <w:t>gą“ s. 78.</w:t>
      </w:r>
    </w:p>
    <w:p w:rsidR="006E3ED4" w:rsidRDefault="006E3ED4">
      <w:pPr>
        <w:pStyle w:val="Teksttreci21"/>
        <w:shd w:val="clear" w:color="auto" w:fill="auto"/>
        <w:spacing w:after="137" w:line="306" w:lineRule="exact"/>
        <w:ind w:firstLine="680"/>
        <w:jc w:val="both"/>
      </w:pPr>
      <w:r>
        <w:rPr>
          <w:rStyle w:val="Teksttreci2"/>
          <w:color w:val="000000"/>
        </w:rPr>
        <w:t>Określenia, przenośnie, epitety stopniują się, wzmagają zależnie od</w:t>
      </w:r>
      <w:r>
        <w:rPr>
          <w:rStyle w:val="Teksttreci2"/>
          <w:color w:val="000000"/>
        </w:rPr>
        <w:br/>
        <w:t>obrazu widzianego wtedy, gdy już „tchu w piersiach nie staje“ s. 78. Już</w:t>
      </w:r>
      <w:r>
        <w:rPr>
          <w:rStyle w:val="Teksttreci2"/>
          <w:color w:val="000000"/>
        </w:rPr>
        <w:br/>
        <w:t>nie pióro, lecz pędzel autor bierze do ręki, by dodać barw opisom. W oczach</w:t>
      </w:r>
      <w:r>
        <w:rPr>
          <w:rStyle w:val="Teksttreci2"/>
          <w:color w:val="000000"/>
        </w:rPr>
        <w:br/>
        <w:t xml:space="preserve">synka — Piotrusia czyta „najpiękniejszą opowieść świata — o kryształowych pałacach zimy, o zorzach kapiących </w:t>
      </w:r>
      <w:r>
        <w:rPr>
          <w:rStyle w:val="Teksttreci2Odstpy3pt"/>
          <w:color w:val="000000"/>
        </w:rPr>
        <w:t>szkarłatem na białej</w:t>
      </w:r>
      <w:r>
        <w:rPr>
          <w:rStyle w:val="Teksttreci2Odstpy3pt"/>
          <w:color w:val="000000"/>
        </w:rPr>
        <w:br/>
      </w:r>
      <w:r>
        <w:rPr>
          <w:rStyle w:val="Teksttreci2"/>
          <w:color w:val="000000"/>
        </w:rPr>
        <w:t>misie, o śnieżynkach, z których słońce wypija ich gwiaździsty kształt (...)</w:t>
      </w:r>
      <w:r>
        <w:rPr>
          <w:rStyle w:val="Teksttreci2"/>
          <w:color w:val="000000"/>
        </w:rPr>
        <w:br/>
        <w:t xml:space="preserve">o dymach zakutych w </w:t>
      </w:r>
      <w:r>
        <w:rPr>
          <w:rStyle w:val="Teksttreci2Odstpy3pt"/>
          <w:color w:val="000000"/>
        </w:rPr>
        <w:t>bure</w:t>
      </w:r>
      <w:r>
        <w:rPr>
          <w:rStyle w:val="Teksttreci2"/>
          <w:color w:val="000000"/>
        </w:rPr>
        <w:t xml:space="preserve"> opończe i ciągnących po </w:t>
      </w:r>
      <w:r>
        <w:rPr>
          <w:rStyle w:val="Teksttreci2Odstpy3pt"/>
          <w:color w:val="000000"/>
        </w:rPr>
        <w:t>niebieskiej</w:t>
      </w:r>
      <w:r>
        <w:rPr>
          <w:rStyle w:val="Teksttreci2Odstpy3pt"/>
          <w:color w:val="000000"/>
        </w:rPr>
        <w:br/>
      </w:r>
      <w:r>
        <w:rPr>
          <w:rStyle w:val="Teksttreci2"/>
          <w:color w:val="000000"/>
        </w:rPr>
        <w:t xml:space="preserve">drodze (...) o tym lodzie barwy </w:t>
      </w:r>
      <w:r>
        <w:rPr>
          <w:rStyle w:val="Teksttreci2Odstpy3pt"/>
          <w:color w:val="000000"/>
        </w:rPr>
        <w:t>oksydowanego srebra,</w:t>
      </w:r>
      <w:r>
        <w:rPr>
          <w:rStyle w:val="Teksttreci2"/>
          <w:color w:val="000000"/>
        </w:rPr>
        <w:t xml:space="preserve"> z którego</w:t>
      </w:r>
      <w:r>
        <w:rPr>
          <w:rStyle w:val="Teksttreci2"/>
          <w:color w:val="000000"/>
        </w:rPr>
        <w:br/>
        <w:t>pasma krótkie jak westchnienie niosą nie mniej szybko i daleko niż sen“</w:t>
      </w:r>
      <w:r>
        <w:rPr>
          <w:rStyle w:val="Teksttreci2"/>
          <w:color w:val="000000"/>
        </w:rPr>
        <w:br/>
        <w:t>s. 99. Kilka przymiotników „kolorowych“ i już opis ożył, pobudził wzrok,</w:t>
      </w:r>
      <w:r>
        <w:rPr>
          <w:rStyle w:val="Teksttreci2"/>
          <w:color w:val="000000"/>
        </w:rPr>
        <w:br/>
        <w:t xml:space="preserve">stał się bliższy czytelnikowi — „A oto już zegar szafkowy </w:t>
      </w:r>
      <w:r>
        <w:rPr>
          <w:rStyle w:val="Teksttreci2Odstpy3pt"/>
          <w:color w:val="000000"/>
        </w:rPr>
        <w:t>zgrzyta</w:t>
      </w:r>
      <w:r>
        <w:rPr>
          <w:rStyle w:val="Teksttreci2Odstpy3pt"/>
          <w:color w:val="000000"/>
        </w:rPr>
        <w:br/>
      </w:r>
      <w:r>
        <w:rPr>
          <w:rStyle w:val="Teksttreci2"/>
          <w:color w:val="000000"/>
        </w:rPr>
        <w:t xml:space="preserve">nim wybije godzinę (...) dzwoni (...) uderzeniami, które spadają w ciszę pokoju jak </w:t>
      </w:r>
      <w:r>
        <w:rPr>
          <w:rStyle w:val="Teksttreci2Odstpy3pt"/>
          <w:color w:val="000000"/>
        </w:rPr>
        <w:t>mosiężne</w:t>
      </w:r>
      <w:r>
        <w:rPr>
          <w:rStyle w:val="Teksttreci2"/>
          <w:color w:val="000000"/>
        </w:rPr>
        <w:t xml:space="preserve"> kule“ s. 6.</w:t>
      </w:r>
    </w:p>
    <w:p w:rsidR="006E3ED4" w:rsidRDefault="006E3ED4">
      <w:pPr>
        <w:pStyle w:val="Teksttreci71"/>
        <w:numPr>
          <w:ilvl w:val="0"/>
          <w:numId w:val="2"/>
        </w:numPr>
        <w:shd w:val="clear" w:color="auto" w:fill="auto"/>
        <w:tabs>
          <w:tab w:val="left" w:pos="868"/>
        </w:tabs>
        <w:spacing w:before="0" w:after="0" w:line="210" w:lineRule="exact"/>
        <w:ind w:firstLine="680"/>
        <w:jc w:val="both"/>
      </w:pPr>
      <w:r>
        <w:rPr>
          <w:rStyle w:val="Teksttreci7"/>
          <w:color w:val="000000"/>
        </w:rPr>
        <w:t>St. Skwarczyńska. Wstęp do nauki o literaturze, W-wa 1954, t. II, s. 343.</w:t>
      </w:r>
    </w:p>
    <w:p w:rsidR="006E3ED4" w:rsidRDefault="006E3ED4">
      <w:pPr>
        <w:pStyle w:val="Teksttreci21"/>
        <w:shd w:val="clear" w:color="auto" w:fill="auto"/>
        <w:spacing w:line="312" w:lineRule="exact"/>
        <w:ind w:firstLine="700"/>
        <w:jc w:val="both"/>
      </w:pPr>
      <w:r>
        <w:rPr>
          <w:rStyle w:val="Teksttreci2"/>
          <w:color w:val="000000"/>
        </w:rPr>
        <w:t>Odpowiednio dobrane tu wyrazy ze względu na ich elementy onomatopeiczne przyczyniają się do różnorodności obrazów. Ożywia je również J. Parandowski przez amimizowanie zjawiska: „W górnej kieszonce</w:t>
      </w:r>
      <w:r>
        <w:rPr>
          <w:rStyle w:val="Teksttreci2"/>
          <w:color w:val="000000"/>
        </w:rPr>
        <w:br/>
      </w:r>
      <w:r>
        <w:rPr>
          <w:rStyle w:val="Teksttreci2Odstpy3pt"/>
          <w:color w:val="000000"/>
        </w:rPr>
        <w:t>bytowały</w:t>
      </w:r>
      <w:r>
        <w:rPr>
          <w:rStyle w:val="Teksttreci2"/>
          <w:color w:val="000000"/>
        </w:rPr>
        <w:t xml:space="preserve"> coraz budzone do żyda dwie czy trzy </w:t>
      </w:r>
      <w:r>
        <w:rPr>
          <w:rStyle w:val="Teksttreci2Odstpy3pt"/>
          <w:color w:val="000000"/>
        </w:rPr>
        <w:t>cygarniczki“</w:t>
      </w:r>
      <w:r>
        <w:rPr>
          <w:rStyle w:val="Teksttreci2Odstpy3pt"/>
          <w:color w:val="000000"/>
        </w:rPr>
        <w:br/>
      </w:r>
      <w:r>
        <w:rPr>
          <w:rStyle w:val="Teksttreci2"/>
          <w:color w:val="000000"/>
        </w:rPr>
        <w:t xml:space="preserve">s. 22. „Czas — </w:t>
      </w:r>
      <w:r>
        <w:rPr>
          <w:rStyle w:val="Teksttreci2Odstpy3pt"/>
          <w:color w:val="000000"/>
        </w:rPr>
        <w:t>łakomy dziad,</w:t>
      </w:r>
      <w:r>
        <w:rPr>
          <w:rStyle w:val="Teksttreci2"/>
          <w:color w:val="000000"/>
        </w:rPr>
        <w:t xml:space="preserve"> który połyka dni. tygodnie, miesiące“ s. 98.</w:t>
      </w:r>
    </w:p>
    <w:p w:rsidR="006E3ED4" w:rsidRDefault="006E3ED4">
      <w:pPr>
        <w:pStyle w:val="Teksttreci21"/>
        <w:shd w:val="clear" w:color="auto" w:fill="auto"/>
        <w:spacing w:line="312" w:lineRule="exact"/>
        <w:ind w:firstLine="700"/>
        <w:jc w:val="both"/>
      </w:pPr>
      <w:r>
        <w:rPr>
          <w:rStyle w:val="Teksttreci2"/>
          <w:color w:val="000000"/>
        </w:rPr>
        <w:t>W ..Zegarze“ mnożą się przykłady „opryskujące wspomnieniami“.</w:t>
      </w:r>
      <w:r>
        <w:rPr>
          <w:rStyle w:val="Teksttreci2"/>
          <w:color w:val="000000"/>
        </w:rPr>
        <w:br/>
        <w:t>Kreślone „rączką“ autora przybierają coraz inną formę w jego tworzywie literackim. Opisy osób zajmują sporo miejsca w poszczególnych rozdziałach. I tu Parandowski nie rozstaje się ze swoim stylem. W barwach</w:t>
      </w:r>
      <w:r>
        <w:rPr>
          <w:rStyle w:val="Teksttreci2"/>
          <w:color w:val="000000"/>
        </w:rPr>
        <w:br/>
        <w:t>i światłach ukazuje nam swych najbliższych, np.: „babka (...) czesze siwe</w:t>
      </w:r>
      <w:r>
        <w:rPr>
          <w:rStyle w:val="Teksttreci2"/>
          <w:color w:val="000000"/>
        </w:rPr>
        <w:br/>
        <w:t>włosy jak promienie księżyca“ s. 15, lub „nakłada stroik z czarnego jedwabiu, obszyty czarnymi paciorkami“ s. 7, „parasolka (matki) była błękitna,</w:t>
      </w:r>
      <w:r>
        <w:rPr>
          <w:rStyle w:val="Teksttreci2"/>
          <w:color w:val="000000"/>
        </w:rPr>
        <w:br/>
      </w:r>
      <w:r>
        <w:rPr>
          <w:rStyle w:val="Teksttreci2"/>
          <w:color w:val="000000"/>
        </w:rPr>
        <w:lastRenderedPageBreak/>
        <w:t>suknia perłowa, na kapeluszu czerwieniły się róże“ s. 112.</w:t>
      </w:r>
    </w:p>
    <w:p w:rsidR="006E3ED4" w:rsidRDefault="006E3ED4">
      <w:pPr>
        <w:pStyle w:val="Teksttreci21"/>
        <w:shd w:val="clear" w:color="auto" w:fill="auto"/>
        <w:spacing w:line="312" w:lineRule="exact"/>
        <w:ind w:firstLine="700"/>
        <w:jc w:val="both"/>
      </w:pPr>
      <w:r>
        <w:rPr>
          <w:rStyle w:val="Teksttreci2"/>
          <w:color w:val="000000"/>
        </w:rPr>
        <w:t>Scenki poszczególne przekazuje autor parataksą obejmującą przewagę zdań pojedynczych nierozwiniętych, co pozwala mu na odtworzenie</w:t>
      </w:r>
      <w:r>
        <w:rPr>
          <w:rStyle w:val="Teksttreci2"/>
          <w:color w:val="000000"/>
        </w:rPr>
        <w:br/>
        <w:t>ruchu, tempa akcji: „babka chwyta mnie za rękę i gwałtownie, jakby się</w:t>
      </w:r>
      <w:r>
        <w:rPr>
          <w:rStyle w:val="Teksttreci2"/>
          <w:color w:val="000000"/>
        </w:rPr>
        <w:br/>
        <w:t>rzucała wpław przez rzekę, przeciska się przez tłum, przechodzi jezdnię</w:t>
      </w:r>
      <w:r>
        <w:rPr>
          <w:rStyle w:val="Teksttreci2"/>
          <w:color w:val="000000"/>
        </w:rPr>
        <w:br/>
        <w:t>i oto jesteśmy na drugim brzegu wezbranej ulicy Hetmańskiej“ s. 8. „Każdy coś gada, krzyczy, woła, sprzedaje piecie i lody, ludzie odnajdują się,</w:t>
      </w:r>
      <w:r>
        <w:rPr>
          <w:rStyle w:val="Teksttreci2"/>
          <w:color w:val="000000"/>
        </w:rPr>
        <w:br/>
        <w:t>gubią, witają — czerwone twarze, spotniałe ręce“ s. 74.</w:t>
      </w:r>
    </w:p>
    <w:p w:rsidR="006E3ED4" w:rsidRDefault="006E3ED4">
      <w:pPr>
        <w:pStyle w:val="Teksttreci21"/>
        <w:shd w:val="clear" w:color="auto" w:fill="auto"/>
        <w:spacing w:line="312" w:lineRule="exact"/>
        <w:ind w:firstLine="700"/>
        <w:jc w:val="both"/>
      </w:pPr>
      <w:r>
        <w:rPr>
          <w:rStyle w:val="Teksttreci2"/>
          <w:color w:val="000000"/>
        </w:rPr>
        <w:t>Intensyfikacja obrazu wymaga wciąż innej konstrukcji zdań i środków ekspresji. Znów na festynie: „Hej, piwo się leje z beczki! Hej, muzyka rżnie od ucha! Sztajer huczy po lesie, Józek z Helcią w środku koła!</w:t>
      </w:r>
      <w:r>
        <w:rPr>
          <w:rStyle w:val="Teksttreci2"/>
          <w:color w:val="000000"/>
        </w:rPr>
        <w:br/>
        <w:t>Husia, siusia!“ s. 73. Wykrzykniki wnoszą tu pewien ton energii, zaś wyrazy o zawartości dynamicznej jak: rżnie, huczy potęgują walor ekspresywny obrazu sceny.</w:t>
      </w:r>
    </w:p>
    <w:p w:rsidR="006E3ED4" w:rsidRDefault="006E3ED4">
      <w:pPr>
        <w:pStyle w:val="Teksttreci21"/>
        <w:shd w:val="clear" w:color="auto" w:fill="auto"/>
        <w:spacing w:line="312" w:lineRule="exact"/>
        <w:ind w:firstLine="700"/>
        <w:jc w:val="both"/>
      </w:pPr>
      <w:r>
        <w:rPr>
          <w:rStyle w:val="Teksttreci2"/>
          <w:color w:val="000000"/>
        </w:rPr>
        <w:t>Obok przykładowo przedstawionych środków językowo-stylistycznych służą również autorowi do emocjonalnego zabarwienia treści niektóre formacje słowotwórcze. Będą to augmentatywy urobione przyrostkiem</w:t>
      </w:r>
      <w:r>
        <w:rPr>
          <w:rStyle w:val="Teksttreci2"/>
          <w:color w:val="000000"/>
        </w:rPr>
        <w:br/>
      </w:r>
      <w:r>
        <w:rPr>
          <w:rStyle w:val="Teksttreci2Kursywa"/>
          <w:color w:val="000000"/>
        </w:rPr>
        <w:t>-isko</w:t>
      </w:r>
      <w:r>
        <w:rPr>
          <w:rStyle w:val="Teksttreci2"/>
          <w:color w:val="000000"/>
        </w:rPr>
        <w:t xml:space="preserve"> </w:t>
      </w:r>
      <w:r>
        <w:rPr>
          <w:rStyle w:val="Teksttreci2"/>
          <w:color w:val="000000"/>
          <w:lang w:val="ru-RU" w:eastAsia="ru-RU"/>
        </w:rPr>
        <w:t xml:space="preserve">/ </w:t>
      </w:r>
      <w:r>
        <w:rPr>
          <w:rStyle w:val="Teksttreci2Kursywa"/>
          <w:color w:val="000000"/>
        </w:rPr>
        <w:t>-ysko</w:t>
      </w:r>
      <w:r>
        <w:rPr>
          <w:rStyle w:val="Teksttreci2"/>
          <w:color w:val="000000"/>
        </w:rPr>
        <w:t xml:space="preserve">. W zależności od kontekstu nabierają odcieni zarówno ujemnych jak i dodatnich. Przykłady: „poczciwe </w:t>
      </w:r>
      <w:r>
        <w:rPr>
          <w:rStyle w:val="Teksttreci2Odstpy3pt"/>
          <w:color w:val="000000"/>
        </w:rPr>
        <w:t>chłopisko</w:t>
      </w:r>
      <w:r>
        <w:rPr>
          <w:rStyle w:val="Teksttreci2"/>
          <w:color w:val="000000"/>
        </w:rPr>
        <w:t xml:space="preserve"> odchodziło na</w:t>
      </w:r>
      <w:r>
        <w:rPr>
          <w:rStyle w:val="Teksttreci2"/>
          <w:color w:val="000000"/>
        </w:rPr>
        <w:br/>
        <w:t xml:space="preserve">swój posterunek...“ s. 45. </w:t>
      </w:r>
      <w:r>
        <w:rPr>
          <w:rStyle w:val="Teksttreci2Odstpy3pt"/>
          <w:color w:val="000000"/>
        </w:rPr>
        <w:t>„Biedaczysko</w:t>
      </w:r>
      <w:r>
        <w:rPr>
          <w:rStyle w:val="Teksttreci2"/>
          <w:color w:val="000000"/>
        </w:rPr>
        <w:t xml:space="preserve"> — wzdychała na jego wspomnienie matka“ s. 45. „(...) twój utrapiony gil — to </w:t>
      </w:r>
      <w:r>
        <w:rPr>
          <w:rStyle w:val="Teksttreci2Odstpy3pt"/>
          <w:color w:val="000000"/>
        </w:rPr>
        <w:t>ptaszysko</w:t>
      </w:r>
      <w:r>
        <w:rPr>
          <w:rStyle w:val="Teksttreci2"/>
          <w:color w:val="000000"/>
        </w:rPr>
        <w:t xml:space="preserve"> —</w:t>
      </w:r>
      <w:r>
        <w:rPr>
          <w:rStyle w:val="Teksttreci2"/>
          <w:color w:val="000000"/>
        </w:rPr>
        <w:br/>
        <w:t xml:space="preserve">z oburzeniem woła babka“ s. 13. </w:t>
      </w:r>
      <w:r>
        <w:rPr>
          <w:rStyle w:val="Teksttreci2Odstpy3pt"/>
          <w:color w:val="000000"/>
        </w:rPr>
        <w:t>„Dzieciska</w:t>
      </w:r>
      <w:r>
        <w:rPr>
          <w:rStyle w:val="Teksttreci2"/>
          <w:color w:val="000000"/>
        </w:rPr>
        <w:t xml:space="preserve"> dokuczają Ignasiowi“</w:t>
      </w:r>
      <w:r>
        <w:rPr>
          <w:rStyle w:val="Teksttreci2"/>
          <w:color w:val="000000"/>
        </w:rPr>
        <w:br/>
        <w:t>s. 47. Błękitny krawat nieumiejętnie związany „skręca się w... grube</w:t>
      </w:r>
      <w:r>
        <w:rPr>
          <w:rStyle w:val="Teksttreci2"/>
          <w:color w:val="000000"/>
        </w:rPr>
        <w:br/>
        <w:t>węź</w:t>
      </w:r>
      <w:r>
        <w:rPr>
          <w:rStyle w:val="Teksttreci2Odstpy3pt"/>
          <w:color w:val="000000"/>
        </w:rPr>
        <w:t>liska“</w:t>
      </w:r>
      <w:r>
        <w:rPr>
          <w:rStyle w:val="Teksttreci2"/>
          <w:color w:val="000000"/>
        </w:rPr>
        <w:t xml:space="preserve"> s. 168. Dla funkcji ekspresywno-uczuciowej wykorzystał</w:t>
      </w:r>
      <w:r>
        <w:rPr>
          <w:rStyle w:val="Teksttreci2"/>
          <w:color w:val="000000"/>
        </w:rPr>
        <w:br/>
        <w:t xml:space="preserve">autor również sufiks </w:t>
      </w:r>
      <w:r>
        <w:rPr>
          <w:rStyle w:val="Teksttreci2Kursywa"/>
          <w:color w:val="000000"/>
        </w:rPr>
        <w:t xml:space="preserve">-ina </w:t>
      </w:r>
      <w:r>
        <w:rPr>
          <w:rStyle w:val="Teksttreci2Kursywa"/>
          <w:color w:val="000000"/>
          <w:lang w:val="ru-RU" w:eastAsia="ru-RU"/>
        </w:rPr>
        <w:t>/</w:t>
      </w:r>
      <w:r>
        <w:rPr>
          <w:rStyle w:val="Teksttreci2Kursywa"/>
          <w:color w:val="000000"/>
        </w:rPr>
        <w:t>-yna.</w:t>
      </w:r>
      <w:r>
        <w:rPr>
          <w:rStyle w:val="Teksttreci2"/>
          <w:color w:val="000000"/>
        </w:rPr>
        <w:t xml:space="preserve"> „A tuś mi, </w:t>
      </w:r>
      <w:r>
        <w:rPr>
          <w:rStyle w:val="Teksttreci2Odstpy3pt"/>
          <w:color w:val="000000"/>
        </w:rPr>
        <w:t>ścieżyno</w:t>
      </w:r>
      <w:r>
        <w:rPr>
          <w:rStyle w:val="Teksttreci2"/>
          <w:color w:val="000000"/>
        </w:rPr>
        <w:t xml:space="preserve"> urocza“ s. 69.</w:t>
      </w:r>
      <w:r>
        <w:rPr>
          <w:rStyle w:val="Teksttreci2"/>
          <w:color w:val="000000"/>
        </w:rPr>
        <w:br/>
        <w:t xml:space="preserve">„Była to prosta </w:t>
      </w:r>
      <w:r>
        <w:rPr>
          <w:rStyle w:val="Teksttreci2Odstpy3pt"/>
          <w:color w:val="000000"/>
        </w:rPr>
        <w:t>ławczyna“</w:t>
      </w:r>
      <w:r>
        <w:rPr>
          <w:rStyle w:val="Teksttreci2"/>
          <w:color w:val="000000"/>
        </w:rPr>
        <w:t xml:space="preserve"> s. 135. „Te mizerne karc</w:t>
      </w:r>
      <w:r>
        <w:rPr>
          <w:rStyle w:val="Teksttreci2"/>
          <w:color w:val="000000"/>
          <w:lang w:val="de-DE" w:eastAsia="de-DE"/>
        </w:rPr>
        <w:t>in</w:t>
      </w:r>
      <w:r>
        <w:rPr>
          <w:rStyle w:val="Teksttreci2"/>
          <w:color w:val="000000"/>
          <w:lang w:val="ru-RU" w:eastAsia="ru-RU"/>
        </w:rPr>
        <w:t xml:space="preserve">у </w:t>
      </w:r>
      <w:r w:rsidR="00050117">
        <w:rPr>
          <w:rStyle w:val="Teksttreci2"/>
          <w:color w:val="000000"/>
        </w:rPr>
        <w:t>uskrzyd</w:t>
      </w:r>
      <w:r>
        <w:rPr>
          <w:rStyle w:val="Teksttreci2"/>
          <w:color w:val="000000"/>
        </w:rPr>
        <w:t>lały moje wędrówki (...)“ s. 136.</w:t>
      </w:r>
    </w:p>
    <w:p w:rsidR="006E3ED4" w:rsidRDefault="006E3ED4">
      <w:pPr>
        <w:pStyle w:val="Teksttreci21"/>
        <w:shd w:val="clear" w:color="auto" w:fill="auto"/>
        <w:spacing w:line="312" w:lineRule="exact"/>
        <w:ind w:firstLine="700"/>
        <w:jc w:val="both"/>
      </w:pPr>
      <w:r>
        <w:rPr>
          <w:rStyle w:val="Teksttreci2"/>
          <w:color w:val="000000"/>
        </w:rPr>
        <w:t>Ciekawym zjawiskiem słowotwórczym w „Zegarze“ są „zestawienia</w:t>
      </w:r>
      <w:r>
        <w:rPr>
          <w:rStyle w:val="Teksttreci2"/>
          <w:color w:val="000000"/>
        </w:rPr>
        <w:br/>
        <w:t>dwóch słów, których treść spełnia się do jedności pojęcia za pośrednictwem</w:t>
      </w:r>
      <w:r>
        <w:rPr>
          <w:rStyle w:val="Teksttreci2"/>
          <w:color w:val="000000"/>
        </w:rPr>
        <w:br/>
        <w:t>graficznego znaku złączenia“ . Wprowadzeniem tych neologizmów osiąga</w:t>
      </w:r>
      <w:r>
        <w:rPr>
          <w:rStyle w:val="Teksttreci2"/>
          <w:color w:val="000000"/>
          <w:vertAlign w:val="superscript"/>
        </w:rPr>
        <w:t>1</w:t>
      </w:r>
      <w:r>
        <w:rPr>
          <w:rStyle w:val="Teksttreci2"/>
          <w:color w:val="000000"/>
          <w:vertAlign w:val="superscript"/>
        </w:rPr>
        <w:br/>
      </w:r>
      <w:r>
        <w:rPr>
          <w:rStyle w:val="Teksttreci2"/>
          <w:color w:val="000000"/>
        </w:rPr>
        <w:t>J. Parandowski nowe akcenty ekspresywne. „(...) w tajemniczej kasecie</w:t>
      </w:r>
      <w:r>
        <w:rPr>
          <w:rStyle w:val="Teksttreci2"/>
          <w:color w:val="000000"/>
        </w:rPr>
        <w:br/>
        <w:t xml:space="preserve">jest ukryte </w:t>
      </w:r>
      <w:r>
        <w:rPr>
          <w:rStyle w:val="Teksttreci2Odstpy3pt"/>
          <w:color w:val="000000"/>
        </w:rPr>
        <w:t>czar-słow</w:t>
      </w:r>
      <w:r>
        <w:rPr>
          <w:rStyle w:val="Teksttreci2"/>
          <w:color w:val="000000"/>
        </w:rPr>
        <w:t>o (...)“ s. 5. „(...) babka (...) ze szczytu swojego</w:t>
      </w:r>
      <w:r>
        <w:rPr>
          <w:rStyle w:val="Teksttreci2"/>
          <w:color w:val="000000"/>
        </w:rPr>
        <w:br/>
        <w:t xml:space="preserve">czasu (...) rzuca </w:t>
      </w:r>
      <w:r>
        <w:rPr>
          <w:rStyle w:val="Teksttreci2Odstpy3pt"/>
          <w:color w:val="000000"/>
        </w:rPr>
        <w:t>dziw-słowo</w:t>
      </w:r>
      <w:r>
        <w:rPr>
          <w:rStyle w:val="Teksttreci2"/>
          <w:color w:val="000000"/>
        </w:rPr>
        <w:t xml:space="preserve"> jak gwiazdę“ s. 16. ..Ten wieczór (...)</w:t>
      </w:r>
      <w:r>
        <w:rPr>
          <w:rStyle w:val="Teksttreci2"/>
          <w:color w:val="000000"/>
        </w:rPr>
        <w:br/>
        <w:t xml:space="preserve">przynosi </w:t>
      </w:r>
      <w:r>
        <w:rPr>
          <w:rStyle w:val="Teksttreci2Odstpy3pt"/>
          <w:color w:val="000000"/>
        </w:rPr>
        <w:t>czar-kwiat,</w:t>
      </w:r>
      <w:r>
        <w:rPr>
          <w:rStyle w:val="Teksttreci2"/>
          <w:color w:val="000000"/>
        </w:rPr>
        <w:t xml:space="preserve"> który kiełkuje wśród zeschłych liści i kory“'</w:t>
      </w:r>
      <w:r>
        <w:rPr>
          <w:rStyle w:val="Teksttreci2"/>
          <w:color w:val="000000"/>
        </w:rPr>
        <w:br/>
        <w:t xml:space="preserve">s. 20. ,,(...) posyłały ostatnie swe żywiczne westchnienie zielonym </w:t>
      </w:r>
      <w:r>
        <w:rPr>
          <w:rStyle w:val="Teksttreci2Odstpy3pt1"/>
          <w:color w:val="000000"/>
        </w:rPr>
        <w:t>sio</w:t>
      </w:r>
      <w:r>
        <w:rPr>
          <w:rStyle w:val="Teksttreci2Odstpy3pt"/>
          <w:color w:val="000000"/>
        </w:rPr>
        <w:t>strom-sosnom“</w:t>
      </w:r>
      <w:r>
        <w:rPr>
          <w:rStyle w:val="Teksttreci2"/>
          <w:color w:val="000000"/>
        </w:rPr>
        <w:t xml:space="preserve"> s. 115. „Mam (...) </w:t>
      </w:r>
      <w:r>
        <w:rPr>
          <w:rStyle w:val="Teksttreci2Odstpy3pt"/>
          <w:color w:val="000000"/>
        </w:rPr>
        <w:t>czar-chustkę,</w:t>
      </w:r>
      <w:r>
        <w:rPr>
          <w:rStyle w:val="Teksttreci2"/>
          <w:color w:val="000000"/>
        </w:rPr>
        <w:t xml:space="preserve"> która</w:t>
      </w:r>
      <w:r>
        <w:rPr>
          <w:rStyle w:val="Teksttreci2"/>
          <w:color w:val="000000"/>
        </w:rPr>
        <w:br/>
        <w:t>wszystkie łzy osuszy (...)“ s. 98.</w:t>
      </w:r>
    </w:p>
    <w:p w:rsidR="006E3ED4" w:rsidRDefault="006E3ED4">
      <w:pPr>
        <w:pStyle w:val="Teksttreci21"/>
        <w:shd w:val="clear" w:color="auto" w:fill="auto"/>
        <w:spacing w:line="312" w:lineRule="exact"/>
        <w:ind w:firstLine="720"/>
        <w:jc w:val="both"/>
      </w:pPr>
      <w:r>
        <w:rPr>
          <w:rStyle w:val="Teksttreci2"/>
          <w:color w:val="000000"/>
        </w:rPr>
        <w:t xml:space="preserve">Język i styl opisów w ..Zegarze słonecznym“ dostarczają sugestywnych i pięknych ilustracji słów </w:t>
      </w:r>
      <w:r w:rsidRPr="006E3ED4">
        <w:rPr>
          <w:rStyle w:val="Teksttreci2"/>
          <w:color w:val="000000"/>
          <w:lang w:eastAsia="en-US"/>
        </w:rPr>
        <w:t xml:space="preserve">prof. </w:t>
      </w:r>
      <w:r>
        <w:rPr>
          <w:rStyle w:val="Teksttreci2"/>
          <w:color w:val="000000"/>
        </w:rPr>
        <w:t>W. Doroszewskiego</w:t>
      </w:r>
      <w:r>
        <w:rPr>
          <w:rStyle w:val="Teksttreci2"/>
          <w:color w:val="000000"/>
          <w:vertAlign w:val="superscript"/>
        </w:rPr>
        <w:t>6</w:t>
      </w:r>
      <w:r>
        <w:rPr>
          <w:rStyle w:val="Teksttreci2"/>
          <w:color w:val="000000"/>
        </w:rPr>
        <w:t>: „Działanie</w:t>
      </w:r>
      <w:r>
        <w:rPr>
          <w:rStyle w:val="Teksttreci2"/>
          <w:color w:val="000000"/>
        </w:rPr>
        <w:br/>
        <w:t>słów na człowieka może być często nawet mocniejsze od bezpośredniego</w:t>
      </w:r>
      <w:r>
        <w:rPr>
          <w:rStyle w:val="Teksttreci2"/>
          <w:color w:val="000000"/>
        </w:rPr>
        <w:footnoteReference w:id="28"/>
      </w:r>
      <w:r>
        <w:rPr>
          <w:rStyle w:val="Teksttreci2"/>
          <w:color w:val="000000"/>
        </w:rPr>
        <w:t xml:space="preserve"> </w:t>
      </w:r>
      <w:r>
        <w:rPr>
          <w:rStyle w:val="Teksttreci2"/>
          <w:color w:val="000000"/>
        </w:rPr>
        <w:footnoteReference w:id="29"/>
      </w:r>
      <w:r>
        <w:rPr>
          <w:rStyle w:val="Teksttreci2"/>
          <w:color w:val="000000"/>
        </w:rPr>
        <w:br/>
        <w:t>działania przedmiotów (...). Każdy wyraz jest bodźcem warunkowym, który za pośrednictwem słuchu lub wzroku (gdy jest napisany) łączy nas</w:t>
      </w:r>
      <w:r>
        <w:rPr>
          <w:rStyle w:val="Teksttreci2"/>
          <w:color w:val="000000"/>
        </w:rPr>
        <w:br/>
      </w:r>
      <w:r>
        <w:rPr>
          <w:rStyle w:val="Teksttreci2"/>
          <w:color w:val="000000"/>
        </w:rPr>
        <w:lastRenderedPageBreak/>
        <w:t>ze zjawiskami żyda we wszystkich ich możliwych postaciach i przez swą</w:t>
      </w:r>
      <w:r>
        <w:rPr>
          <w:rStyle w:val="Teksttreci2"/>
          <w:color w:val="000000"/>
        </w:rPr>
        <w:br/>
        <w:t>wszechstronność może wywoływać w nas reakcje nawet intensywniejsze</w:t>
      </w:r>
      <w:r>
        <w:rPr>
          <w:rStyle w:val="Teksttreci2"/>
          <w:color w:val="000000"/>
        </w:rPr>
        <w:br/>
        <w:t>niż same te zjawiska“. Podobne doznanie kryje się w wypowiedzi samego</w:t>
      </w:r>
      <w:r>
        <w:rPr>
          <w:rStyle w:val="Teksttreci2"/>
          <w:color w:val="000000"/>
        </w:rPr>
        <w:br/>
        <w:t>autora: „(•••) Do dziś lampa naftowa rzucająca swe dobrotliwe światło na</w:t>
      </w:r>
      <w:r>
        <w:rPr>
          <w:rStyle w:val="Teksttreci2"/>
          <w:color w:val="000000"/>
        </w:rPr>
        <w:br/>
        <w:t>stół jest zdolna budzić we mnie ów uroczy niepokój, który ciągnie pisarza</w:t>
      </w:r>
      <w:r>
        <w:rPr>
          <w:rStyle w:val="Teksttreci2"/>
          <w:color w:val="000000"/>
        </w:rPr>
        <w:br/>
        <w:t>ku karcie papieru: nic się nie wie. nic się nie widzi, o niczym się nie</w:t>
      </w:r>
      <w:r>
        <w:rPr>
          <w:rStyle w:val="Teksttreci2"/>
          <w:color w:val="000000"/>
        </w:rPr>
        <w:br/>
        <w:t>myśli — jest tylko samo łaknienie słów“ s. 158.</w:t>
      </w:r>
    </w:p>
    <w:p w:rsidR="006E3ED4" w:rsidRDefault="006E3ED4">
      <w:pPr>
        <w:pStyle w:val="Teksttreci21"/>
        <w:shd w:val="clear" w:color="auto" w:fill="auto"/>
        <w:spacing w:line="306" w:lineRule="exact"/>
        <w:ind w:firstLine="720"/>
        <w:jc w:val="both"/>
      </w:pPr>
      <w:r>
        <w:rPr>
          <w:rStyle w:val="Teksttreci2"/>
          <w:color w:val="000000"/>
        </w:rPr>
        <w:t>Zastanawiając się nad artyzmem słowa w „Zegarze“ należy zwrócić</w:t>
      </w:r>
      <w:r>
        <w:rPr>
          <w:rStyle w:val="Teksttreci2"/>
          <w:color w:val="000000"/>
        </w:rPr>
        <w:br/>
        <w:t>uwagę na jeszcze jedną bardzo istotną cechę jego stylu: bezpośredniość</w:t>
      </w:r>
      <w:r>
        <w:rPr>
          <w:rStyle w:val="Teksttreci2"/>
          <w:color w:val="000000"/>
        </w:rPr>
        <w:br/>
        <w:t>i humor w kreśleniu najrozmaitszych sytuacji. Trudno go podporządkować</w:t>
      </w:r>
      <w:r>
        <w:rPr>
          <w:rStyle w:val="Teksttreci2"/>
          <w:color w:val="000000"/>
        </w:rPr>
        <w:br/>
        <w:t xml:space="preserve">jakiemuś „elementowi formalnemu“ </w:t>
      </w:r>
      <w:r>
        <w:rPr>
          <w:rStyle w:val="Teksttreci2"/>
          <w:color w:val="000000"/>
          <w:vertAlign w:val="superscript"/>
        </w:rPr>
        <w:t>7</w:t>
      </w:r>
      <w:r>
        <w:rPr>
          <w:rStyle w:val="Teksttreci2"/>
          <w:color w:val="000000"/>
        </w:rPr>
        <w:t>, po prostu tak, jak owi „pyszni lub</w:t>
      </w:r>
      <w:r>
        <w:rPr>
          <w:rStyle w:val="Teksttreci2"/>
          <w:color w:val="000000"/>
        </w:rPr>
        <w:br/>
        <w:t>opuszczeni dworacy i pachołcy urojenia“ dowcip autora wyłania się w porę, by „(...) zaniepokoić rozsądek idący na poobiedni spacer“ s. 54. Parę</w:t>
      </w:r>
      <w:r>
        <w:rPr>
          <w:rStyle w:val="Teksttreci2"/>
          <w:color w:val="000000"/>
        </w:rPr>
        <w:br/>
        <w:t>przykładów: „Główną wadą obiadów jest to, że wypadają zawsze nie</w:t>
      </w:r>
      <w:r>
        <w:rPr>
          <w:rStyle w:val="Teksttreci2"/>
          <w:color w:val="000000"/>
        </w:rPr>
        <w:br/>
        <w:t>w porę. Ten ich złośliwy zwyczaj nie zmienił się w ciągu pół wieku (...)“</w:t>
      </w:r>
      <w:r>
        <w:rPr>
          <w:rStyle w:val="Teksttreci2"/>
          <w:color w:val="000000"/>
        </w:rPr>
        <w:br/>
        <w:t>s. 68. ,,(...) zwłaszcza dzięki retuszom każdy pozbył się swoich odrębności</w:t>
      </w:r>
      <w:r>
        <w:rPr>
          <w:rStyle w:val="Teksttreci2"/>
          <w:color w:val="000000"/>
        </w:rPr>
        <w:br/>
        <w:t>i każdy wyobrażał mniej lub więcej udaną formę na drodze rozwojowej</w:t>
      </w:r>
      <w:r>
        <w:rPr>
          <w:rStyle w:val="Teksttreci2"/>
          <w:color w:val="000000"/>
        </w:rPr>
        <w:br/>
        <w:t>ku wizerunkowi idealnego abiturienta“ s. 164. „Trudno było zgadnąć, czy</w:t>
      </w:r>
      <w:r>
        <w:rPr>
          <w:rStyle w:val="Teksttreci2"/>
          <w:color w:val="000000"/>
        </w:rPr>
        <w:br/>
        <w:t>jestem tłusty, czy też — co sądząc po szczupłości tułowia wydało się bardziej prawdopodobne — że dostałem po gębie“ s. 164. Z całą prostotą,</w:t>
      </w:r>
      <w:r>
        <w:rPr>
          <w:rStyle w:val="Teksttreci2"/>
          <w:color w:val="000000"/>
        </w:rPr>
        <w:br/>
        <w:t>naiwnością dyktowaną wyobraźnią i pamięcią dziecka Jan Parandowski</w:t>
      </w:r>
      <w:r>
        <w:rPr>
          <w:rStyle w:val="Teksttreci2"/>
          <w:color w:val="000000"/>
        </w:rPr>
        <w:br/>
        <w:t>wspomina niektóre godziny z lat wczesnych: Oto park. Ławka, na której</w:t>
      </w:r>
      <w:r>
        <w:rPr>
          <w:rStyle w:val="Teksttreci2"/>
          <w:color w:val="000000"/>
        </w:rPr>
        <w:br/>
        <w:t xml:space="preserve">jakaś kobiecina popełniła samobójstwo. „A więc tu przyszła i usiadła, całym ciałem wgłębiła się w ławkę i słońce zaglądało w jej stronę zza </w:t>
      </w:r>
      <w:r>
        <w:rPr>
          <w:rStyle w:val="Teksttreci2Kursywa"/>
          <w:color w:val="000000"/>
        </w:rPr>
        <w:t>tego</w:t>
      </w:r>
      <w:r>
        <w:rPr>
          <w:rStyle w:val="Teksttreci2Kursywa"/>
          <w:color w:val="000000"/>
        </w:rPr>
        <w:br/>
      </w:r>
      <w:r>
        <w:rPr>
          <w:rStyle w:val="Teksttreci2"/>
          <w:color w:val="000000"/>
        </w:rPr>
        <w:t>kasztana. Potem wyjęła z torebki rewolwer, przyłożyła do skroni, wystrzeliła i obsunęła się na ziemię. Mój Boże . Tragedia samobójczyni ujęta paroma prostymi zdaniami dla uzmysłowienia naiwnego obrazu, wykrzyknik podziwu czy współczucia — ot i wszystko. ,,Cóż przedtem wiedziałem o ławkach? (...) Któż by tego miejsca tortur szukał jeszcze poza</w:t>
      </w:r>
      <w:r>
        <w:rPr>
          <w:rStyle w:val="Teksttreci2"/>
          <w:color w:val="000000"/>
        </w:rPr>
        <w:br/>
        <w:t>szkołą“ s. 133.</w:t>
      </w:r>
    </w:p>
    <w:p w:rsidR="006E3ED4" w:rsidRDefault="006E3ED4">
      <w:pPr>
        <w:pStyle w:val="Teksttreci21"/>
        <w:shd w:val="clear" w:color="auto" w:fill="auto"/>
        <w:spacing w:line="312" w:lineRule="exact"/>
        <w:ind w:firstLine="700"/>
        <w:jc w:val="both"/>
      </w:pPr>
      <w:r>
        <w:rPr>
          <w:rStyle w:val="Teksttreci2"/>
          <w:color w:val="000000"/>
        </w:rPr>
        <w:t>„Błękitna kraina dzieciństwa“ rozciąga się we Lwowie i jego okolicach. Poznajemy ją nie tylko w nazwach ulic z ,.gonitwy chłopięcych lat“,</w:t>
      </w:r>
      <w:r>
        <w:rPr>
          <w:rStyle w:val="Teksttreci2"/>
          <w:color w:val="000000"/>
        </w:rPr>
        <w:br/>
        <w:t>parków, kościołów, szyldów sklepowych — lecz i w słownictwie regionalnym. Występuje przede wszystkim w mowie poszczególnych osób. Np.</w:t>
      </w:r>
      <w:r>
        <w:rPr>
          <w:rStyle w:val="Teksttreci2"/>
          <w:color w:val="000000"/>
        </w:rPr>
        <w:br/>
        <w:t>„Babka go lekceważyła, mówiła o nim ten hołodryga“ s. 96. „Nastkę</w:t>
      </w:r>
      <w:r>
        <w:rPr>
          <w:rStyle w:val="Teksttreci2"/>
          <w:color w:val="000000"/>
        </w:rPr>
        <w:br/>
        <w:t>nie obchodzi sz</w:t>
      </w:r>
      <w:r w:rsidRPr="006E3ED4">
        <w:rPr>
          <w:rStyle w:val="Teksttreci2Odstpy3pt"/>
          <w:color w:val="000000"/>
          <w:lang w:eastAsia="en-US"/>
        </w:rPr>
        <w:t>parkas</w:t>
      </w:r>
      <w:r>
        <w:rPr>
          <w:rStyle w:val="Teksttreci2"/>
          <w:color w:val="000000"/>
        </w:rPr>
        <w:t>a“ s. 51. Ślepa Mińcia (...) ulicznikom rzucała</w:t>
      </w:r>
      <w:r>
        <w:rPr>
          <w:rStyle w:val="Teksttreci2"/>
          <w:color w:val="000000"/>
        </w:rPr>
        <w:br/>
        <w:t xml:space="preserve">groźnie „twoja ostatnia (godzina) baciaru“ s. 52. Dziadowi z Zamarstynowa </w:t>
      </w:r>
      <w:r>
        <w:rPr>
          <w:rStyle w:val="Teksttreci2Odstpy3pt"/>
          <w:color w:val="000000"/>
        </w:rPr>
        <w:t>„baciary</w:t>
      </w:r>
      <w:r>
        <w:rPr>
          <w:rStyle w:val="Teksttreci2"/>
          <w:color w:val="000000"/>
        </w:rPr>
        <w:t xml:space="preserve"> legowisko ze słomy spalili“ s. 87.</w:t>
      </w:r>
    </w:p>
    <w:p w:rsidR="006E3ED4" w:rsidRDefault="006E3ED4">
      <w:pPr>
        <w:pStyle w:val="Teksttreci21"/>
        <w:shd w:val="clear" w:color="auto" w:fill="auto"/>
        <w:spacing w:line="318" w:lineRule="exact"/>
        <w:ind w:firstLine="700"/>
        <w:jc w:val="both"/>
      </w:pPr>
      <w:r>
        <w:rPr>
          <w:rStyle w:val="Teksttreci2"/>
          <w:color w:val="000000"/>
        </w:rPr>
        <w:t>W mowie odautorskiej spotykamy: „owikier“ s. 10, „ciasto z rury“*</w:t>
      </w:r>
      <w:r>
        <w:rPr>
          <w:rStyle w:val="Teksttreci2"/>
          <w:color w:val="000000"/>
        </w:rPr>
        <w:br/>
        <w:t>s. 16, „kwargle“ s. 32, „sztywlety“ s. 136, „hawelok“ s. 147. Wyrazy te są</w:t>
      </w:r>
      <w:r>
        <w:rPr>
          <w:rStyle w:val="Teksttreci2"/>
          <w:color w:val="000000"/>
        </w:rPr>
        <w:br/>
        <w:t>opatrzone cudzysłowem, co dowodzi, że autor wprowadza je świadomie</w:t>
      </w:r>
      <w:r>
        <w:rPr>
          <w:rStyle w:val="Teksttreci2"/>
          <w:color w:val="000000"/>
        </w:rPr>
        <w:br/>
        <w:t>i celowo.</w:t>
      </w:r>
    </w:p>
    <w:p w:rsidR="006E3ED4" w:rsidRDefault="006E3ED4">
      <w:pPr>
        <w:pStyle w:val="Teksttreci21"/>
        <w:shd w:val="clear" w:color="auto" w:fill="auto"/>
        <w:spacing w:line="312" w:lineRule="exact"/>
        <w:ind w:firstLine="700"/>
        <w:jc w:val="both"/>
      </w:pPr>
      <w:r>
        <w:rPr>
          <w:rStyle w:val="Teksttreci2"/>
          <w:color w:val="000000"/>
        </w:rPr>
        <w:t>„Zegar słoneczny“ to „ujmująca opowieść o rzeczach doniosłych</w:t>
      </w:r>
      <w:r>
        <w:rPr>
          <w:rStyle w:val="Teksttreci2"/>
          <w:color w:val="000000"/>
        </w:rPr>
        <w:br/>
        <w:t>i godnych pamięci“ s. 35. Jan Parandowski skreślił w niej dziw - słowa</w:t>
      </w:r>
      <w:r>
        <w:rPr>
          <w:rStyle w:val="Teksttreci2"/>
          <w:color w:val="000000"/>
        </w:rPr>
        <w:br/>
        <w:t xml:space="preserve">i słowa, „które się po raz pierwszy spotkały w liliowych zaroślach (...) rozwlekłego </w:t>
      </w:r>
      <w:r>
        <w:rPr>
          <w:rStyle w:val="Teksttreci2"/>
          <w:color w:val="000000"/>
        </w:rPr>
        <w:lastRenderedPageBreak/>
        <w:t>sztubackiego pisma“ s. 159. Są one szczere i wyraziste. Nie ulegał „sugestiom utartych połączeń wyrazowych“. Wyrażał każdą przeżytą</w:t>
      </w:r>
      <w:r>
        <w:rPr>
          <w:rStyle w:val="Teksttreci2"/>
          <w:color w:val="000000"/>
        </w:rPr>
        <w:br/>
        <w:t>sytuację z żywiołową, jak się dziś mówi, bezpośredniością, co zbliża i wiąże czytelnika z książką. Raz jeszcze nasuwa się refleksja teoretyczna: „Kto</w:t>
      </w:r>
      <w:r>
        <w:rPr>
          <w:rStyle w:val="Teksttreci2"/>
          <w:color w:val="000000"/>
        </w:rPr>
        <w:br/>
        <w:t xml:space="preserve">potrafi się zdobyć na wysiłek samodzielnego aktualizowania treści wyrazów w każdej sytuacji życiowej wymagającej ich użycia, osiągnie wyrazistość stylu. Takie indywidualne osiągnięcia są formą uczestniczenia jednostek w wielkiej pracy zbiorowej kształtowania języka jako narzędzia myśli i porozumiewania się społecznego“ </w:t>
      </w:r>
      <w:r>
        <w:rPr>
          <w:rStyle w:val="Teksttreci2"/>
          <w:color w:val="000000"/>
          <w:vertAlign w:val="superscript"/>
        </w:rPr>
        <w:t>8</w:t>
      </w:r>
      <w:r>
        <w:rPr>
          <w:rStyle w:val="Teksttreci2"/>
          <w:color w:val="000000"/>
        </w:rPr>
        <w:t>.</w:t>
      </w:r>
    </w:p>
    <w:p w:rsidR="006E3ED4" w:rsidRDefault="006E3ED4">
      <w:pPr>
        <w:pStyle w:val="Teksttreci21"/>
        <w:shd w:val="clear" w:color="auto" w:fill="auto"/>
        <w:spacing w:after="330" w:line="318" w:lineRule="exact"/>
        <w:ind w:firstLine="700"/>
        <w:jc w:val="both"/>
      </w:pPr>
      <w:r>
        <w:rPr>
          <w:rStyle w:val="Teksttreci2"/>
          <w:color w:val="000000"/>
        </w:rPr>
        <w:t>Jan Parandowski, zamykając w swojej wielkiej autorskiej kasecie</w:t>
      </w:r>
      <w:r>
        <w:rPr>
          <w:rStyle w:val="Teksttreci2"/>
          <w:color w:val="000000"/>
        </w:rPr>
        <w:br/>
        <w:t>„dziw - słowa“, kształtuje najpiękniejszą formę języka i porozumiewa się</w:t>
      </w:r>
      <w:r>
        <w:rPr>
          <w:rStyle w:val="Teksttreci2"/>
          <w:color w:val="000000"/>
        </w:rPr>
        <w:br/>
        <w:t>z nami „czar-słowem“ przez „całą ziemię — naszą ojczyznę“.</w:t>
      </w:r>
    </w:p>
    <w:p w:rsidR="006E3ED4" w:rsidRDefault="006E3ED4">
      <w:pPr>
        <w:pStyle w:val="Teksttreci91"/>
        <w:shd w:val="clear" w:color="auto" w:fill="auto"/>
        <w:spacing w:after="0" w:line="280" w:lineRule="exact"/>
        <w:ind w:left="6540"/>
      </w:pPr>
      <w:r>
        <w:rPr>
          <w:rStyle w:val="Teksttreci90"/>
          <w:i/>
          <w:iCs/>
          <w:color w:val="000000"/>
        </w:rPr>
        <w:t>Zofia</w:t>
      </w:r>
      <w:r>
        <w:rPr>
          <w:rStyle w:val="Teksttreci9"/>
          <w:i/>
          <w:iCs/>
          <w:color w:val="000000"/>
        </w:rPr>
        <w:t xml:space="preserve"> Gosiewska</w:t>
      </w:r>
    </w:p>
    <w:p w:rsidR="006E3ED4" w:rsidRDefault="006E3ED4">
      <w:pPr>
        <w:pStyle w:val="Teksttreci21"/>
        <w:shd w:val="clear" w:color="auto" w:fill="auto"/>
        <w:spacing w:after="251" w:line="280" w:lineRule="exact"/>
        <w:ind w:left="120" w:firstLine="0"/>
        <w:jc w:val="center"/>
      </w:pPr>
      <w:r>
        <w:rPr>
          <w:rStyle w:val="Teksttreci2"/>
          <w:color w:val="000000"/>
        </w:rPr>
        <w:t>DWIE PRETENSJE</w:t>
      </w:r>
    </w:p>
    <w:p w:rsidR="006E3ED4" w:rsidRDefault="006E3ED4">
      <w:pPr>
        <w:pStyle w:val="Teksttreci21"/>
        <w:shd w:val="clear" w:color="auto" w:fill="auto"/>
        <w:spacing w:line="306" w:lineRule="exact"/>
        <w:ind w:left="140" w:right="260" w:firstLine="660"/>
        <w:jc w:val="both"/>
      </w:pPr>
      <w:r>
        <w:rPr>
          <w:rStyle w:val="Teksttreci2"/>
          <w:color w:val="000000"/>
        </w:rPr>
        <w:t>Obie pretensje, które zostaną sformułowane poniżej, kierują się do</w:t>
      </w:r>
      <w:r>
        <w:rPr>
          <w:rStyle w:val="Teksttreci2"/>
          <w:color w:val="000000"/>
        </w:rPr>
        <w:br/>
        <w:t>tego samego adresata — docenta dra Mieczysława Karasia. Wypowiedzenie obu ma na celu wyjaśnienie pewnych spraw po to, żeby współpracy</w:t>
      </w:r>
      <w:r>
        <w:rPr>
          <w:rStyle w:val="Teksttreci2"/>
          <w:color w:val="000000"/>
        </w:rPr>
        <w:br/>
        <w:t>naukowej warszawsko-krakowskiej nie zakłócały nieporozumienia i oparte jest na przeświadczeniu, że ten cel łatwo osiągać.</w:t>
      </w:r>
    </w:p>
    <w:p w:rsidR="006E3ED4" w:rsidRDefault="006E3ED4">
      <w:pPr>
        <w:pStyle w:val="Teksttreci21"/>
        <w:shd w:val="clear" w:color="auto" w:fill="auto"/>
        <w:spacing w:line="306" w:lineRule="exact"/>
        <w:ind w:left="140" w:right="260" w:firstLine="660"/>
        <w:jc w:val="both"/>
      </w:pPr>
      <w:r>
        <w:rPr>
          <w:rStyle w:val="Teksttreci2"/>
          <w:color w:val="000000"/>
        </w:rPr>
        <w:t xml:space="preserve">Pretensja pierwsza. W rubryce „Przeglądy“ </w:t>
      </w:r>
      <w:r>
        <w:rPr>
          <w:rStyle w:val="Teksttreci2"/>
          <w:color w:val="000000"/>
          <w:lang w:val="cs-CZ" w:eastAsia="cs-CZ"/>
        </w:rPr>
        <w:t xml:space="preserve">(Obzory) </w:t>
      </w:r>
      <w:r>
        <w:rPr>
          <w:rStyle w:val="Teksttreci2"/>
          <w:color w:val="000000"/>
        </w:rPr>
        <w:t>pisma radzieckiego „Woprosy jazykoznanija“, w numerze 2. z r. 1960 ogłoszony został w przekładzie rosyjskim referat sprawozdawczy doc. Karasia pt.</w:t>
      </w:r>
      <w:r>
        <w:rPr>
          <w:rStyle w:val="Teksttreci2"/>
          <w:color w:val="000000"/>
        </w:rPr>
        <w:br/>
        <w:t>„Dialektologia polska po drugiej wojnie światowej“. W tym referacie,</w:t>
      </w:r>
      <w:r>
        <w:rPr>
          <w:rStyle w:val="Teksttreci2"/>
          <w:color w:val="000000"/>
        </w:rPr>
        <w:br/>
        <w:t>obficie udokumentowanym, na s. 119—120, czytamy (tłumaczę z powrotem na język polski): „W rozwoju dialektologii polskiej po drugiej wojnie światowej łatwo się dają wyodrębnić różne etapy. Latami przełomowymi były niewątpliwie lata 1954—1955, ponieważ od tego czasu zaczyna</w:t>
      </w:r>
      <w:r>
        <w:rPr>
          <w:rStyle w:val="Teksttreci2"/>
          <w:color w:val="000000"/>
        </w:rPr>
        <w:br/>
        <w:t>się poważna intensyfikacja badań dialektologicznych. O ile w ciągu pierwszych lat powojennych prawie cała działalność naukowa sprowadzała się</w:t>
      </w:r>
      <w:r>
        <w:rPr>
          <w:rStyle w:val="Teksttreci2"/>
          <w:color w:val="000000"/>
        </w:rPr>
        <w:br/>
        <w:t>zasadniczo do opracowywania materiałów przedwojennych, o tyle około</w:t>
      </w:r>
      <w:r>
        <w:rPr>
          <w:rStyle w:val="Teksttreci2"/>
          <w:color w:val="000000"/>
        </w:rPr>
        <w:br/>
        <w:t>r. 1953—1954 zaczyna się nowy okres pracy wypraw terenowych, gromadzenie nowych danych. Ta przemiana pozostaje w bezpośrednim związku</w:t>
      </w:r>
      <w:r>
        <w:rPr>
          <w:rStyle w:val="Teksttreci2"/>
          <w:color w:val="000000"/>
        </w:rPr>
        <w:br/>
        <w:t>z utworzeniem PAN, której przypada rola rozstrzygająca w badaniach</w:t>
      </w:r>
      <w:r>
        <w:rPr>
          <w:rStyle w:val="Teksttreci2"/>
          <w:color w:val="000000"/>
        </w:rPr>
        <w:br/>
        <w:t>dialektologicznych (wszakże właśnie powstanie PAN umożliwiło pracę zespołową w odróżnieniu od okresu poprzedniego, w którym badania wykonywane były przede wszystkim indywidualnie)“.</w:t>
      </w:r>
    </w:p>
    <w:p w:rsidR="006E3ED4" w:rsidRDefault="006E3ED4" w:rsidP="00050117">
      <w:pPr>
        <w:pStyle w:val="Teksttreci21"/>
        <w:shd w:val="clear" w:color="auto" w:fill="auto"/>
        <w:ind w:left="140" w:right="260" w:firstLine="660"/>
        <w:jc w:val="both"/>
      </w:pPr>
      <w:r>
        <w:rPr>
          <w:rStyle w:val="Teksttreci2"/>
          <w:color w:val="000000"/>
        </w:rPr>
        <w:t>Że praca dialektologiczna w Polsce powojennej różni się swym zespołowym charakterem od pracy w okresie dawniejszym, to jest oczywiście słuszne i słusznie zostało uwydatnione. Ale zespołowa praca dialektologiczna zaczęła się po wojnie w Polsce wcześniej, niż o tym informuje doc. Karaś. Już w r. 1950, dzięki wydatnej pomocy finansowej czynników państwowych, a mianowicie Sekcji Naukowej Komisji Popierania</w:t>
      </w:r>
      <w:r>
        <w:rPr>
          <w:rStyle w:val="Teksttreci2"/>
          <w:color w:val="000000"/>
        </w:rPr>
        <w:br/>
        <w:t>Twórczości Naukowej i Artystycznej przy Prezydium Rady Ministrów.</w:t>
      </w:r>
      <w:r>
        <w:rPr>
          <w:rStyle w:val="Teksttreci2"/>
          <w:color w:val="000000"/>
        </w:rPr>
        <w:br/>
        <w:t>Katedra Języka Polskiego Uniwersytetu Warszawskiego zorganizowała</w:t>
      </w:r>
      <w:r>
        <w:rPr>
          <w:rStyle w:val="Teksttreci2"/>
          <w:color w:val="000000"/>
        </w:rPr>
        <w:br/>
      </w:r>
      <w:r>
        <w:rPr>
          <w:rStyle w:val="Teksttreci2"/>
          <w:color w:val="000000"/>
        </w:rPr>
        <w:lastRenderedPageBreak/>
        <w:t>zespołowe badania dialektologiczne na Warmii i Mazurach, w których</w:t>
      </w:r>
      <w:r>
        <w:rPr>
          <w:rStyle w:val="Teksttreci2"/>
          <w:color w:val="000000"/>
        </w:rPr>
        <w:br/>
        <w:t>wziął udział cały personel naukowy Katedry i studenci starszych lat. Ogólna liczba uczestników badań wynosiła 35 osób. W analogiczny sposób</w:t>
      </w:r>
      <w:r>
        <w:rPr>
          <w:rStyle w:val="Teksttreci2"/>
          <w:color w:val="000000"/>
        </w:rPr>
        <w:br/>
        <w:t>zorganizowane były badania na tym samym obszarze w r. 1951 i 1952.</w:t>
      </w:r>
      <w:r>
        <w:rPr>
          <w:rStyle w:val="Teksttreci2"/>
          <w:color w:val="000000"/>
        </w:rPr>
        <w:br/>
        <w:t>Te trzy lata opuszczone w referacie doc. Karasia stanowiły po wojnie faktyczny początek „nowego okresu pracy wypraw terenowych“. Nieprzyjemnie jest upominać się o uwzględnianie prac, w których się samemu</w:t>
      </w:r>
      <w:r>
        <w:rPr>
          <w:rStyle w:val="Teksttreci2"/>
          <w:color w:val="000000"/>
        </w:rPr>
        <w:br/>
        <w:t>brało udział, ale wchodzą tu w grę pewne względy obiektywne i historyczne. Dzięki zwycięstwom wojsk radzieckich, które na obszarze byłych</w:t>
      </w:r>
      <w:r>
        <w:rPr>
          <w:rStyle w:val="Teksttreci2"/>
          <w:color w:val="000000"/>
        </w:rPr>
        <w:br/>
        <w:t>Prus Wschodnich złamały kręgosłup hitleryzmu, niszcząc jego bazę społeczną — czego nikt inny nie robił — tępiąc krzyżackie dziedzictwo, upadla granica oddzielająca Warmię i Mazury od pozostałej Polski. Katedra</w:t>
      </w:r>
      <w:r>
        <w:rPr>
          <w:rStyle w:val="Teksttreci2"/>
          <w:color w:val="000000"/>
        </w:rPr>
        <w:br/>
        <w:t xml:space="preserve">Języka Polskiego Uniwersytetu Warszawskiego, która w olbrzymich wojennych stratach osobowych Uniwersytetu zrujnowanej stolicy </w:t>
      </w:r>
      <w:r>
        <w:rPr>
          <w:rStyle w:val="Teksttreci2"/>
          <w:color w:val="000000"/>
        </w:rPr>
        <w:footnoteReference w:id="30"/>
      </w:r>
      <w:r>
        <w:rPr>
          <w:rStyle w:val="Teksttreci2"/>
          <w:color w:val="000000"/>
        </w:rPr>
        <w:t xml:space="preserve"> uczestniczyła śmiercią trzech swoich pracowników (wybitnych młodych dialektologów dra Friedricha i dra Tarnackiego oraz lektora mgra Godziszewskiego) podjęła na odzyskanych ziemiach pracę, której wyniki w postaci studiów monograficznych, kwestionariuszy i artykułów doc. Karaś w swym</w:t>
      </w:r>
      <w:r>
        <w:rPr>
          <w:rStyle w:val="Teksttreci2"/>
          <w:color w:val="000000"/>
        </w:rPr>
        <w:br/>
        <w:t>sprawozdaniu wymienił.</w:t>
      </w:r>
    </w:p>
    <w:p w:rsidR="006E3ED4" w:rsidRDefault="006E3ED4">
      <w:pPr>
        <w:pStyle w:val="Teksttreci21"/>
        <w:shd w:val="clear" w:color="auto" w:fill="auto"/>
        <w:spacing w:line="312" w:lineRule="exact"/>
        <w:ind w:firstLine="540"/>
        <w:jc w:val="both"/>
      </w:pPr>
      <w:r>
        <w:rPr>
          <w:rStyle w:val="Teksttreci2"/>
          <w:color w:val="000000"/>
        </w:rPr>
        <w:t>Należy przypomnieć o latach 1950—1952 w historii naszej powojennej</w:t>
      </w:r>
      <w:r>
        <w:rPr>
          <w:rStyle w:val="Teksttreci2"/>
          <w:color w:val="000000"/>
        </w:rPr>
        <w:br/>
        <w:t>dialektologii, ponieważ ich pominięcie byłoby pominięciem pełnej zapału,</w:t>
      </w:r>
      <w:r>
        <w:rPr>
          <w:rStyle w:val="Teksttreci2"/>
          <w:color w:val="000000"/>
        </w:rPr>
        <w:br/>
        <w:t>ofiarnej pracy całego zespołu młodych pracowników ośrodka warszawskiego. bez których udziału, a często i inicjatywy, zamierzenie zbadania</w:t>
      </w:r>
      <w:r>
        <w:rPr>
          <w:rStyle w:val="Teksttreci2"/>
          <w:color w:val="000000"/>
        </w:rPr>
        <w:br/>
        <w:t>gwar Warmii i Mazur nie byłoby zrealizowane.</w:t>
      </w:r>
    </w:p>
    <w:p w:rsidR="006E3ED4" w:rsidRDefault="006E3ED4">
      <w:pPr>
        <w:pStyle w:val="Teksttreci21"/>
        <w:shd w:val="clear" w:color="auto" w:fill="auto"/>
        <w:spacing w:line="312" w:lineRule="exact"/>
        <w:ind w:firstLine="780"/>
        <w:jc w:val="both"/>
      </w:pPr>
      <w:r>
        <w:rPr>
          <w:rStyle w:val="Teksttreci2"/>
          <w:color w:val="000000"/>
        </w:rPr>
        <w:t>Pretensja druga. Jest ona mniej kategoryczna od pierwszej, i jest</w:t>
      </w:r>
      <w:r>
        <w:rPr>
          <w:rStyle w:val="Teksttreci2"/>
          <w:color w:val="000000"/>
        </w:rPr>
        <w:br/>
        <w:t>nawet nie tyle pretensją, ile prośbą o wyjaśnienie. W zeszycie 3. Języka</w:t>
      </w:r>
      <w:r>
        <w:rPr>
          <w:rStyle w:val="Teksttreci2"/>
          <w:color w:val="000000"/>
        </w:rPr>
        <w:br/>
        <w:t>Polskiego“ z r. 1960 ogłoszony został dotyczący ważnych spraw artykuł</w:t>
      </w:r>
      <w:r>
        <w:rPr>
          <w:rStyle w:val="Teksttreci2"/>
          <w:color w:val="000000"/>
        </w:rPr>
        <w:br/>
        <w:t>docenta Karasia pt. ,,Wytyczne doboru wyrazów języka ogólnonarodowego do słownika gwar polskich“. Autor pisze o „zasadniczych zmianach</w:t>
      </w:r>
      <w:r>
        <w:rPr>
          <w:rStyle w:val="Teksttreci2"/>
          <w:color w:val="000000"/>
        </w:rPr>
        <w:br/>
        <w:t>w metodach badań dialektologicznych, gdzie od czasu ukazania się I tomu</w:t>
      </w:r>
      <w:r>
        <w:rPr>
          <w:rStyle w:val="Teksttreci2"/>
          <w:color w:val="000000"/>
        </w:rPr>
        <w:br/>
        <w:t>Materiałów i Prac Komisji Językowej AU, Kraków 1901, na pierwszy</w:t>
      </w:r>
      <w:r>
        <w:rPr>
          <w:rStyle w:val="Teksttreci2"/>
          <w:color w:val="000000"/>
        </w:rPr>
        <w:br/>
        <w:t>plan wysunięto problem geografii i ujęć syntetycznych“ i stwierdza:</w:t>
      </w:r>
      <w:r>
        <w:rPr>
          <w:rStyle w:val="Teksttreci2"/>
          <w:color w:val="000000"/>
        </w:rPr>
        <w:br/>
        <w:t xml:space="preserve">„Oczywiście wychodząc wyłącznie z takiej, tzn. nowoczesnej postawy badawczej. można pod adresem Słownika gwar polskich Karłowicza zgłaszać rozmaite pretensje i zarzuty. Nic więc dziwnego, że słownik ten został poddany gruntownej krytycznej ocenie w recenzji </w:t>
      </w:r>
      <w:r w:rsidRPr="006E3ED4">
        <w:rPr>
          <w:rStyle w:val="Teksttreci2"/>
          <w:color w:val="000000"/>
          <w:lang w:eastAsia="en-US"/>
        </w:rPr>
        <w:t xml:space="preserve">prof. </w:t>
      </w:r>
      <w:r>
        <w:rPr>
          <w:rStyle w:val="Teksttreci2"/>
          <w:color w:val="000000"/>
          <w:lang w:val="ru-RU" w:eastAsia="ru-RU"/>
        </w:rPr>
        <w:t xml:space="preserve">К. </w:t>
      </w:r>
      <w:r>
        <w:rPr>
          <w:rStyle w:val="Teksttreci2"/>
          <w:color w:val="000000"/>
        </w:rPr>
        <w:t>Nitscha (...)</w:t>
      </w:r>
      <w:r>
        <w:rPr>
          <w:rStyle w:val="Teksttreci2"/>
          <w:color w:val="000000"/>
        </w:rPr>
        <w:br/>
        <w:t xml:space="preserve">wbrew czy też mimo entuzjastycznych opinii filologów A. A. Kryńskiego (...), W. Nehringa (...), A. </w:t>
      </w:r>
      <w:r>
        <w:rPr>
          <w:rStyle w:val="Teksttreci2"/>
          <w:color w:val="000000"/>
          <w:lang w:val="de-DE" w:eastAsia="de-DE"/>
        </w:rPr>
        <w:t xml:space="preserve">Brücknera </w:t>
      </w:r>
      <w:r>
        <w:rPr>
          <w:rStyle w:val="Teksttreci2"/>
          <w:color w:val="000000"/>
        </w:rPr>
        <w:t>(...). Różnica oceny jest bardzo interesująca i pouczająca, gdyż wyraźnie ukazuje różne podejście do gwar.</w:t>
      </w:r>
      <w:r>
        <w:rPr>
          <w:rStyle w:val="Teksttreci2"/>
          <w:color w:val="000000"/>
        </w:rPr>
        <w:br/>
        <w:t>wynikające z odmiennych postaw badawczych, mianowicie lingwistycznej</w:t>
      </w:r>
      <w:r>
        <w:rPr>
          <w:rStyle w:val="Teksttreci2"/>
          <w:color w:val="000000"/>
        </w:rPr>
        <w:br/>
        <w:t>(K. Nitscha) i filologicznej (pozostałych recenzentów). Przejawiło się tutaj</w:t>
      </w:r>
      <w:r>
        <w:rPr>
          <w:rStyle w:val="Teksttreci2"/>
          <w:color w:val="000000"/>
        </w:rPr>
        <w:br/>
        <w:t>także różne podejście do języka w ogóle, a to indywidualistyczne i niesystemowe młodogramatyków, a społeczne i syntetyczne, jakie zaczyna</w:t>
      </w:r>
      <w:r>
        <w:rPr>
          <w:rStyle w:val="Teksttreci2"/>
          <w:color w:val="000000"/>
        </w:rPr>
        <w:br/>
      </w:r>
      <w:r>
        <w:rPr>
          <w:rStyle w:val="Teksttreci2"/>
          <w:color w:val="000000"/>
        </w:rPr>
        <w:lastRenderedPageBreak/>
        <w:t>się kształtować z początkiem XX wieku i jakie obecnie panuje w językoznawstwie“ (s. 161—162; miejsca wykropkowane dotyczą odsyłaczy).</w:t>
      </w:r>
    </w:p>
    <w:p w:rsidR="006E3ED4" w:rsidRDefault="006E3ED4" w:rsidP="00050117">
      <w:pPr>
        <w:pStyle w:val="Teksttreci21"/>
        <w:shd w:val="clear" w:color="auto" w:fill="auto"/>
        <w:spacing w:line="312" w:lineRule="exact"/>
        <w:ind w:firstLine="780"/>
        <w:jc w:val="both"/>
      </w:pPr>
      <w:r>
        <w:rPr>
          <w:rStyle w:val="Teksttreci2"/>
          <w:color w:val="000000"/>
        </w:rPr>
        <w:t>Pisze się zazwyczaj tak, jak się myśli i zasadniczo to, co się myśli.</w:t>
      </w:r>
      <w:r>
        <w:rPr>
          <w:rStyle w:val="Teksttreci2"/>
          <w:color w:val="000000"/>
        </w:rPr>
        <w:br/>
        <w:t>Przedmiotem obserwacji stylistyki lingwistycznej są te sposoby wiązania</w:t>
      </w:r>
      <w:r>
        <w:rPr>
          <w:rStyle w:val="Teksttreci2"/>
          <w:color w:val="000000"/>
        </w:rPr>
        <w:br/>
        <w:t>wyrazów, w których się odbijają sposoby myślenia autora tekstu. Zacytowany tekst doc. Karasia dostarcza pewnego materiału do takiej obser</w:t>
      </w:r>
      <w:r w:rsidR="00FD34FA">
        <w:rPr>
          <w:noProof/>
        </w:rPr>
        <w:pict>
          <v:shape id="_x0000_s1044" type="#_x0000_t202" style="position:absolute;left:0;text-align:left;margin-left:16.05pt;margin-top:-34.3pt;width:17.4pt;height:14pt;z-index:-251651072;mso-wrap-distance-left:5pt;mso-wrap-distance-right:137.7pt;mso-position-horizontal-relative:margin;mso-position-vertical-relative:text" filled="f" stroked="f">
            <v:textbox style="mso-fit-shape-to-text:t" inset="0,0,0,0">
              <w:txbxContent>
                <w:p w:rsidR="006E3ED4" w:rsidRDefault="006E3ED4">
                  <w:pPr>
                    <w:pStyle w:val="Nagweklubstopka1"/>
                    <w:shd w:val="clear" w:color="auto" w:fill="auto"/>
                    <w:spacing w:line="220" w:lineRule="exact"/>
                  </w:pPr>
                  <w:fldSimple w:instr=" PAGE \* MERGEFORMAT ">
                    <w:r>
                      <w:rPr>
                        <w:rStyle w:val="NagweklubstopkaExact"/>
                        <w:color w:val="000000"/>
                      </w:rPr>
                      <w:t>172</w:t>
                    </w:r>
                  </w:fldSimple>
                </w:p>
              </w:txbxContent>
            </v:textbox>
            <w10:wrap type="topAndBottom" anchorx="margin"/>
          </v:shape>
        </w:pict>
      </w:r>
      <w:r w:rsidR="00FD34FA">
        <w:rPr>
          <w:noProof/>
        </w:rPr>
        <w:pict>
          <v:shape id="_x0000_s1045" type="#_x0000_t202" style="position:absolute;left:0;text-align:left;margin-left:171.15pt;margin-top:-34.3pt;width:133.2pt;height:13.7pt;z-index:-251650048;mso-wrap-distance-left:152.95pt;mso-wrap-distance-right:105.6pt;mso-position-horizontal-relative:margin;mso-position-vertical-relative:text" filled="f" stroked="f">
            <v:textbox style="mso-fit-shape-to-text:t" inset="0,0,0,0">
              <w:txbxContent>
                <w:p w:rsidR="006E3ED4" w:rsidRDefault="006E3ED4">
                  <w:pPr>
                    <w:pStyle w:val="Nagweklubstopka1"/>
                    <w:shd w:val="clear" w:color="auto" w:fill="auto"/>
                    <w:spacing w:line="220" w:lineRule="exact"/>
                  </w:pPr>
                  <w:r>
                    <w:rPr>
                      <w:rStyle w:val="NagweklubstopkaExact"/>
                      <w:color w:val="000000"/>
                    </w:rPr>
                    <w:t>PORADNIK JĘZYKOWY</w:t>
                  </w:r>
                </w:p>
              </w:txbxContent>
            </v:textbox>
            <w10:wrap type="topAndBottom" anchorx="margin"/>
          </v:shape>
        </w:pict>
      </w:r>
      <w:r w:rsidR="00FD34FA">
        <w:rPr>
          <w:noProof/>
        </w:rPr>
        <w:pict>
          <v:shape id="_x0000_s1046" type="#_x0000_t202" style="position:absolute;left:0;text-align:left;margin-left:409.95pt;margin-top:-34.6pt;width:44.4pt;height:14pt;z-index:-251649024;mso-wrap-distance-left:5pt;mso-wrap-distance-right:5pt;mso-position-horizontal-relative:margin;mso-position-vertical-relative:text" filled="f" stroked="f">
            <v:textbox style="mso-fit-shape-to-text:t" inset="0,0,0,0">
              <w:txbxContent>
                <w:p w:rsidR="006E3ED4" w:rsidRDefault="006E3ED4">
                  <w:pPr>
                    <w:pStyle w:val="Nagweklubstopka1"/>
                    <w:shd w:val="clear" w:color="auto" w:fill="auto"/>
                    <w:spacing w:line="220" w:lineRule="exact"/>
                  </w:pPr>
                  <w:r>
                    <w:rPr>
                      <w:rStyle w:val="NagweklubstopkaExact"/>
                      <w:color w:val="000000"/>
                    </w:rPr>
                    <w:t>1961 z. 4</w:t>
                  </w:r>
                </w:p>
              </w:txbxContent>
            </v:textbox>
            <w10:wrap type="topAndBottom" anchorx="margin"/>
          </v:shape>
        </w:pict>
      </w:r>
      <w:r>
        <w:rPr>
          <w:rStyle w:val="Teksttreci2"/>
          <w:color w:val="000000"/>
        </w:rPr>
        <w:t>wacji. Autor jest wrażliwy na formy wysłowienia obiegowe, potoczne,</w:t>
      </w:r>
      <w:r>
        <w:rPr>
          <w:rStyle w:val="Teksttreci2"/>
          <w:color w:val="000000"/>
        </w:rPr>
        <w:br/>
        <w:t>które lgną do jego pamięci i są przez niego powtarzane. Charakterystycznym drobiazgiem jest użycie wyrazu „gdzie** w tak częstej dzisiaj funkcji</w:t>
      </w:r>
      <w:r>
        <w:rPr>
          <w:rStyle w:val="Teksttreci2"/>
          <w:color w:val="000000"/>
        </w:rPr>
        <w:br/>
        <w:t>zaimka ogólnie relacyjnego (zmiany w metodach badań, gdzie...). „Wychodzenie z nowoczesnej postawy badawczej“ jest chyba refleksem pospoli</w:t>
      </w:r>
      <w:r w:rsidR="00050117">
        <w:rPr>
          <w:rStyle w:val="Teksttreci2"/>
          <w:color w:val="000000"/>
        </w:rPr>
        <w:t>t</w:t>
      </w:r>
      <w:r>
        <w:rPr>
          <w:rStyle w:val="Teksttreci2"/>
          <w:color w:val="000000"/>
        </w:rPr>
        <w:t xml:space="preserve">ego we frazeologii współczesnej „wychodzenia z pozycji“. </w:t>
      </w:r>
      <w:r>
        <w:rPr>
          <w:rStyle w:val="Teksttreci2Kursywa"/>
          <w:color w:val="000000"/>
        </w:rPr>
        <w:t>Pozycja</w:t>
      </w:r>
      <w:r>
        <w:rPr>
          <w:rStyle w:val="Teksttreci2"/>
          <w:color w:val="000000"/>
        </w:rPr>
        <w:t xml:space="preserve"> i </w:t>
      </w:r>
      <w:r>
        <w:rPr>
          <w:rStyle w:val="Teksttreci2Kursywa"/>
          <w:color w:val="000000"/>
        </w:rPr>
        <w:t>postawa</w:t>
      </w:r>
      <w:r>
        <w:rPr>
          <w:rStyle w:val="Teksttreci2"/>
          <w:color w:val="000000"/>
        </w:rPr>
        <w:t xml:space="preserve"> to prawie to samo, ale jednak tylko prawie. </w:t>
      </w:r>
      <w:r>
        <w:rPr>
          <w:rStyle w:val="Teksttreci2Kursywa"/>
          <w:color w:val="000000"/>
        </w:rPr>
        <w:t>Pozycja</w:t>
      </w:r>
      <w:r>
        <w:rPr>
          <w:rStyle w:val="Teksttreci2"/>
          <w:color w:val="000000"/>
        </w:rPr>
        <w:t xml:space="preserve"> może być użyta jako nomen </w:t>
      </w:r>
      <w:r w:rsidRPr="006E3ED4">
        <w:rPr>
          <w:rStyle w:val="Teksttreci2"/>
          <w:color w:val="000000"/>
          <w:lang w:eastAsia="en-US"/>
        </w:rPr>
        <w:t xml:space="preserve">loci </w:t>
      </w:r>
      <w:r>
        <w:rPr>
          <w:rStyle w:val="Teksttreci2"/>
          <w:color w:val="000000"/>
        </w:rPr>
        <w:t>(pozycja na froncie) i dlatego można z niej wyjść,</w:t>
      </w:r>
      <w:r w:rsidR="00050117">
        <w:rPr>
          <w:rStyle w:val="Teksttreci2"/>
          <w:color w:val="000000"/>
        </w:rPr>
        <w:t xml:space="preserve"> </w:t>
      </w:r>
      <w:r>
        <w:rPr>
          <w:rStyle w:val="Teksttreci2"/>
          <w:color w:val="000000"/>
        </w:rPr>
        <w:t>z postawy zaś wyjść nie można. Poślizgów znaczeniowych tego rodzaju</w:t>
      </w:r>
      <w:r>
        <w:rPr>
          <w:rStyle w:val="Teksttreci2"/>
          <w:color w:val="000000"/>
        </w:rPr>
        <w:br/>
        <w:t>jest w języku mnóstwo, ustrzec się przed nimi trudno i językoznawcy,</w:t>
      </w:r>
      <w:r>
        <w:rPr>
          <w:rStyle w:val="Teksttreci2"/>
          <w:color w:val="000000"/>
        </w:rPr>
        <w:br/>
        <w:t xml:space="preserve">chociaż do jego fachu należy </w:t>
      </w:r>
      <w:r>
        <w:rPr>
          <w:rStyle w:val="Teksttreci2Kursywa"/>
          <w:color w:val="000000"/>
          <w:lang w:val="de-DE" w:eastAsia="de-DE"/>
        </w:rPr>
        <w:t xml:space="preserve">bene </w:t>
      </w:r>
      <w:r>
        <w:rPr>
          <w:rStyle w:val="Teksttreci2Kursywa"/>
          <w:color w:val="000000"/>
        </w:rPr>
        <w:t>distinguere.</w:t>
      </w:r>
      <w:r>
        <w:rPr>
          <w:rStyle w:val="Teksttreci2"/>
          <w:color w:val="000000"/>
        </w:rPr>
        <w:t xml:space="preserve"> Nie wchodziłbym na grunt</w:t>
      </w:r>
      <w:r>
        <w:rPr>
          <w:rStyle w:val="Teksttreci2"/>
          <w:color w:val="000000"/>
        </w:rPr>
        <w:br/>
        <w:t>grząskiej stylistyki, gdyby nie to, że w omawianym tekście widoczne są</w:t>
      </w:r>
      <w:r>
        <w:rPr>
          <w:rStyle w:val="Teksttreci2"/>
          <w:color w:val="000000"/>
        </w:rPr>
        <w:br/>
        <w:t>jak gdyby objawy analogicznych poślizgów znaczeniowych w terminach,</w:t>
      </w:r>
      <w:r>
        <w:rPr>
          <w:rStyle w:val="Teksttreci2"/>
          <w:color w:val="000000"/>
        </w:rPr>
        <w:br/>
        <w:t>które powinny mieć treść naukową. Wygląda na to, że autor przeciwstawia ujęcie języka („podejście do języka“) „indywidualistyczne i niesystemowe młodogramatyków“, które przypisuje filologom A. Kryńskiemu,</w:t>
      </w:r>
      <w:r>
        <w:rPr>
          <w:rStyle w:val="Teksttreci2"/>
          <w:color w:val="000000"/>
        </w:rPr>
        <w:br/>
        <w:t xml:space="preserve">W. Nehringowi i A. </w:t>
      </w:r>
      <w:r>
        <w:rPr>
          <w:rStyle w:val="Teksttreci2"/>
          <w:color w:val="000000"/>
          <w:lang w:val="de-DE" w:eastAsia="de-DE"/>
        </w:rPr>
        <w:t xml:space="preserve">Brücknerowi, </w:t>
      </w:r>
      <w:r>
        <w:rPr>
          <w:rStyle w:val="Teksttreci2"/>
          <w:color w:val="000000"/>
        </w:rPr>
        <w:t>ujęciu „społecznemu i syntetycznemu,</w:t>
      </w:r>
      <w:r>
        <w:rPr>
          <w:rStyle w:val="Teksttreci2"/>
          <w:color w:val="000000"/>
        </w:rPr>
        <w:br/>
        <w:t>jakie zaczyna się kształtować z początkiem XX wieku i jakie obecnie</w:t>
      </w:r>
      <w:r>
        <w:rPr>
          <w:rStyle w:val="Teksttreci2"/>
          <w:color w:val="000000"/>
        </w:rPr>
        <w:br/>
        <w:t xml:space="preserve">panuje w językoznawstwie“. Tych wywodów nie mogę zrozumieć. Że docent Karaś mógł nie czytać </w:t>
      </w:r>
      <w:r>
        <w:rPr>
          <w:rStyle w:val="Teksttreci2"/>
          <w:color w:val="000000"/>
          <w:lang w:val="de-DE" w:eastAsia="de-DE"/>
        </w:rPr>
        <w:t xml:space="preserve">Brücknera. </w:t>
      </w:r>
      <w:r>
        <w:rPr>
          <w:rStyle w:val="Teksttreci2"/>
          <w:color w:val="000000"/>
        </w:rPr>
        <w:t>zniechęcony do tej lektury przez</w:t>
      </w:r>
      <w:r>
        <w:rPr>
          <w:rStyle w:val="Teksttreci2"/>
          <w:color w:val="000000"/>
        </w:rPr>
        <w:br/>
      </w:r>
      <w:r w:rsidRPr="006E3ED4">
        <w:rPr>
          <w:rStyle w:val="Teksttreci2"/>
          <w:color w:val="000000"/>
          <w:lang w:eastAsia="en-US"/>
        </w:rPr>
        <w:t xml:space="preserve">prof. </w:t>
      </w:r>
      <w:r>
        <w:rPr>
          <w:rStyle w:val="Teksttreci2"/>
          <w:color w:val="000000"/>
        </w:rPr>
        <w:t>Nitscha, to by się jeszcze, nie tyle naukowo, ile życiowo, dało wytłumaczyć, ale czyż mógł nie czytać Nitscha? Przecież Nitsch we wspomnieniu o Malinowskim, drukowanym w Języku Polskim, stwierdzał wyraźnie, że do dziś pracuje się w dialektologii metodami opartymi na koncepcjach młodogramatyków. W podobny sposób wypowiadał się Rozwadowski, który stwierdzając (w t. IV MPKJ), że nazwa „prawa głosowe“</w:t>
      </w:r>
      <w:r>
        <w:rPr>
          <w:rStyle w:val="Teksttreci2"/>
          <w:color w:val="000000"/>
        </w:rPr>
        <w:br/>
        <w:t>jest nazwą nieszczęśliwą, dodawał, że obchodzenie się bez tego pojęcia</w:t>
      </w:r>
      <w:r>
        <w:rPr>
          <w:rStyle w:val="Teksttreci2"/>
          <w:color w:val="000000"/>
        </w:rPr>
        <w:br/>
        <w:t xml:space="preserve">w pracy naukowej byłoby tak samo niemożliwe jak jazda na welocypedzie bez naciskania nogami pedałów. W Warszawie klasycznym młodogramatykiem był St. Słoński, a nie był nim Baudouin de </w:t>
      </w:r>
      <w:r w:rsidRPr="006E3ED4">
        <w:rPr>
          <w:rStyle w:val="Teksttreci2"/>
          <w:color w:val="000000"/>
          <w:lang w:eastAsia="en-US"/>
        </w:rPr>
        <w:t xml:space="preserve">Courtenay, </w:t>
      </w:r>
      <w:r>
        <w:rPr>
          <w:rStyle w:val="Teksttreci2"/>
          <w:color w:val="000000"/>
        </w:rPr>
        <w:t>mimo że odbywał studia w Lipsku tak samo jak Nitsch, Rozwadowski.</w:t>
      </w:r>
      <w:r>
        <w:rPr>
          <w:rStyle w:val="Teksttreci2"/>
          <w:color w:val="000000"/>
        </w:rPr>
        <w:br/>
        <w:t xml:space="preserve">Ułaszyn i Benni. W Berlinie, a nie w Lipsku studiował </w:t>
      </w:r>
      <w:r>
        <w:rPr>
          <w:rStyle w:val="Teksttreci2"/>
          <w:color w:val="000000"/>
          <w:lang w:val="de-DE" w:eastAsia="de-DE"/>
        </w:rPr>
        <w:t xml:space="preserve">Brückner, </w:t>
      </w:r>
      <w:r>
        <w:rPr>
          <w:rStyle w:val="Teksttreci2"/>
          <w:color w:val="000000"/>
        </w:rPr>
        <w:t>który</w:t>
      </w:r>
      <w:r>
        <w:rPr>
          <w:rStyle w:val="Teksttreci2"/>
          <w:color w:val="000000"/>
        </w:rPr>
        <w:br/>
        <w:t>był żywiołowym anty-młodogramatykiem i wszystkiego mógł się spodziewać raczej niż tego, że ktoś kiedyś potraktuje go jako młodogramatyka.</w:t>
      </w:r>
      <w:r>
        <w:rPr>
          <w:rStyle w:val="Teksttreci2"/>
          <w:color w:val="000000"/>
        </w:rPr>
        <w:br/>
        <w:t>K. Nitsch skłonny był uważać się za prekursora fonologii, czego dowodem</w:t>
      </w:r>
      <w:r>
        <w:rPr>
          <w:rStyle w:val="Teksttreci2"/>
          <w:color w:val="000000"/>
        </w:rPr>
        <w:br/>
        <w:t>była w jego mniemaniu jego praca o zaniku nosówek w gwarach małopolskich (ogłoszona w księdze ku czci Rozwadowskiego). W pracy tej istotnie</w:t>
      </w:r>
      <w:r>
        <w:rPr>
          <w:rStyle w:val="Teksttreci2"/>
          <w:color w:val="000000"/>
        </w:rPr>
        <w:br/>
        <w:t>stosował autor metodę systemowych opozycji głoskowych, ale też stanowi</w:t>
      </w:r>
      <w:r>
        <w:rPr>
          <w:rStyle w:val="Teksttreci2"/>
          <w:color w:val="000000"/>
        </w:rPr>
        <w:br/>
      </w:r>
      <w:r>
        <w:rPr>
          <w:rStyle w:val="Teksttreci2"/>
          <w:color w:val="000000"/>
        </w:rPr>
        <w:lastRenderedPageBreak/>
        <w:t>ona jaskrawy przykład zawodności tej metody.</w:t>
      </w:r>
    </w:p>
    <w:p w:rsidR="006E3ED4" w:rsidRDefault="006E3ED4">
      <w:pPr>
        <w:pStyle w:val="Teksttreci21"/>
        <w:shd w:val="clear" w:color="auto" w:fill="auto"/>
        <w:spacing w:line="312" w:lineRule="exact"/>
        <w:ind w:firstLine="680"/>
        <w:jc w:val="both"/>
      </w:pPr>
      <w:r>
        <w:rPr>
          <w:rStyle w:val="Teksttreci2"/>
          <w:color w:val="000000"/>
        </w:rPr>
        <w:t>Jeżeli w niewłaściwy sposób zrozumiałem, do jakich autorów doc.</w:t>
      </w:r>
      <w:r>
        <w:rPr>
          <w:rStyle w:val="Teksttreci2"/>
          <w:color w:val="000000"/>
        </w:rPr>
        <w:br/>
        <w:t>Karaś stosuje swoje charakterystyki i kogo do jakiej grupy zalicza, to</w:t>
      </w:r>
      <w:r>
        <w:rPr>
          <w:rStyle w:val="Teksttreci2"/>
          <w:color w:val="000000"/>
        </w:rPr>
        <w:br/>
        <w:t>wdzięczny byłbym za wyjaśnienie mi tej kwestii. W szczególności chodziłoby mi o zrozumienie, co znaczą określenia: ujęcie „indywidualistyczne</w:t>
      </w:r>
      <w:r>
        <w:rPr>
          <w:rStyle w:val="Teksttreci2"/>
          <w:color w:val="000000"/>
        </w:rPr>
        <w:br/>
        <w:t>i niesystemowe młodogr</w:t>
      </w:r>
      <w:r w:rsidRPr="006E3ED4">
        <w:rPr>
          <w:rStyle w:val="Teksttreci2"/>
          <w:color w:val="000000"/>
          <w:lang w:eastAsia="en-US"/>
        </w:rPr>
        <w:t>am</w:t>
      </w:r>
      <w:r>
        <w:rPr>
          <w:rStyle w:val="Teksttreci2"/>
          <w:color w:val="000000"/>
        </w:rPr>
        <w:t>atyków z jednej strony i „społeczne i syntetyczne“ z drugiej, oraz jacy autorzy według oceny doc. Karasia reprezentują te kierunki.</w:t>
      </w:r>
    </w:p>
    <w:p w:rsidR="006E3ED4" w:rsidRDefault="006E3ED4">
      <w:pPr>
        <w:pStyle w:val="Teksttreci91"/>
        <w:shd w:val="clear" w:color="auto" w:fill="auto"/>
        <w:spacing w:after="538" w:line="280" w:lineRule="exact"/>
        <w:ind w:left="6140"/>
      </w:pPr>
      <w:r>
        <w:rPr>
          <w:rStyle w:val="Teksttreci9"/>
          <w:i/>
          <w:iCs/>
          <w:color w:val="000000"/>
        </w:rPr>
        <w:t>Witold Doroszewski</w:t>
      </w:r>
    </w:p>
    <w:p w:rsidR="006E3ED4" w:rsidRDefault="006E3ED4">
      <w:pPr>
        <w:pStyle w:val="Teksttreci21"/>
        <w:shd w:val="clear" w:color="auto" w:fill="auto"/>
        <w:spacing w:line="630" w:lineRule="exact"/>
        <w:ind w:left="20" w:firstLine="0"/>
        <w:jc w:val="center"/>
      </w:pPr>
      <w:r>
        <w:rPr>
          <w:rStyle w:val="Teksttreci2Odstpy3pt"/>
          <w:color w:val="000000"/>
        </w:rPr>
        <w:t xml:space="preserve">GŁOSY </w:t>
      </w:r>
      <w:r>
        <w:rPr>
          <w:rStyle w:val="Teksttreci2Odstpy4pt"/>
          <w:color w:val="000000"/>
        </w:rPr>
        <w:t>CZYTELNIKÓW</w:t>
      </w:r>
      <w:r>
        <w:rPr>
          <w:rStyle w:val="Teksttreci2Odstpy4pt"/>
          <w:color w:val="000000"/>
        </w:rPr>
        <w:br/>
      </w:r>
      <w:r>
        <w:rPr>
          <w:rStyle w:val="Teksttreci2"/>
          <w:color w:val="000000"/>
        </w:rPr>
        <w:t>STRUŻKA</w:t>
      </w:r>
    </w:p>
    <w:p w:rsidR="006E3ED4" w:rsidRDefault="006E3ED4">
      <w:pPr>
        <w:pStyle w:val="Teksttreci21"/>
        <w:shd w:val="clear" w:color="auto" w:fill="auto"/>
        <w:spacing w:line="312" w:lineRule="exact"/>
        <w:ind w:firstLine="700"/>
        <w:jc w:val="both"/>
      </w:pPr>
      <w:r>
        <w:rPr>
          <w:rStyle w:val="Teksttreci2"/>
          <w:color w:val="000000"/>
        </w:rPr>
        <w:t xml:space="preserve">W wydaniu XII „Pisowni polskiej“ z 1957 r. na stronicy 148 zamieszczono wyraz </w:t>
      </w:r>
      <w:r>
        <w:rPr>
          <w:rStyle w:val="Teksttreci2Kursywa"/>
          <w:color w:val="000000"/>
        </w:rPr>
        <w:t>strużka z</w:t>
      </w:r>
      <w:r>
        <w:rPr>
          <w:rStyle w:val="Teksttreci2"/>
          <w:color w:val="000000"/>
        </w:rPr>
        <w:t xml:space="preserve"> wyjaśnieniem, że jest to określenie „małej</w:t>
      </w:r>
      <w:r>
        <w:rPr>
          <w:rStyle w:val="Teksttreci2"/>
          <w:color w:val="000000"/>
        </w:rPr>
        <w:br/>
        <w:t>strugi“.</w:t>
      </w:r>
    </w:p>
    <w:p w:rsidR="006E3ED4" w:rsidRDefault="006E3ED4">
      <w:pPr>
        <w:pStyle w:val="Teksttreci21"/>
        <w:shd w:val="clear" w:color="auto" w:fill="auto"/>
        <w:spacing w:line="312" w:lineRule="exact"/>
        <w:ind w:firstLine="700"/>
        <w:jc w:val="both"/>
      </w:pPr>
      <w:r>
        <w:rPr>
          <w:rStyle w:val="Teksttreci2"/>
          <w:color w:val="000000"/>
        </w:rPr>
        <w:t xml:space="preserve">Otóż chciałem poinformować, że wyraz </w:t>
      </w:r>
      <w:r>
        <w:rPr>
          <w:rStyle w:val="Teksttreci2Kursywa"/>
          <w:color w:val="000000"/>
        </w:rPr>
        <w:t>strużka</w:t>
      </w:r>
      <w:r>
        <w:rPr>
          <w:rStyle w:val="Teksttreci2"/>
          <w:color w:val="000000"/>
        </w:rPr>
        <w:t xml:space="preserve"> ma również inne</w:t>
      </w:r>
      <w:r>
        <w:rPr>
          <w:rStyle w:val="Teksttreci2"/>
          <w:color w:val="000000"/>
        </w:rPr>
        <w:br/>
        <w:t>znaczenie, które przytaczam dosłownie ze „Słownika encyklopedycznego</w:t>
      </w:r>
      <w:r>
        <w:rPr>
          <w:rStyle w:val="Teksttreci2"/>
          <w:color w:val="000000"/>
        </w:rPr>
        <w:br/>
        <w:t xml:space="preserve">dla leśników, drzewiarzy i myśliwych“ (PWRiL — 1959), s. 424: </w:t>
      </w:r>
      <w:r>
        <w:rPr>
          <w:rStyle w:val="Teksttreci2Kursywa"/>
          <w:color w:val="000000"/>
        </w:rPr>
        <w:t>„Strużka</w:t>
      </w:r>
      <w:r>
        <w:rPr>
          <w:rStyle w:val="Teksttreci2Kursywa"/>
          <w:color w:val="000000"/>
        </w:rPr>
        <w:br/>
      </w:r>
      <w:r>
        <w:rPr>
          <w:rStyle w:val="Teksttreci2"/>
          <w:color w:val="000000"/>
        </w:rPr>
        <w:t>[zrębki] drobnowymiarowe kawałki drewna, otrzymywane przez mechaniczne rozdrabnianie, służące do przerobu na masę celulozową, płyty</w:t>
      </w:r>
      <w:r>
        <w:rPr>
          <w:rStyle w:val="Teksttreci2"/>
          <w:color w:val="000000"/>
        </w:rPr>
        <w:br/>
        <w:t>pilśniowe lub do ekstrakcji w zależności od rodzaju przerabianego drewna i celu produkcji“.</w:t>
      </w:r>
    </w:p>
    <w:p w:rsidR="006E3ED4" w:rsidRDefault="006E3ED4">
      <w:pPr>
        <w:pStyle w:val="Teksttreci91"/>
        <w:shd w:val="clear" w:color="auto" w:fill="auto"/>
        <w:spacing w:after="538" w:line="280" w:lineRule="exact"/>
        <w:ind w:left="6260"/>
      </w:pPr>
      <w:r>
        <w:rPr>
          <w:rStyle w:val="Teksttreci9"/>
          <w:i/>
          <w:iCs/>
          <w:color w:val="000000"/>
        </w:rPr>
        <w:t>Jerzy Kubiatowski</w:t>
      </w:r>
    </w:p>
    <w:p w:rsidR="006E3ED4" w:rsidRDefault="006E3ED4">
      <w:pPr>
        <w:pStyle w:val="Teksttreci21"/>
        <w:shd w:val="clear" w:color="auto" w:fill="auto"/>
        <w:spacing w:line="630" w:lineRule="exact"/>
        <w:ind w:left="20" w:firstLine="0"/>
        <w:jc w:val="center"/>
      </w:pPr>
      <w:r>
        <w:rPr>
          <w:rStyle w:val="Teksttreci2Odstpy4pt"/>
          <w:color w:val="000000"/>
        </w:rPr>
        <w:t>POŁÓW PEREŁEK</w:t>
      </w:r>
      <w:r>
        <w:rPr>
          <w:rStyle w:val="Teksttreci2Odstpy4pt"/>
          <w:color w:val="000000"/>
        </w:rPr>
        <w:br/>
      </w:r>
      <w:r>
        <w:rPr>
          <w:rStyle w:val="Teksttreci2"/>
          <w:color w:val="000000"/>
        </w:rPr>
        <w:t>RUSYCYZM W TEKŚCIE REJA...</w:t>
      </w:r>
    </w:p>
    <w:p w:rsidR="006E3ED4" w:rsidRDefault="006E3ED4">
      <w:pPr>
        <w:pStyle w:val="Teksttreci21"/>
        <w:shd w:val="clear" w:color="auto" w:fill="auto"/>
        <w:spacing w:line="312" w:lineRule="exact"/>
        <w:ind w:firstLine="700"/>
        <w:jc w:val="both"/>
      </w:pPr>
      <w:r>
        <w:rPr>
          <w:rStyle w:val="Teksttreci2"/>
          <w:color w:val="000000"/>
        </w:rPr>
        <w:t>Autor (czy też autorka) artykułu w tygodniku „Radio i Telewizja“</w:t>
      </w:r>
      <w:r>
        <w:rPr>
          <w:rStyle w:val="Teksttreci2"/>
          <w:color w:val="000000"/>
        </w:rPr>
        <w:br/>
        <w:t>(nr 5) poświęconego prowadzonym pod kierunkiem Kazimierza Rudzkiego lekcjom recytacji słusznie chwali tę świetną audycję radiową dla dzieci. Niestety jednak, gdy przy tej sposobności cytuje słynną Rejową wypowiedź o języku Polaków, fragment jej podaje błędnie — w postaci skażonej szpetnym rusycyzmem: „Polacy nie gęsi a swój język mają“.</w:t>
      </w:r>
    </w:p>
    <w:p w:rsidR="006E3ED4" w:rsidRDefault="006E3ED4">
      <w:pPr>
        <w:pStyle w:val="Teksttreci21"/>
        <w:shd w:val="clear" w:color="auto" w:fill="auto"/>
        <w:spacing w:line="318" w:lineRule="exact"/>
        <w:ind w:firstLine="700"/>
        <w:jc w:val="both"/>
      </w:pPr>
      <w:r>
        <w:rPr>
          <w:rStyle w:val="Teksttreci2"/>
          <w:color w:val="000000"/>
        </w:rPr>
        <w:t>Dwuwiersz Reja brzmi, jak wiadomo:</w:t>
      </w:r>
    </w:p>
    <w:p w:rsidR="006E3ED4" w:rsidRDefault="006E3ED4">
      <w:pPr>
        <w:pStyle w:val="Teksttreci21"/>
        <w:shd w:val="clear" w:color="auto" w:fill="auto"/>
        <w:spacing w:line="318" w:lineRule="exact"/>
        <w:ind w:left="1360" w:firstLine="0"/>
      </w:pPr>
      <w:r>
        <w:rPr>
          <w:rStyle w:val="Teksttreci2"/>
          <w:color w:val="000000"/>
        </w:rPr>
        <w:t>A niechaj narodowie wżdy postronni znają,</w:t>
      </w:r>
    </w:p>
    <w:p w:rsidR="006E3ED4" w:rsidRDefault="006E3ED4">
      <w:pPr>
        <w:pStyle w:val="Teksttreci21"/>
        <w:shd w:val="clear" w:color="auto" w:fill="auto"/>
        <w:spacing w:line="318" w:lineRule="exact"/>
        <w:ind w:left="1360" w:firstLine="0"/>
      </w:pPr>
      <w:r>
        <w:rPr>
          <w:rStyle w:val="Teksttreci2"/>
          <w:color w:val="000000"/>
        </w:rPr>
        <w:t>Iż Polacy nie gęsi, iż swój język mają.</w:t>
      </w:r>
    </w:p>
    <w:p w:rsidR="006E3ED4" w:rsidRDefault="006E3ED4">
      <w:pPr>
        <w:pStyle w:val="Teksttreci21"/>
        <w:shd w:val="clear" w:color="auto" w:fill="auto"/>
        <w:spacing w:line="318" w:lineRule="exact"/>
        <w:ind w:firstLine="700"/>
        <w:jc w:val="both"/>
      </w:pPr>
      <w:r>
        <w:rPr>
          <w:rStyle w:val="Teksttreci2"/>
          <w:color w:val="000000"/>
        </w:rPr>
        <w:t>Było już wiele sporów co do interpretacji owego zdania</w:t>
      </w:r>
      <w:r>
        <w:rPr>
          <w:rStyle w:val="Teksttreci2"/>
          <w:color w:val="000000"/>
        </w:rPr>
        <w:footnoteReference w:id="31"/>
      </w:r>
      <w:r>
        <w:rPr>
          <w:rStyle w:val="Teksttreci2"/>
          <w:color w:val="000000"/>
        </w:rPr>
        <w:t>: chodziło</w:t>
      </w:r>
    </w:p>
    <w:p w:rsidR="006E3ED4" w:rsidRDefault="006E3ED4">
      <w:pPr>
        <w:pStyle w:val="Teksttreci21"/>
        <w:shd w:val="clear" w:color="auto" w:fill="auto"/>
        <w:spacing w:line="306" w:lineRule="exact"/>
        <w:ind w:firstLine="0"/>
        <w:jc w:val="both"/>
      </w:pPr>
      <w:r>
        <w:rPr>
          <w:rStyle w:val="Teksttreci2"/>
          <w:color w:val="000000"/>
        </w:rPr>
        <w:t xml:space="preserve">mianowicie o to, czy słowo </w:t>
      </w:r>
      <w:r>
        <w:rPr>
          <w:rStyle w:val="Teksttreci2Kursywa"/>
          <w:color w:val="000000"/>
        </w:rPr>
        <w:t>gęsi</w:t>
      </w:r>
      <w:r>
        <w:rPr>
          <w:rStyle w:val="Teksttreci2"/>
          <w:color w:val="000000"/>
        </w:rPr>
        <w:t xml:space="preserve"> należy rozumieć jako rzeczownik, czy też</w:t>
      </w:r>
      <w:r>
        <w:rPr>
          <w:rStyle w:val="Teksttreci2"/>
          <w:color w:val="000000"/>
        </w:rPr>
        <w:br/>
      </w:r>
      <w:r>
        <w:rPr>
          <w:rStyle w:val="Teksttreci2"/>
          <w:color w:val="000000"/>
        </w:rPr>
        <w:lastRenderedPageBreak/>
        <w:t xml:space="preserve">jako przymiotnik dzierżawczy, nieraz też cytowano ten tekst błędnie, zamiast drugiego </w:t>
      </w:r>
      <w:r>
        <w:rPr>
          <w:rStyle w:val="Teksttreci2Kursywa"/>
          <w:color w:val="000000"/>
        </w:rPr>
        <w:t>iż</w:t>
      </w:r>
      <w:r>
        <w:rPr>
          <w:rStyle w:val="Teksttreci2"/>
          <w:color w:val="000000"/>
        </w:rPr>
        <w:t xml:space="preserve"> pisząc i; nie spotykało się wszakże dotychczas owego</w:t>
      </w:r>
      <w:r>
        <w:rPr>
          <w:rStyle w:val="Teksttreci2"/>
          <w:color w:val="000000"/>
        </w:rPr>
        <w:br/>
        <w:t xml:space="preserve">irytującego </w:t>
      </w:r>
      <w:r>
        <w:rPr>
          <w:rStyle w:val="Teksttreci2Kursywa"/>
          <w:color w:val="000000"/>
        </w:rPr>
        <w:t>a.</w:t>
      </w:r>
      <w:r>
        <w:rPr>
          <w:rStyle w:val="Teksttreci2"/>
          <w:color w:val="000000"/>
        </w:rPr>
        <w:t xml:space="preserve"> Ale widocznie ten rusycyzm robi zawrotną karierę i potęga</w:t>
      </w:r>
      <w:r>
        <w:rPr>
          <w:rStyle w:val="Teksttreci2"/>
          <w:color w:val="000000"/>
        </w:rPr>
        <w:br/>
        <w:t>jego jest już dziś chyba nie do zwalczenia (chociaż np. niżej podpisany nie</w:t>
      </w:r>
      <w:r>
        <w:rPr>
          <w:rStyle w:val="Teksttreci2"/>
          <w:color w:val="000000"/>
        </w:rPr>
        <w:br/>
        <w:t>myśli zrezygnować z walki). Oto bowiem w tym samym artykuliku znajdujemy taką relację z pewnego momentu omawianej audycji.</w:t>
      </w:r>
    </w:p>
    <w:p w:rsidR="006E3ED4" w:rsidRDefault="006E3ED4">
      <w:pPr>
        <w:pStyle w:val="Teksttreci21"/>
        <w:shd w:val="clear" w:color="auto" w:fill="auto"/>
        <w:spacing w:line="306" w:lineRule="exact"/>
        <w:ind w:firstLine="700"/>
        <w:jc w:val="both"/>
      </w:pPr>
      <w:r>
        <w:rPr>
          <w:rStyle w:val="Teksttreci2"/>
          <w:color w:val="000000"/>
        </w:rPr>
        <w:t xml:space="preserve">„Wyprzedziliśmy </w:t>
      </w:r>
      <w:r>
        <w:rPr>
          <w:rStyle w:val="Teksttreci2Kursywa"/>
          <w:color w:val="000000"/>
        </w:rPr>
        <w:t>tą</w:t>
      </w:r>
      <w:r>
        <w:rPr>
          <w:rStyle w:val="Teksttreci2"/>
          <w:color w:val="000000"/>
        </w:rPr>
        <w:t xml:space="preserve"> waszą cywilizację o tysiące lat świetlnych —</w:t>
      </w:r>
      <w:r>
        <w:rPr>
          <w:rStyle w:val="Teksttreci2"/>
          <w:color w:val="000000"/>
        </w:rPr>
        <w:br/>
        <w:t>mówi Zosia. A Rudzki poprawia: „Nie wyprzedziliśmy a wyprzedziliśmy</w:t>
      </w:r>
      <w:r>
        <w:rPr>
          <w:rStyle w:val="Teksttreci2"/>
          <w:color w:val="000000"/>
        </w:rPr>
        <w:br/>
        <w:t xml:space="preserve">i nie tą lecz </w:t>
      </w:r>
      <w:r>
        <w:rPr>
          <w:rStyle w:val="Teksttreci2Kursywa"/>
          <w:color w:val="000000"/>
        </w:rPr>
        <w:t>tę</w:t>
      </w:r>
      <w:r>
        <w:rPr>
          <w:rStyle w:val="Teksttreci2"/>
          <w:color w:val="000000"/>
        </w:rPr>
        <w:t xml:space="preserve"> cywilizację“.</w:t>
      </w:r>
    </w:p>
    <w:p w:rsidR="006E3ED4" w:rsidRDefault="006E3ED4">
      <w:pPr>
        <w:pStyle w:val="Teksttreci21"/>
        <w:shd w:val="clear" w:color="auto" w:fill="auto"/>
        <w:spacing w:after="561" w:line="306" w:lineRule="exact"/>
        <w:ind w:firstLine="700"/>
        <w:jc w:val="both"/>
      </w:pPr>
      <w:r>
        <w:rPr>
          <w:rStyle w:val="Teksttreci2"/>
          <w:color w:val="000000"/>
        </w:rPr>
        <w:t>Nie słuchałem owej audycji, sądzę jednak, iż uwagę Rudzkiego zacytowano niedokładnie, tzn. że nie był on tak niekonsekwentny, by w jednym zdaniu, w identycznej sytuacji, użyć raz zwrotu poprawnego a raz</w:t>
      </w:r>
      <w:r>
        <w:rPr>
          <w:rStyle w:val="Teksttreci2"/>
          <w:color w:val="000000"/>
        </w:rPr>
        <w:br/>
        <w:t xml:space="preserve">błędnego: i jestem raczej pewny, że nie powiedział „a“, </w:t>
      </w:r>
      <w:r>
        <w:rPr>
          <w:rStyle w:val="Teksttreci2Kursywa"/>
          <w:color w:val="000000"/>
        </w:rPr>
        <w:t>ale</w:t>
      </w:r>
      <w:r>
        <w:rPr>
          <w:rStyle w:val="Teksttreci2"/>
          <w:color w:val="000000"/>
        </w:rPr>
        <w:t xml:space="preserve"> „ale“!</w:t>
      </w:r>
    </w:p>
    <w:p w:rsidR="006E3ED4" w:rsidRDefault="006E3ED4">
      <w:pPr>
        <w:pStyle w:val="Teksttreci21"/>
        <w:shd w:val="clear" w:color="auto" w:fill="auto"/>
        <w:spacing w:after="274" w:line="280" w:lineRule="exact"/>
        <w:ind w:left="20" w:firstLine="0"/>
        <w:jc w:val="center"/>
      </w:pPr>
      <w:r>
        <w:rPr>
          <w:rStyle w:val="Teksttreci2"/>
          <w:color w:val="000000"/>
        </w:rPr>
        <w:t>WŁASNOŚĆ ARCYPRYWATNA</w:t>
      </w:r>
    </w:p>
    <w:p w:rsidR="006E3ED4" w:rsidRDefault="006E3ED4">
      <w:pPr>
        <w:pStyle w:val="Teksttreci21"/>
        <w:shd w:val="clear" w:color="auto" w:fill="auto"/>
        <w:ind w:firstLine="700"/>
        <w:jc w:val="both"/>
      </w:pPr>
      <w:r>
        <w:rPr>
          <w:rStyle w:val="Teksttreci2"/>
          <w:color w:val="000000"/>
        </w:rPr>
        <w:t>Z krótkiej recenzji zamieszczonej w nr 28 „Żyda Warszawy“ dowiadujemy się — nie bez zdziwienia — że autor powieści pt. „Tanguy“</w:t>
      </w:r>
      <w:r>
        <w:rPr>
          <w:rStyle w:val="Teksttreci2"/>
          <w:color w:val="000000"/>
        </w:rPr>
        <w:br/>
        <w:t xml:space="preserve">Michel </w:t>
      </w:r>
      <w:r w:rsidRPr="006E3ED4">
        <w:rPr>
          <w:rStyle w:val="Teksttreci2"/>
          <w:color w:val="000000"/>
          <w:lang w:eastAsia="en-US"/>
        </w:rPr>
        <w:t xml:space="preserve">del Castillo </w:t>
      </w:r>
      <w:r>
        <w:rPr>
          <w:rStyle w:val="Teksttreci2"/>
          <w:color w:val="000000"/>
        </w:rPr>
        <w:t>„należy do jednego z najwybitniejszych pisarzy francuskich“.</w:t>
      </w:r>
    </w:p>
    <w:p w:rsidR="006E3ED4" w:rsidRDefault="006E3ED4">
      <w:pPr>
        <w:pStyle w:val="Teksttreci21"/>
        <w:shd w:val="clear" w:color="auto" w:fill="auto"/>
        <w:ind w:firstLine="700"/>
        <w:jc w:val="both"/>
      </w:pPr>
      <w:r>
        <w:rPr>
          <w:rStyle w:val="Teksttreci2"/>
          <w:color w:val="000000"/>
        </w:rPr>
        <w:t>O ścisłości powyższej informacji raczej wątpimy, natomiast mamy</w:t>
      </w:r>
      <w:r>
        <w:rPr>
          <w:rStyle w:val="Teksttreci2"/>
          <w:color w:val="000000"/>
        </w:rPr>
        <w:br/>
        <w:t>całkowitą pewność, że autor cytowanej wzmianki nie należy do najwybitniejszych stylistów.</w:t>
      </w:r>
    </w:p>
    <w:p w:rsidR="006E3ED4" w:rsidRDefault="006E3ED4">
      <w:pPr>
        <w:pStyle w:val="Teksttreci91"/>
        <w:shd w:val="clear" w:color="auto" w:fill="auto"/>
        <w:spacing w:after="916" w:line="300" w:lineRule="exact"/>
        <w:ind w:left="6820"/>
      </w:pPr>
      <w:r>
        <w:rPr>
          <w:rStyle w:val="Teksttreci9"/>
          <w:i/>
          <w:iCs/>
          <w:color w:val="000000"/>
        </w:rPr>
        <w:t>W. E. Redyk</w:t>
      </w:r>
    </w:p>
    <w:p w:rsidR="006E3ED4" w:rsidRDefault="006E3ED4">
      <w:pPr>
        <w:pStyle w:val="Teksttreci21"/>
        <w:shd w:val="clear" w:color="auto" w:fill="auto"/>
        <w:spacing w:after="260" w:line="280" w:lineRule="exact"/>
        <w:ind w:left="20" w:firstLine="0"/>
        <w:jc w:val="center"/>
      </w:pPr>
      <w:r>
        <w:rPr>
          <w:rStyle w:val="Teksttreci2"/>
          <w:color w:val="000000"/>
        </w:rPr>
        <w:t>OBJAŚNIENIA WYRAZÓW I ZWROTÓW</w:t>
      </w:r>
    </w:p>
    <w:p w:rsidR="006E3ED4" w:rsidRDefault="006E3ED4">
      <w:pPr>
        <w:pStyle w:val="Teksttreci91"/>
        <w:shd w:val="clear" w:color="auto" w:fill="auto"/>
        <w:spacing w:after="250" w:line="280" w:lineRule="exact"/>
        <w:ind w:firstLine="700"/>
        <w:jc w:val="both"/>
      </w:pPr>
      <w:r>
        <w:rPr>
          <w:rStyle w:val="Teksttreci9Bezkursywy"/>
          <w:i w:val="0"/>
          <w:iCs w:val="0"/>
          <w:color w:val="000000"/>
        </w:rPr>
        <w:t xml:space="preserve">O </w:t>
      </w:r>
      <w:r>
        <w:rPr>
          <w:rStyle w:val="Teksttreci9"/>
          <w:i/>
          <w:iCs/>
          <w:color w:val="000000"/>
        </w:rPr>
        <w:t>wyrazie obywatel</w:t>
      </w:r>
    </w:p>
    <w:p w:rsidR="006E3ED4" w:rsidRDefault="006E3ED4">
      <w:pPr>
        <w:pStyle w:val="Teksttreci21"/>
        <w:shd w:val="clear" w:color="auto" w:fill="auto"/>
        <w:ind w:firstLine="700"/>
        <w:jc w:val="both"/>
      </w:pPr>
      <w:r>
        <w:rPr>
          <w:rStyle w:val="Teksttreci2"/>
          <w:color w:val="000000"/>
        </w:rPr>
        <w:t xml:space="preserve">Oczywiście wyrazu </w:t>
      </w:r>
      <w:r>
        <w:rPr>
          <w:rStyle w:val="Teksttreci2Kursywa"/>
          <w:color w:val="000000"/>
        </w:rPr>
        <w:t>obywatel</w:t>
      </w:r>
      <w:r>
        <w:rPr>
          <w:rStyle w:val="Teksttreci2"/>
          <w:color w:val="000000"/>
        </w:rPr>
        <w:t xml:space="preserve"> nie używamy zwracając się do kogoś</w:t>
      </w:r>
      <w:r>
        <w:rPr>
          <w:rStyle w:val="Teksttreci2"/>
          <w:color w:val="000000"/>
        </w:rPr>
        <w:br/>
        <w:t xml:space="preserve">w swobodnej rozmowie: w tym wypadku posługujemy się wyrazami </w:t>
      </w:r>
      <w:r>
        <w:rPr>
          <w:rStyle w:val="Teksttreci2Kursywa"/>
          <w:color w:val="000000"/>
        </w:rPr>
        <w:t>pan</w:t>
      </w:r>
      <w:r>
        <w:rPr>
          <w:rStyle w:val="Teksttreci2"/>
          <w:color w:val="000000"/>
        </w:rPr>
        <w:t>,</w:t>
      </w:r>
      <w:r>
        <w:rPr>
          <w:rStyle w:val="Teksttreci2"/>
          <w:color w:val="000000"/>
        </w:rPr>
        <w:br/>
      </w:r>
      <w:r>
        <w:rPr>
          <w:rStyle w:val="Teksttreci2Kursywa"/>
          <w:color w:val="000000"/>
        </w:rPr>
        <w:t>pani</w:t>
      </w:r>
      <w:r>
        <w:rPr>
          <w:rStyle w:val="Teksttreci2"/>
          <w:color w:val="000000"/>
        </w:rPr>
        <w:t>, które mają charakter prawie zaimków, ale są o tyle mniej wygodne</w:t>
      </w:r>
      <w:r>
        <w:rPr>
          <w:rStyle w:val="Teksttreci2"/>
          <w:color w:val="000000"/>
        </w:rPr>
        <w:br/>
        <w:t>od zaimków, że wymagają uwzględniania tego, czy się mówi do mężczyzny czy do kobiety. Nie każda dystynkcja formalna jest w języku pożyteczna. Na przykład nic byśmy nie zyskali, gdyby zaimek drugiej osoby</w:t>
      </w:r>
      <w:r>
        <w:rPr>
          <w:rStyle w:val="Teksttreci2"/>
          <w:color w:val="000000"/>
        </w:rPr>
        <w:br/>
      </w:r>
      <w:r>
        <w:rPr>
          <w:rStyle w:val="Teksttreci2Kursywa"/>
          <w:color w:val="000000"/>
        </w:rPr>
        <w:t>ty</w:t>
      </w:r>
      <w:r>
        <w:rPr>
          <w:rStyle w:val="Teksttreci2"/>
          <w:color w:val="000000"/>
        </w:rPr>
        <w:t xml:space="preserve"> miał dwie formy rodzajowe, męską i żeńską, tak samo jak zaimek trzeciej osoby on i ona, to znaczy, gdybyśmy musieli mówić inaczej </w:t>
      </w:r>
      <w:r>
        <w:rPr>
          <w:rStyle w:val="Teksttreci2Kursywa"/>
          <w:color w:val="000000"/>
        </w:rPr>
        <w:t>ty</w:t>
      </w:r>
      <w:r>
        <w:rPr>
          <w:rStyle w:val="Teksttreci2"/>
          <w:color w:val="000000"/>
        </w:rPr>
        <w:t xml:space="preserve"> — mężczyzno, inaczej </w:t>
      </w:r>
      <w:r>
        <w:rPr>
          <w:rStyle w:val="Teksttreci2Kursywa"/>
          <w:color w:val="000000"/>
        </w:rPr>
        <w:t>ty</w:t>
      </w:r>
      <w:r>
        <w:rPr>
          <w:rStyle w:val="Teksttreci2"/>
          <w:color w:val="000000"/>
        </w:rPr>
        <w:t xml:space="preserve"> — kobieto. Lepsza jest forma pozwalająca abstrahować</w:t>
      </w:r>
    </w:p>
    <w:p w:rsidR="006E3ED4" w:rsidRDefault="006E3ED4">
      <w:pPr>
        <w:pStyle w:val="Teksttreci21"/>
        <w:shd w:val="clear" w:color="auto" w:fill="auto"/>
        <w:spacing w:line="312" w:lineRule="exact"/>
        <w:ind w:firstLine="0"/>
        <w:jc w:val="both"/>
      </w:pPr>
      <w:r>
        <w:rPr>
          <w:rStyle w:val="Teksttreci2"/>
          <w:color w:val="000000"/>
        </w:rPr>
        <w:t xml:space="preserve">od tych różnic, jaką jest w drugiej osobie forma zaimka </w:t>
      </w:r>
      <w:r>
        <w:rPr>
          <w:rStyle w:val="Teksttreci2Kursywa"/>
          <w:color w:val="000000"/>
        </w:rPr>
        <w:t>ty,</w:t>
      </w:r>
      <w:r>
        <w:rPr>
          <w:rStyle w:val="Teksttreci2"/>
          <w:color w:val="000000"/>
        </w:rPr>
        <w:t xml:space="preserve"> w pierwszej</w:t>
      </w:r>
      <w:r>
        <w:rPr>
          <w:rStyle w:val="Teksttreci2"/>
          <w:color w:val="000000"/>
        </w:rPr>
        <w:br/>
        <w:t>ja, również nadająca się do używania i wtedy, gdy oznaczonym podmiotem jest mężczyzna, i wtedy, gdy nim jest kobieta. Nie ma w tym co</w:t>
      </w:r>
      <w:r>
        <w:rPr>
          <w:rStyle w:val="Teksttreci2"/>
          <w:color w:val="000000"/>
        </w:rPr>
        <w:br/>
        <w:t xml:space="preserve">prawda konsekwencji, bo o ile w czasie teraźniejszym forma </w:t>
      </w:r>
      <w:r>
        <w:rPr>
          <w:rStyle w:val="Teksttreci2Kursywa"/>
          <w:color w:val="000000"/>
        </w:rPr>
        <w:t>jestem</w:t>
      </w:r>
      <w:r>
        <w:rPr>
          <w:rStyle w:val="Teksttreci2"/>
          <w:color w:val="000000"/>
        </w:rPr>
        <w:t xml:space="preserve"> może być użyta i przez mężczyznę, i przez kobietę, o tyle w czasie przeszłym</w:t>
      </w:r>
      <w:r>
        <w:rPr>
          <w:rStyle w:val="Teksttreci2"/>
          <w:color w:val="000000"/>
        </w:rPr>
        <w:br/>
        <w:t xml:space="preserve">występują różnice: </w:t>
      </w:r>
      <w:r>
        <w:rPr>
          <w:rStyle w:val="Teksttreci2Kursywa"/>
          <w:color w:val="000000"/>
        </w:rPr>
        <w:t>byłem</w:t>
      </w:r>
      <w:r>
        <w:rPr>
          <w:rStyle w:val="Teksttreci2"/>
          <w:color w:val="000000"/>
        </w:rPr>
        <w:t xml:space="preserve"> mówi mężczyzna, </w:t>
      </w:r>
      <w:r>
        <w:rPr>
          <w:rStyle w:val="Teksttreci2Kursywa"/>
          <w:color w:val="000000"/>
        </w:rPr>
        <w:t>byłam</w:t>
      </w:r>
      <w:r>
        <w:rPr>
          <w:rStyle w:val="Teksttreci2"/>
          <w:color w:val="000000"/>
        </w:rPr>
        <w:t xml:space="preserve"> — kobieta. To samo</w:t>
      </w:r>
      <w:r>
        <w:rPr>
          <w:rStyle w:val="Teksttreci2"/>
          <w:color w:val="000000"/>
        </w:rPr>
        <w:br/>
      </w:r>
      <w:r>
        <w:rPr>
          <w:rStyle w:val="Teksttreci2"/>
          <w:color w:val="000000"/>
        </w:rPr>
        <w:lastRenderedPageBreak/>
        <w:t xml:space="preserve">jest i w formach czasownikowych osoby drugiej i trzeciej: w czasie teraźniejszym formy </w:t>
      </w:r>
      <w:r>
        <w:rPr>
          <w:rStyle w:val="Teksttreci2Kursywa"/>
          <w:color w:val="000000"/>
        </w:rPr>
        <w:t>bierzesz, bierze</w:t>
      </w:r>
      <w:r>
        <w:rPr>
          <w:rStyle w:val="Teksttreci2"/>
          <w:color w:val="000000"/>
        </w:rPr>
        <w:t xml:space="preserve"> są wspólne obu rodzajom, w czasie</w:t>
      </w:r>
      <w:r>
        <w:rPr>
          <w:rStyle w:val="Teksttreci2"/>
          <w:color w:val="000000"/>
        </w:rPr>
        <w:br/>
        <w:t xml:space="preserve">przeszłym ukazują się różnice: </w:t>
      </w:r>
      <w:r>
        <w:rPr>
          <w:rStyle w:val="Teksttreci2Kursywa"/>
          <w:color w:val="000000"/>
        </w:rPr>
        <w:t>brałeś, brałaś, brał, brała,</w:t>
      </w:r>
      <w:r>
        <w:rPr>
          <w:rStyle w:val="Teksttreci2"/>
          <w:color w:val="000000"/>
        </w:rPr>
        <w:t xml:space="preserve"> a do tego dodaje</w:t>
      </w:r>
      <w:r>
        <w:rPr>
          <w:rStyle w:val="Teksttreci2"/>
          <w:color w:val="000000"/>
        </w:rPr>
        <w:br/>
        <w:t xml:space="preserve">się jeszcze forma rodzaju nijakiego: </w:t>
      </w:r>
      <w:r>
        <w:rPr>
          <w:rStyle w:val="Teksttreci2Kursywa"/>
          <w:color w:val="000000"/>
        </w:rPr>
        <w:t>dziecko brało.</w:t>
      </w:r>
      <w:r>
        <w:rPr>
          <w:rStyle w:val="Teksttreci2"/>
          <w:color w:val="000000"/>
        </w:rPr>
        <w:t xml:space="preserve"> Pod względem gramatyczno-składniowym między wyrazami </w:t>
      </w:r>
      <w:r>
        <w:rPr>
          <w:rStyle w:val="Teksttreci2Kursywa"/>
          <w:color w:val="000000"/>
        </w:rPr>
        <w:t>pan</w:t>
      </w:r>
      <w:r>
        <w:rPr>
          <w:rStyle w:val="Teksttreci2"/>
          <w:color w:val="000000"/>
        </w:rPr>
        <w:t xml:space="preserve"> i </w:t>
      </w:r>
      <w:r>
        <w:rPr>
          <w:rStyle w:val="Teksttreci2Kursywa"/>
          <w:color w:val="000000"/>
        </w:rPr>
        <w:t>obywatel</w:t>
      </w:r>
      <w:r>
        <w:rPr>
          <w:rStyle w:val="Teksttreci2"/>
          <w:color w:val="000000"/>
        </w:rPr>
        <w:t xml:space="preserve"> różnic nie ma, ale</w:t>
      </w:r>
      <w:r>
        <w:rPr>
          <w:rStyle w:val="Teksttreci2"/>
          <w:color w:val="000000"/>
        </w:rPr>
        <w:br/>
        <w:t>pod względem znaczeniowym różnice są i o nich myślałem, gdy pisałem</w:t>
      </w:r>
      <w:r>
        <w:rPr>
          <w:rStyle w:val="Teksttreci2"/>
          <w:color w:val="000000"/>
        </w:rPr>
        <w:br/>
        <w:t xml:space="preserve">kiedyś o treści </w:t>
      </w:r>
      <w:r>
        <w:rPr>
          <w:rStyle w:val="Teksttreci2Kursywa"/>
          <w:color w:val="000000"/>
        </w:rPr>
        <w:t>wyrazu obywatel</w:t>
      </w:r>
      <w:r>
        <w:rPr>
          <w:rStyle w:val="Teksttreci2"/>
          <w:color w:val="000000"/>
        </w:rPr>
        <w:t xml:space="preserve"> jako tytułu. Ten wyraz ma dawną tradycję, o której nie należałoby zapominać. Linde definiował wyraz </w:t>
      </w:r>
      <w:r>
        <w:rPr>
          <w:rStyle w:val="Teksttreci2Kursywa"/>
          <w:color w:val="000000"/>
        </w:rPr>
        <w:t>obywatel</w:t>
      </w:r>
      <w:r>
        <w:rPr>
          <w:rStyle w:val="Teksttreci2"/>
          <w:color w:val="000000"/>
        </w:rPr>
        <w:t xml:space="preserve"> w znaczeniu pierwszym jako „obywający gdzieś mieszkaniec“ i w tej</w:t>
      </w:r>
      <w:r>
        <w:rPr>
          <w:rStyle w:val="Teksttreci2"/>
          <w:color w:val="000000"/>
        </w:rPr>
        <w:br/>
        <w:t>rubryce przytoczył z Zielnika Syreniusza (rok wydania 1613) przykład —</w:t>
      </w:r>
      <w:r>
        <w:rPr>
          <w:rStyle w:val="Teksttreci2"/>
          <w:color w:val="000000"/>
        </w:rPr>
        <w:br/>
        <w:t xml:space="preserve">na ogół rzadki — użycia wyrazu </w:t>
      </w:r>
      <w:r>
        <w:rPr>
          <w:rStyle w:val="Teksttreci2Kursywa"/>
          <w:color w:val="000000"/>
        </w:rPr>
        <w:t>obywatel</w:t>
      </w:r>
      <w:r>
        <w:rPr>
          <w:rStyle w:val="Teksttreci2"/>
          <w:color w:val="000000"/>
        </w:rPr>
        <w:t xml:space="preserve"> w znaczeniu nieosobowym</w:t>
      </w:r>
      <w:r>
        <w:rPr>
          <w:rStyle w:val="Teksttreci2"/>
          <w:color w:val="000000"/>
        </w:rPr>
        <w:br/>
        <w:t>w zdaniu „Ziele to u nas ani gościem, ani obywatelem jest“. Z Biblii Budnego (rok wydania 1572) cytuje Linde zdanie: „Obywatel niebieski naśmieje się z nich“. Określenie „obywatel niebieski“ odnosi się w tym zdaniu do Boga. W Biblii Gdańskiej (Luterskiej, wydanej w roku 1632) temu</w:t>
      </w:r>
      <w:r>
        <w:rPr>
          <w:rStyle w:val="Teksttreci2"/>
          <w:color w:val="000000"/>
        </w:rPr>
        <w:br/>
        <w:t>określeniu odpowiadają słowa „Bóg, który mieszka w niebie“. Znaczenie</w:t>
      </w:r>
      <w:r>
        <w:rPr>
          <w:rStyle w:val="Teksttreci2"/>
          <w:color w:val="000000"/>
        </w:rPr>
        <w:br/>
        <w:t xml:space="preserve">drugie wyrazu </w:t>
      </w:r>
      <w:r>
        <w:rPr>
          <w:rStyle w:val="Teksttreci2Kursywa"/>
          <w:color w:val="000000"/>
        </w:rPr>
        <w:t>obywatel</w:t>
      </w:r>
      <w:r>
        <w:rPr>
          <w:rStyle w:val="Teksttreci2"/>
          <w:color w:val="000000"/>
        </w:rPr>
        <w:t xml:space="preserve"> definiuje Linde słowami: „członek cywilnie i politycznie wolny pospolitej rzeczy“. Wśród przykładów ilustrujących to</w:t>
      </w:r>
      <w:r>
        <w:rPr>
          <w:rStyle w:val="Teksttreci2"/>
          <w:color w:val="000000"/>
        </w:rPr>
        <w:br/>
        <w:t>znaczenie zacytowany jest między innymi przykład ze Staszica: „Zostać</w:t>
      </w:r>
      <w:r>
        <w:rPr>
          <w:rStyle w:val="Teksttreci2"/>
          <w:color w:val="000000"/>
        </w:rPr>
        <w:br/>
        <w:t>obywatelem jest oddać swoję moc osobistą towarzystwu całemu“, z Krasickiego: „Prawy obywatel w każdej sprawie dobro kraju powinien mieć</w:t>
      </w:r>
      <w:r>
        <w:rPr>
          <w:rStyle w:val="Teksttreci2"/>
          <w:color w:val="000000"/>
        </w:rPr>
        <w:br/>
        <w:t>przed oczyma“ i wreszcie z „Zabaw przyjemnych i pożytecznych“: „Imię</w:t>
      </w:r>
      <w:r>
        <w:rPr>
          <w:rStyle w:val="Teksttreci2"/>
          <w:color w:val="000000"/>
        </w:rPr>
        <w:br/>
        <w:t>obywatela (...) szacowniejsze nad wszelkie herbowne klejnoty“. Podobne</w:t>
      </w:r>
      <w:r>
        <w:rPr>
          <w:rStyle w:val="Teksttreci2"/>
          <w:color w:val="000000"/>
        </w:rPr>
        <w:br/>
        <w:t xml:space="preserve">definicje znajdujemy w Słowniku Wileńskim </w:t>
      </w:r>
      <w:r>
        <w:rPr>
          <w:rStyle w:val="Teksttreci2Kursywa"/>
          <w:color w:val="000000"/>
        </w:rPr>
        <w:t>„obywatel</w:t>
      </w:r>
      <w:r>
        <w:rPr>
          <w:rStyle w:val="Teksttreci2"/>
          <w:color w:val="000000"/>
        </w:rPr>
        <w:t xml:space="preserve"> = człowiek cywilnie i politycznie wolny, równy wszystkim mieszkańcom w obliczu</w:t>
      </w:r>
      <w:r>
        <w:rPr>
          <w:rStyle w:val="Teksttreci2"/>
          <w:color w:val="000000"/>
        </w:rPr>
        <w:br/>
        <w:t>prawa“.</w:t>
      </w:r>
    </w:p>
    <w:p w:rsidR="006E3ED4" w:rsidRDefault="006E3ED4">
      <w:pPr>
        <w:pStyle w:val="Teksttreci21"/>
        <w:shd w:val="clear" w:color="auto" w:fill="auto"/>
        <w:spacing w:line="312" w:lineRule="exact"/>
        <w:ind w:firstLine="740"/>
        <w:jc w:val="both"/>
      </w:pPr>
      <w:r>
        <w:rPr>
          <w:rStyle w:val="Teksttreci2Kursywa"/>
          <w:color w:val="000000"/>
        </w:rPr>
        <w:t>„Zostać obywatelem</w:t>
      </w:r>
      <w:r>
        <w:rPr>
          <w:rStyle w:val="Teksttreci2"/>
          <w:color w:val="000000"/>
        </w:rPr>
        <w:t xml:space="preserve"> to jest oddać swoją moc osobistą towarzystwu</w:t>
      </w:r>
      <w:r>
        <w:rPr>
          <w:rStyle w:val="Teksttreci2"/>
          <w:color w:val="000000"/>
        </w:rPr>
        <w:br/>
        <w:t>całemu“. W Słowniku Karłowicza-Kryńskiego-Niedźwiedzkiego: „</w:t>
      </w:r>
      <w:r>
        <w:rPr>
          <w:rStyle w:val="Teksttreci2Kursywa"/>
          <w:color w:val="000000"/>
        </w:rPr>
        <w:t>obywatel</w:t>
      </w:r>
      <w:r>
        <w:rPr>
          <w:rStyle w:val="Teksttreci2"/>
          <w:color w:val="000000"/>
        </w:rPr>
        <w:t xml:space="preserve"> — członek narodu, społeczeństwa, cywilnie i politycznie wolny“. A oto</w:t>
      </w:r>
      <w:r>
        <w:rPr>
          <w:rStyle w:val="Teksttreci2"/>
          <w:color w:val="000000"/>
        </w:rPr>
        <w:br/>
        <w:t>część cytatów, które umieścimy w Słowniku obecnie opracowywanym, w tomie, w którym się znajdą wyrazy na o-: „Obywatel niech wspiera Ojczyznę radą, majątkiem albo żelazem“ — Karpiński; Odtąd innym winieneś</w:t>
      </w:r>
      <w:r>
        <w:rPr>
          <w:rStyle w:val="Teksttreci2"/>
          <w:color w:val="000000"/>
        </w:rPr>
        <w:br/>
        <w:t>zatrudniać się celem, pamiętać, żeś Polakiem, żeś obywatelem“ — Niemcewicz. Powrót posła; „W obliczu prawa wszyscy obywatele są równi</w:t>
      </w:r>
      <w:r>
        <w:rPr>
          <w:rStyle w:val="Teksttreci2"/>
          <w:color w:val="000000"/>
        </w:rPr>
        <w:br/>
        <w:t>i wszyscy zostają pod równą jego opieką“ — Wybór źródeł do dziejów Rzeczypospolitej Krakowskiej od roku 1815 do roku 1846“. „Kochanowski nie</w:t>
      </w:r>
    </w:p>
    <w:p w:rsidR="006E3ED4" w:rsidRDefault="006E3ED4">
      <w:pPr>
        <w:pStyle w:val="Teksttreci21"/>
        <w:shd w:val="clear" w:color="auto" w:fill="auto"/>
        <w:spacing w:line="312" w:lineRule="exact"/>
        <w:ind w:left="360" w:firstLine="0"/>
        <w:jc w:val="both"/>
      </w:pPr>
      <w:r>
        <w:rPr>
          <w:rStyle w:val="Teksttreci2"/>
          <w:color w:val="000000"/>
        </w:rPr>
        <w:t>był wielkim politykiem, ale nadzwyczaj prawym i miłującym ojczyznę</w:t>
      </w:r>
      <w:r>
        <w:rPr>
          <w:rStyle w:val="Teksttreci2"/>
          <w:color w:val="000000"/>
        </w:rPr>
        <w:br/>
        <w:t>obywatelem“ — Windakiewicz — w pracy o Kochanowskim.</w:t>
      </w:r>
    </w:p>
    <w:p w:rsidR="006E3ED4" w:rsidRDefault="006E3ED4">
      <w:pPr>
        <w:pStyle w:val="Teksttreci21"/>
        <w:shd w:val="clear" w:color="auto" w:fill="auto"/>
        <w:spacing w:after="261" w:line="306" w:lineRule="exact"/>
        <w:ind w:left="360" w:firstLine="640"/>
        <w:jc w:val="both"/>
      </w:pPr>
      <w:r>
        <w:rPr>
          <w:rStyle w:val="Teksttreci2"/>
          <w:color w:val="000000"/>
        </w:rPr>
        <w:t xml:space="preserve">Z wyrazem </w:t>
      </w:r>
      <w:r>
        <w:rPr>
          <w:rStyle w:val="Teksttreci2Kursywa"/>
          <w:color w:val="000000"/>
        </w:rPr>
        <w:t>obywatel</w:t>
      </w:r>
      <w:r>
        <w:rPr>
          <w:rStyle w:val="Teksttreci2"/>
          <w:color w:val="000000"/>
        </w:rPr>
        <w:t xml:space="preserve"> wiążą się piękne tradycje i jest niedobrze, jeżeli urazy i kompleksy powodują u niektórych wybuchy oburzenia na sam</w:t>
      </w:r>
      <w:r>
        <w:rPr>
          <w:rStyle w:val="Teksttreci2"/>
          <w:color w:val="000000"/>
        </w:rPr>
        <w:br/>
        <w:t xml:space="preserve">dźwięk wyrazu </w:t>
      </w:r>
      <w:r>
        <w:rPr>
          <w:rStyle w:val="Teksttreci2Kursywa"/>
          <w:color w:val="000000"/>
        </w:rPr>
        <w:t>obywatel, o</w:t>
      </w:r>
      <w:r>
        <w:rPr>
          <w:rStyle w:val="Teksttreci2"/>
          <w:color w:val="000000"/>
        </w:rPr>
        <w:t xml:space="preserve"> czym świadczy pewien list. W związku z takimi wybuchami przypominają się słowa Mickiewicza, które można przytoczyć jako ostatni, niestety melancholijny, przykład użycia wyrazu </w:t>
      </w:r>
      <w:r>
        <w:rPr>
          <w:rStyle w:val="Teksttreci2Kursywa"/>
          <w:color w:val="000000"/>
        </w:rPr>
        <w:t>obywatel:</w:t>
      </w:r>
      <w:r>
        <w:rPr>
          <w:rStyle w:val="Teksttreci2"/>
          <w:color w:val="000000"/>
        </w:rPr>
        <w:t xml:space="preserve"> „Bo Pan Bóg, kiedy karę na naród przepuszcza, odbiera naprzód</w:t>
      </w:r>
      <w:r>
        <w:rPr>
          <w:rStyle w:val="Teksttreci2"/>
          <w:color w:val="000000"/>
        </w:rPr>
        <w:br/>
        <w:t>rozum od obywateli“ (to samo mówili Rzymianie o Jowiszu). Wszystkim</w:t>
      </w:r>
      <w:r>
        <w:rPr>
          <w:rStyle w:val="Teksttreci2"/>
          <w:color w:val="000000"/>
        </w:rPr>
        <w:br/>
      </w:r>
      <w:r>
        <w:rPr>
          <w:rStyle w:val="Teksttreci2"/>
          <w:color w:val="000000"/>
        </w:rPr>
        <w:lastRenderedPageBreak/>
        <w:t>nam powinno zależeć na tym, żeby takich wybuchowców obranych z rozumu było jak najmniej. A zdarzają się tacy, na utrapienie swoje własne,</w:t>
      </w:r>
      <w:r>
        <w:rPr>
          <w:rStyle w:val="Teksttreci2"/>
          <w:color w:val="000000"/>
        </w:rPr>
        <w:br/>
        <w:t xml:space="preserve">a częściowo i innych, którym przeszkadzają w pracy. Warto tylko pamiętać, że pod względem wartości społeczno-historycznej </w:t>
      </w:r>
      <w:r>
        <w:rPr>
          <w:rStyle w:val="Teksttreci2Kursywa"/>
          <w:color w:val="000000"/>
        </w:rPr>
        <w:t>obywatel</w:t>
      </w:r>
      <w:r>
        <w:rPr>
          <w:rStyle w:val="Teksttreci2"/>
          <w:color w:val="000000"/>
        </w:rPr>
        <w:t xml:space="preserve"> jako</w:t>
      </w:r>
      <w:r>
        <w:rPr>
          <w:rStyle w:val="Teksttreci2"/>
          <w:color w:val="000000"/>
        </w:rPr>
        <w:br/>
        <w:t>„imię szacowniejsze nad wszelkie herbowne klejnoty“ ma przewagę nad</w:t>
      </w:r>
      <w:r>
        <w:rPr>
          <w:rStyle w:val="Teksttreci2"/>
          <w:color w:val="000000"/>
        </w:rPr>
        <w:br/>
      </w:r>
      <w:r>
        <w:rPr>
          <w:rStyle w:val="Teksttreci2Kursywa"/>
          <w:color w:val="000000"/>
        </w:rPr>
        <w:t>panem.</w:t>
      </w:r>
    </w:p>
    <w:p w:rsidR="006E3ED4" w:rsidRDefault="006E3ED4">
      <w:pPr>
        <w:pStyle w:val="Teksttreci91"/>
        <w:shd w:val="clear" w:color="auto" w:fill="auto"/>
        <w:spacing w:after="299" w:line="280" w:lineRule="exact"/>
        <w:ind w:left="360" w:firstLine="640"/>
        <w:jc w:val="both"/>
      </w:pPr>
      <w:r>
        <w:rPr>
          <w:rStyle w:val="Teksttreci9"/>
          <w:i/>
          <w:iCs/>
          <w:color w:val="000000"/>
        </w:rPr>
        <w:t>Odpowiedź na list otwarty</w:t>
      </w:r>
    </w:p>
    <w:p w:rsidR="006E3ED4" w:rsidRDefault="006E3ED4">
      <w:pPr>
        <w:pStyle w:val="Teksttreci21"/>
        <w:shd w:val="clear" w:color="auto" w:fill="auto"/>
        <w:spacing w:line="306" w:lineRule="exact"/>
        <w:ind w:left="360" w:firstLine="640"/>
        <w:jc w:val="both"/>
        <w:sectPr w:rsidR="006E3ED4">
          <w:headerReference w:type="even" r:id="rId19"/>
          <w:headerReference w:type="default" r:id="rId20"/>
          <w:pgSz w:w="11900" w:h="16840"/>
          <w:pgMar w:top="1384" w:right="1483" w:bottom="1396" w:left="1069" w:header="0" w:footer="3" w:gutter="0"/>
          <w:pgNumType w:start="173"/>
          <w:cols w:space="708"/>
          <w:noEndnote/>
          <w:docGrid w:linePitch="360"/>
        </w:sectPr>
      </w:pPr>
      <w:r>
        <w:rPr>
          <w:rStyle w:val="Teksttreci2"/>
          <w:color w:val="000000"/>
        </w:rPr>
        <w:t>Poczuwam się do obowiązku odpowiedzenia komuś, kto się wprawdzie zastrzegł w druku, że odpowiedzi nie oczekuje, ale gdyby jej istotnie</w:t>
      </w:r>
      <w:r>
        <w:rPr>
          <w:rStyle w:val="Teksttreci2"/>
          <w:color w:val="000000"/>
        </w:rPr>
        <w:br/>
        <w:t>nie oczekiwał, to po co by się zwracał również w druku z pytaniami?</w:t>
      </w:r>
      <w:r>
        <w:rPr>
          <w:rStyle w:val="Teksttreci2"/>
          <w:color w:val="000000"/>
        </w:rPr>
        <w:br/>
        <w:t xml:space="preserve">Mam na myśli fragment felietonu </w:t>
      </w:r>
      <w:r>
        <w:rPr>
          <w:rStyle w:val="Teksttreci2"/>
          <w:color w:val="000000"/>
          <w:lang w:val="de-DE" w:eastAsia="de-DE"/>
        </w:rPr>
        <w:t xml:space="preserve">ob. </w:t>
      </w:r>
      <w:r>
        <w:rPr>
          <w:rStyle w:val="Teksttreci2"/>
          <w:color w:val="000000"/>
        </w:rPr>
        <w:t>Kisiela w szesnastym zeszłorocznym</w:t>
      </w:r>
      <w:r>
        <w:rPr>
          <w:rStyle w:val="Teksttreci2"/>
          <w:color w:val="000000"/>
        </w:rPr>
        <w:br/>
        <w:t>numerze „Tygodnika Powszechnego“. Ob. Kisiel zdradza w swym felietonie chęć porozumiewania się z rozmaitego autoramentu ludźmi, ze</w:t>
      </w:r>
      <w:r>
        <w:rPr>
          <w:rStyle w:val="Teksttreci2"/>
          <w:color w:val="000000"/>
        </w:rPr>
        <w:br/>
        <w:t>wszystkimi, jak pisze, „którzy wierzą tak czy owak“. Wydaje mi się co</w:t>
      </w:r>
      <w:r>
        <w:rPr>
          <w:rStyle w:val="Teksttreci2"/>
          <w:color w:val="000000"/>
        </w:rPr>
        <w:br/>
        <w:t>prawda, że skutecznie się porozumiewać można przede wszystkim z tymi,</w:t>
      </w:r>
      <w:r>
        <w:rPr>
          <w:rStyle w:val="Teksttreci2"/>
          <w:color w:val="000000"/>
        </w:rPr>
        <w:br/>
        <w:t xml:space="preserve">którzy nie tyle wierzą, ile myślą, </w:t>
      </w:r>
      <w:r>
        <w:rPr>
          <w:rStyle w:val="Teksttreci2Kursywa"/>
          <w:color w:val="000000"/>
        </w:rPr>
        <w:t>kontakty</w:t>
      </w:r>
      <w:r>
        <w:rPr>
          <w:rStyle w:val="Teksttreci2"/>
          <w:color w:val="000000"/>
        </w:rPr>
        <w:t xml:space="preserve"> myśli to </w:t>
      </w:r>
      <w:r>
        <w:rPr>
          <w:rStyle w:val="Teksttreci2Kursywa"/>
          <w:color w:val="000000"/>
        </w:rPr>
        <w:t>wymiana</w:t>
      </w:r>
      <w:r>
        <w:rPr>
          <w:rStyle w:val="Teksttreci2"/>
          <w:color w:val="000000"/>
        </w:rPr>
        <w:t xml:space="preserve"> myśli, która</w:t>
      </w:r>
      <w:r>
        <w:rPr>
          <w:rStyle w:val="Teksttreci2"/>
          <w:color w:val="000000"/>
        </w:rPr>
        <w:br/>
        <w:t xml:space="preserve">jest piękną formą i współistnienia, i współpracy. Apel </w:t>
      </w:r>
      <w:r>
        <w:rPr>
          <w:rStyle w:val="Teksttreci2"/>
          <w:color w:val="000000"/>
          <w:lang w:val="de-DE" w:eastAsia="de-DE"/>
        </w:rPr>
        <w:t xml:space="preserve">ob. </w:t>
      </w:r>
      <w:r>
        <w:rPr>
          <w:rStyle w:val="Teksttreci2"/>
          <w:color w:val="000000"/>
        </w:rPr>
        <w:t>Kisiela skierowany jest nie tylko do mnie, ale w ogóle „Do profesorów językoznawców“, do tego nagłówka dodany jest podtytuł „czyli przemawia dziad do</w:t>
      </w:r>
      <w:r>
        <w:rPr>
          <w:rStyle w:val="Teksttreci2"/>
          <w:color w:val="000000"/>
        </w:rPr>
        <w:br/>
        <w:t>obrazu“ (ta rubryka felietonu nie wiąże się zresztą bezpośrednio z refleksjami autora na temat dopuszczalności różnych wierzeń). Ob. Kisiel jest</w:t>
      </w:r>
      <w:r>
        <w:rPr>
          <w:rStyle w:val="Teksttreci2"/>
          <w:color w:val="000000"/>
        </w:rPr>
        <w:br/>
        <w:t xml:space="preserve">trochę rozgoryczony z powodu tego, że w pewnym słowniku ortograficznym znalazł formy </w:t>
      </w:r>
      <w:r>
        <w:rPr>
          <w:rStyle w:val="Teksttreci2Kursywa"/>
          <w:color w:val="000000"/>
        </w:rPr>
        <w:t>kukurydzianka</w:t>
      </w:r>
      <w:r>
        <w:rPr>
          <w:rStyle w:val="Teksttreci2"/>
          <w:color w:val="000000"/>
        </w:rPr>
        <w:t xml:space="preserve"> i </w:t>
      </w:r>
      <w:r>
        <w:rPr>
          <w:rStyle w:val="Teksttreci2Kursywa"/>
          <w:color w:val="000000"/>
        </w:rPr>
        <w:t>kukurydziany</w:t>
      </w:r>
      <w:r>
        <w:rPr>
          <w:rStyle w:val="Teksttreci2"/>
          <w:color w:val="000000"/>
        </w:rPr>
        <w:t>, w Słowniku natomiast</w:t>
      </w:r>
      <w:r>
        <w:rPr>
          <w:rStyle w:val="Teksttreci2"/>
          <w:color w:val="000000"/>
        </w:rPr>
        <w:br/>
        <w:t xml:space="preserve">poprawnej polszczyzny Szobera do wymienionych tam form </w:t>
      </w:r>
      <w:r>
        <w:rPr>
          <w:rStyle w:val="Teksttreci2Kursywa"/>
          <w:color w:val="000000"/>
        </w:rPr>
        <w:t>kukurydzowy</w:t>
      </w:r>
      <w:r>
        <w:rPr>
          <w:rStyle w:val="Teksttreci2Kursywa"/>
          <w:color w:val="000000"/>
        </w:rPr>
        <w:br/>
      </w:r>
      <w:r>
        <w:rPr>
          <w:rStyle w:val="Teksttreci2"/>
          <w:color w:val="000000"/>
        </w:rPr>
        <w:t xml:space="preserve">lub </w:t>
      </w:r>
      <w:r>
        <w:rPr>
          <w:rStyle w:val="Teksttreci2Kursywa"/>
          <w:color w:val="000000"/>
        </w:rPr>
        <w:t>kukurydzany</w:t>
      </w:r>
      <w:r>
        <w:rPr>
          <w:rStyle w:val="Teksttreci2"/>
          <w:color w:val="000000"/>
        </w:rPr>
        <w:t xml:space="preserve"> dodane jest ostrzeżenie: „nie: kukurydziany“, „I cóż my,</w:t>
      </w:r>
      <w:r>
        <w:rPr>
          <w:rStyle w:val="Teksttreci2"/>
          <w:color w:val="000000"/>
        </w:rPr>
        <w:br/>
        <w:t>woła autor felietonu, nieszczęśni laicy, mamy robić?“. Ponieważ pytanie</w:t>
      </w:r>
      <w:r>
        <w:rPr>
          <w:rStyle w:val="Teksttreci2"/>
          <w:color w:val="000000"/>
        </w:rPr>
        <w:br/>
        <w:t>skierowane jest do mnie, więc odpowiadam od siebie: w tej chwili zdobyć</w:t>
      </w:r>
      <w:r>
        <w:rPr>
          <w:rStyle w:val="Teksttreci2"/>
          <w:color w:val="000000"/>
        </w:rPr>
        <w:br/>
        <w:t>się na cierpliwość wysłuchania tego, co powiem, i na traktowanie tego, co</w:t>
      </w:r>
      <w:r>
        <w:rPr>
          <w:rStyle w:val="Teksttreci2"/>
          <w:color w:val="000000"/>
        </w:rPr>
        <w:br/>
        <w:t>powiem, nie jako wygłaszanej nauki, ale jako refleksji, której zadaniem</w:t>
      </w:r>
      <w:r>
        <w:rPr>
          <w:rStyle w:val="Teksttreci2"/>
          <w:color w:val="000000"/>
        </w:rPr>
        <w:br/>
        <w:t>jest wywoływanie refleksji ze strony zainteresowanych pytaniem. Jakie</w:t>
      </w:r>
      <w:r>
        <w:rPr>
          <w:rStyle w:val="Teksttreci2"/>
          <w:color w:val="000000"/>
        </w:rPr>
        <w:br/>
        <w:t>jest zadanie słownika ortograficznego? Zadaniem słownika ortograficznego</w:t>
      </w:r>
    </w:p>
    <w:p w:rsidR="006E3ED4" w:rsidRDefault="00FD34FA">
      <w:pPr>
        <w:pStyle w:val="Teksttreci21"/>
        <w:shd w:val="clear" w:color="auto" w:fill="auto"/>
        <w:spacing w:line="312" w:lineRule="exact"/>
        <w:ind w:firstLine="0"/>
        <w:jc w:val="both"/>
      </w:pPr>
      <w:r>
        <w:rPr>
          <w:noProof/>
        </w:rPr>
        <w:lastRenderedPageBreak/>
        <w:pict>
          <v:shape id="_x0000_s1047" type="#_x0000_t202" style="position:absolute;left:0;text-align:left;margin-left:10.5pt;margin-top:-34.6pt;width:47.7pt;height:14pt;z-index:-251648000;mso-wrap-distance-left:5pt;mso-wrap-distance-right:111.6pt;mso-position-horizontal-relative:margin" filled="f" stroked="f">
            <v:textbox style="mso-fit-shape-to-text:t" inset="0,0,0,0">
              <w:txbxContent>
                <w:p w:rsidR="006E3ED4" w:rsidRDefault="006E3ED4">
                  <w:pPr>
                    <w:pStyle w:val="Nagweklubstopka1"/>
                    <w:shd w:val="clear" w:color="auto" w:fill="auto"/>
                    <w:spacing w:line="220" w:lineRule="exact"/>
                  </w:pPr>
                  <w:r>
                    <w:rPr>
                      <w:rStyle w:val="NagweklubstopkaExact"/>
                      <w:color w:val="000000"/>
                    </w:rPr>
                    <w:t>1961 z. 4</w:t>
                  </w:r>
                </w:p>
              </w:txbxContent>
            </v:textbox>
            <w10:wrap type="topAndBottom" anchorx="margin"/>
          </v:shape>
        </w:pict>
      </w:r>
      <w:r>
        <w:rPr>
          <w:noProof/>
        </w:rPr>
        <w:pict>
          <v:shape id="_x0000_s1048" type="#_x0000_t202" style="position:absolute;left:0;text-align:left;margin-left:169.8pt;margin-top:-34.6pt;width:136.8pt;height:14pt;z-index:-251646976;mso-wrap-distance-left:159.4pt;mso-wrap-distance-right:130.5pt;mso-position-horizontal-relative:margin" filled="f" stroked="f">
            <v:textbox style="mso-fit-shape-to-text:t" inset="0,0,0,0">
              <w:txbxContent>
                <w:p w:rsidR="006E3ED4" w:rsidRDefault="006E3ED4">
                  <w:pPr>
                    <w:pStyle w:val="Nagweklubstopka1"/>
                    <w:shd w:val="clear" w:color="auto" w:fill="auto"/>
                    <w:spacing w:line="220" w:lineRule="exact"/>
                  </w:pPr>
                  <w:r>
                    <w:rPr>
                      <w:rStyle w:val="NagweklubstopkaExact"/>
                      <w:color w:val="000000"/>
                    </w:rPr>
                    <w:t>PORADNIK JĘZYKOWY</w:t>
                  </w:r>
                </w:p>
              </w:txbxContent>
            </v:textbox>
            <w10:wrap type="topAndBottom" anchorx="margin"/>
          </v:shape>
        </w:pict>
      </w:r>
      <w:r>
        <w:rPr>
          <w:noProof/>
        </w:rPr>
        <w:pict>
          <v:shape id="_x0000_s1049" type="#_x0000_t202" style="position:absolute;left:0;text-align:left;margin-left:437.1pt;margin-top:-33.9pt;width:17.4pt;height:11.7pt;z-index:-251645952;mso-wrap-distance-left:5pt;mso-wrap-distance-right:5pt;mso-position-horizontal-relative:margin" filled="f" stroked="f">
            <v:textbox style="mso-fit-shape-to-text:t" inset="0,0,0,0">
              <w:txbxContent>
                <w:p w:rsidR="006E3ED4" w:rsidRDefault="006E3ED4">
                  <w:pPr>
                    <w:pStyle w:val="Nagweklubstopka2"/>
                    <w:shd w:val="clear" w:color="auto" w:fill="auto"/>
                    <w:spacing w:line="180" w:lineRule="exact"/>
                  </w:pPr>
                  <w:r>
                    <w:rPr>
                      <w:rStyle w:val="Nagweklubstopka2Exact"/>
                      <w:color w:val="000000"/>
                    </w:rPr>
                    <w:t>177</w:t>
                  </w:r>
                </w:p>
              </w:txbxContent>
            </v:textbox>
            <w10:wrap type="topAndBottom" anchorx="margin"/>
          </v:shape>
        </w:pict>
      </w:r>
      <w:r w:rsidR="006E3ED4">
        <w:rPr>
          <w:rStyle w:val="Teksttreci2"/>
          <w:color w:val="000000"/>
        </w:rPr>
        <w:t>jest rozstrzyganie wątpliwości pisowniowych, to znaczy informowanie</w:t>
      </w:r>
      <w:r w:rsidR="006E3ED4">
        <w:rPr>
          <w:rStyle w:val="Teksttreci2"/>
          <w:color w:val="000000"/>
        </w:rPr>
        <w:br/>
        <w:t xml:space="preserve">o tym, jak się pisze pewien wyraz. Jest to zadanie ściśle określone i wąskie. Jeżeli ktoś nie wie, jak się pisze </w:t>
      </w:r>
      <w:r w:rsidR="006E3ED4">
        <w:rPr>
          <w:rStyle w:val="Teksttreci2Kursywa"/>
          <w:color w:val="000000"/>
        </w:rPr>
        <w:t>chrust</w:t>
      </w:r>
      <w:r w:rsidR="006E3ED4">
        <w:rPr>
          <w:rStyle w:val="Teksttreci2"/>
          <w:color w:val="000000"/>
        </w:rPr>
        <w:t xml:space="preserve"> i </w:t>
      </w:r>
      <w:r w:rsidR="006E3ED4">
        <w:rPr>
          <w:rStyle w:val="Teksttreci2Kursywa"/>
          <w:color w:val="000000"/>
        </w:rPr>
        <w:t>pędzel,</w:t>
      </w:r>
      <w:r w:rsidR="006E3ED4">
        <w:rPr>
          <w:rStyle w:val="Teksttreci2"/>
          <w:color w:val="000000"/>
        </w:rPr>
        <w:t xml:space="preserve"> to zajrzawszy do</w:t>
      </w:r>
      <w:r w:rsidR="006E3ED4">
        <w:rPr>
          <w:rStyle w:val="Teksttreci2"/>
          <w:color w:val="000000"/>
        </w:rPr>
        <w:br/>
        <w:t xml:space="preserve">słownika ortograficznego dowie się, że te wyrazy pisze się przez </w:t>
      </w:r>
      <w:r w:rsidR="006E3ED4">
        <w:rPr>
          <w:rStyle w:val="Teksttreci2Kursywa"/>
          <w:color w:val="000000"/>
        </w:rPr>
        <w:t>u</w:t>
      </w:r>
      <w:r w:rsidR="006E3ED4">
        <w:rPr>
          <w:rStyle w:val="Teksttreci2"/>
          <w:color w:val="000000"/>
        </w:rPr>
        <w:t xml:space="preserve"> i </w:t>
      </w:r>
      <w:r w:rsidR="006E3ED4">
        <w:rPr>
          <w:rStyle w:val="Teksttreci2Kursywa"/>
          <w:color w:val="000000"/>
        </w:rPr>
        <w:t>ę</w:t>
      </w:r>
      <w:r w:rsidR="006E3ED4">
        <w:rPr>
          <w:rStyle w:val="Teksttreci2Kursywa"/>
          <w:color w:val="000000"/>
        </w:rPr>
        <w:br/>
      </w:r>
      <w:r w:rsidR="006E3ED4">
        <w:rPr>
          <w:rStyle w:val="Teksttreci2"/>
          <w:color w:val="000000"/>
        </w:rPr>
        <w:t xml:space="preserve">(dawniej się pisało przez </w:t>
      </w:r>
      <w:r w:rsidR="006E3ED4">
        <w:rPr>
          <w:rStyle w:val="Teksttreci2Kursywa"/>
          <w:color w:val="000000"/>
        </w:rPr>
        <w:t>ó</w:t>
      </w:r>
      <w:r w:rsidR="006E3ED4">
        <w:rPr>
          <w:rStyle w:val="Teksttreci2"/>
          <w:color w:val="000000"/>
        </w:rPr>
        <w:t xml:space="preserve"> i en), to jest typ wątpliwości pisowniowej i zarazem przykład zakresu kompetencji słownika ortograficznego. Jeżeli</w:t>
      </w:r>
      <w:r w:rsidR="006E3ED4">
        <w:rPr>
          <w:rStyle w:val="Teksttreci2"/>
          <w:color w:val="000000"/>
        </w:rPr>
        <w:br/>
        <w:t xml:space="preserve">ktoś nie ma pewności, czy można powiedzieć w </w:t>
      </w:r>
      <w:r w:rsidR="006E3ED4">
        <w:rPr>
          <w:rStyle w:val="Teksttreci2Kursywa"/>
          <w:color w:val="000000"/>
        </w:rPr>
        <w:t>jednym ręku,</w:t>
      </w:r>
      <w:r w:rsidR="006E3ED4">
        <w:rPr>
          <w:rStyle w:val="Teksttreci2"/>
          <w:color w:val="000000"/>
        </w:rPr>
        <w:t xml:space="preserve"> to tej wątpliwości słownik ortograficzny nie rozstrzygnie, bo dotyczy ona form wyrazowych, a nie sposobów pisania wyrazów. W słowniku ortograficznym</w:t>
      </w:r>
      <w:r w:rsidR="006E3ED4">
        <w:rPr>
          <w:rStyle w:val="Teksttreci2"/>
          <w:color w:val="000000"/>
        </w:rPr>
        <w:br/>
        <w:t xml:space="preserve">umieszczony jest wyraz </w:t>
      </w:r>
      <w:r w:rsidR="006E3ED4">
        <w:rPr>
          <w:rStyle w:val="Teksttreci2Kursywa"/>
          <w:color w:val="000000"/>
        </w:rPr>
        <w:t>panienka</w:t>
      </w:r>
      <w:r w:rsidR="006E3ED4">
        <w:rPr>
          <w:rStyle w:val="Teksttreci2"/>
          <w:color w:val="000000"/>
        </w:rPr>
        <w:t xml:space="preserve"> po to, żeby się każdy mógł upewnić, że</w:t>
      </w:r>
      <w:r w:rsidR="006E3ED4">
        <w:rPr>
          <w:rStyle w:val="Teksttreci2"/>
          <w:color w:val="000000"/>
        </w:rPr>
        <w:br/>
        <w:t xml:space="preserve">się w tym wyrazie pisze </w:t>
      </w:r>
      <w:r w:rsidR="006E3ED4">
        <w:rPr>
          <w:rStyle w:val="Teksttreci2Kursywa"/>
          <w:color w:val="000000"/>
        </w:rPr>
        <w:t>en</w:t>
      </w:r>
      <w:r w:rsidR="006E3ED4">
        <w:rPr>
          <w:rStyle w:val="Teksttreci2"/>
          <w:color w:val="000000"/>
        </w:rPr>
        <w:t xml:space="preserve"> a nie </w:t>
      </w:r>
      <w:r w:rsidR="006E3ED4">
        <w:rPr>
          <w:rStyle w:val="Teksttreci2Kursywa"/>
          <w:color w:val="000000"/>
        </w:rPr>
        <w:t>ę,</w:t>
      </w:r>
      <w:r w:rsidR="006E3ED4">
        <w:rPr>
          <w:rStyle w:val="Teksttreci2"/>
          <w:color w:val="000000"/>
        </w:rPr>
        <w:t xml:space="preserve"> ale o tym, czy poprawna jest wymowa </w:t>
      </w:r>
      <w:r w:rsidR="006E3ED4">
        <w:rPr>
          <w:rStyle w:val="Teksttreci2Kursywa"/>
          <w:color w:val="000000"/>
        </w:rPr>
        <w:t>panienka</w:t>
      </w:r>
      <w:r w:rsidR="006E3ED4">
        <w:rPr>
          <w:rStyle w:val="Teksttreci2"/>
          <w:color w:val="000000"/>
        </w:rPr>
        <w:t xml:space="preserve">, jak się mówi w Warszawie, czy </w:t>
      </w:r>
      <w:r w:rsidR="006E3ED4">
        <w:rPr>
          <w:rStyle w:val="Teksttreci2Kursywa"/>
          <w:color w:val="000000"/>
        </w:rPr>
        <w:t>panięka,</w:t>
      </w:r>
      <w:r w:rsidR="006E3ED4">
        <w:rPr>
          <w:rStyle w:val="Teksttreci2"/>
          <w:color w:val="000000"/>
        </w:rPr>
        <w:t xml:space="preserve"> jak mówią w Krakowie, w słowniku ortograficznym wzmianki nie ma, bo zadaniem tego</w:t>
      </w:r>
      <w:r w:rsidR="006E3ED4">
        <w:rPr>
          <w:rStyle w:val="Teksttreci2"/>
          <w:color w:val="000000"/>
        </w:rPr>
        <w:br/>
        <w:t>typu wydawnictwa jest informowanie tylko o pisowni, a nie brzmieniach</w:t>
      </w:r>
      <w:r w:rsidR="006E3ED4">
        <w:rPr>
          <w:rStyle w:val="Teksttreci2"/>
          <w:color w:val="000000"/>
        </w:rPr>
        <w:br/>
        <w:t>wyrazów i nie o ich formach.</w:t>
      </w:r>
    </w:p>
    <w:p w:rsidR="006E3ED4" w:rsidRDefault="006E3ED4">
      <w:pPr>
        <w:pStyle w:val="Teksttreci21"/>
        <w:shd w:val="clear" w:color="auto" w:fill="auto"/>
        <w:spacing w:line="312" w:lineRule="exact"/>
        <w:ind w:firstLine="700"/>
        <w:jc w:val="both"/>
        <w:sectPr w:rsidR="006E3ED4">
          <w:headerReference w:type="even" r:id="rId21"/>
          <w:headerReference w:type="default" r:id="rId22"/>
          <w:pgSz w:w="11900" w:h="16840"/>
          <w:pgMar w:top="1384" w:right="1483" w:bottom="1396" w:left="1069" w:header="0" w:footer="3" w:gutter="0"/>
          <w:pgNumType w:start="35"/>
          <w:cols w:space="708"/>
          <w:noEndnote/>
          <w:docGrid w:linePitch="360"/>
        </w:sectPr>
      </w:pPr>
      <w:r>
        <w:rPr>
          <w:rStyle w:val="Teksttreci2"/>
          <w:color w:val="000000"/>
        </w:rPr>
        <w:t>Kwestie wymowy i form wyrazowych wchodzą w zakres ortoepii,</w:t>
      </w:r>
      <w:r>
        <w:rPr>
          <w:rStyle w:val="Teksttreci2"/>
          <w:color w:val="000000"/>
        </w:rPr>
        <w:br/>
        <w:t>czyli nauki o poprawnym wymawianiu i w szerszym znaczeniu także o poprawnym używaniu wyrazów i form. Jeżeli w słowniku ortograficznym</w:t>
      </w:r>
      <w:r>
        <w:rPr>
          <w:rStyle w:val="Teksttreci2"/>
          <w:color w:val="000000"/>
        </w:rPr>
        <w:br/>
        <w:t xml:space="preserve">umieszczony jest wyraz </w:t>
      </w:r>
      <w:r>
        <w:rPr>
          <w:rStyle w:val="Teksttreci2Kursywa"/>
          <w:color w:val="000000"/>
        </w:rPr>
        <w:t>potencja,</w:t>
      </w:r>
      <w:r>
        <w:rPr>
          <w:rStyle w:val="Teksttreci2"/>
          <w:color w:val="000000"/>
        </w:rPr>
        <w:t xml:space="preserve"> to niepotrzebna jest już forma </w:t>
      </w:r>
      <w:r>
        <w:rPr>
          <w:rStyle w:val="Teksttreci2Kursywa"/>
          <w:color w:val="000000"/>
        </w:rPr>
        <w:t>potencjalny,</w:t>
      </w:r>
      <w:r>
        <w:rPr>
          <w:rStyle w:val="Teksttreci2"/>
          <w:color w:val="000000"/>
        </w:rPr>
        <w:t xml:space="preserve"> bo wątpliwość: </w:t>
      </w:r>
      <w:r>
        <w:rPr>
          <w:rStyle w:val="Teksttreci2Kursywa"/>
          <w:color w:val="000000"/>
        </w:rPr>
        <w:t>potencjalny</w:t>
      </w:r>
      <w:r>
        <w:rPr>
          <w:rStyle w:val="Teksttreci2"/>
          <w:color w:val="000000"/>
        </w:rPr>
        <w:t xml:space="preserve"> czy </w:t>
      </w:r>
      <w:r>
        <w:rPr>
          <w:rStyle w:val="Teksttreci2Kursywa"/>
          <w:color w:val="000000"/>
        </w:rPr>
        <w:t>potencjonalny</w:t>
      </w:r>
      <w:r>
        <w:rPr>
          <w:rStyle w:val="Teksttreci2"/>
          <w:color w:val="000000"/>
        </w:rPr>
        <w:t xml:space="preserve"> (forma mimo że</w:t>
      </w:r>
      <w:r>
        <w:rPr>
          <w:rStyle w:val="Teksttreci2"/>
          <w:color w:val="000000"/>
        </w:rPr>
        <w:br/>
        <w:t xml:space="preserve">błędna, używana przez niektórych) nie dotyczy pisowni, ale stosunku formy pochodnej przymiotnika do formy podstawowej </w:t>
      </w:r>
      <w:r>
        <w:rPr>
          <w:rStyle w:val="Teksttreci2Kursywa"/>
          <w:color w:val="000000"/>
        </w:rPr>
        <w:t>potencja.</w:t>
      </w:r>
      <w:r>
        <w:rPr>
          <w:rStyle w:val="Teksttreci2"/>
          <w:color w:val="000000"/>
        </w:rPr>
        <w:t xml:space="preserve"> Granica</w:t>
      </w:r>
      <w:r>
        <w:rPr>
          <w:rStyle w:val="Teksttreci2"/>
          <w:color w:val="000000"/>
        </w:rPr>
        <w:br/>
        <w:t>między typami wątpliwości nie we wszystkich szczegółowych wypadkach</w:t>
      </w:r>
      <w:r>
        <w:rPr>
          <w:rStyle w:val="Teksttreci2"/>
          <w:color w:val="000000"/>
        </w:rPr>
        <w:br/>
        <w:t>jest ostra, dość wyraźne są jednak różnice między zainteresowaniem językoznawców: Szober interesował się zagadnieniami poprawności językowej i był autorem prac z tego zakresu, o zasadach pisowni pisał kiedyś</w:t>
      </w:r>
      <w:r>
        <w:rPr>
          <w:rStyle w:val="Teksttreci2"/>
          <w:color w:val="000000"/>
        </w:rPr>
        <w:br/>
        <w:t>również, ale członkiem Komitetu Ortograficznego nie był i słownika ortograficznego nie wydał. Wydał natomiast Słownik Poprawnej Polszczyzny,</w:t>
      </w:r>
      <w:r>
        <w:rPr>
          <w:rStyle w:val="Teksttreci2"/>
          <w:color w:val="000000"/>
        </w:rPr>
        <w:br/>
        <w:t>którego drugie i trzecie (rozszerzone) wydanie ukazały się po wojnie.</w:t>
      </w:r>
      <w:r>
        <w:rPr>
          <w:rStyle w:val="Teksttreci2"/>
          <w:color w:val="000000"/>
        </w:rPr>
        <w:br/>
        <w:t>Wątpliwość dotycząca tego, jak utworzyć przymiotnik od rzeczownika</w:t>
      </w:r>
      <w:r>
        <w:rPr>
          <w:rStyle w:val="Teksttreci2"/>
          <w:color w:val="000000"/>
        </w:rPr>
        <w:br/>
      </w:r>
      <w:r>
        <w:rPr>
          <w:rStyle w:val="Teksttreci2Kursywa"/>
          <w:color w:val="000000"/>
        </w:rPr>
        <w:t>kukurydza,</w:t>
      </w:r>
      <w:r>
        <w:rPr>
          <w:rStyle w:val="Teksttreci2"/>
          <w:color w:val="000000"/>
        </w:rPr>
        <w:t xml:space="preserve"> jest wątpliwością słowotwórczą, a nie pisowniową, bo dotyczy</w:t>
      </w:r>
      <w:r>
        <w:rPr>
          <w:rStyle w:val="Teksttreci2"/>
          <w:color w:val="000000"/>
        </w:rPr>
        <w:br/>
        <w:t xml:space="preserve">tego, jakiego użyć </w:t>
      </w:r>
      <w:r>
        <w:rPr>
          <w:rStyle w:val="Teksttreci2"/>
          <w:color w:val="000000"/>
          <w:lang w:val="cs-CZ" w:eastAsia="cs-CZ"/>
        </w:rPr>
        <w:t xml:space="preserve">formantu </w:t>
      </w:r>
      <w:r>
        <w:rPr>
          <w:rStyle w:val="Teksttreci2Kursywa"/>
          <w:color w:val="000000"/>
        </w:rPr>
        <w:t>-owy</w:t>
      </w:r>
      <w:r>
        <w:rPr>
          <w:rStyle w:val="Teksttreci2"/>
          <w:color w:val="000000"/>
        </w:rPr>
        <w:t xml:space="preserve"> czy </w:t>
      </w:r>
      <w:r w:rsidRPr="006E3ED4">
        <w:rPr>
          <w:rStyle w:val="Teksttreci2Kursywa"/>
          <w:color w:val="000000"/>
          <w:lang w:eastAsia="en-US"/>
        </w:rPr>
        <w:t>-any,</w:t>
      </w:r>
      <w:r w:rsidRPr="006E3ED4">
        <w:rPr>
          <w:rStyle w:val="Teksttreci2"/>
          <w:color w:val="000000"/>
          <w:lang w:eastAsia="en-US"/>
        </w:rPr>
        <w:t xml:space="preserve"> </w:t>
      </w:r>
      <w:r>
        <w:rPr>
          <w:rStyle w:val="Teksttreci2"/>
          <w:color w:val="000000"/>
        </w:rPr>
        <w:t>oraz tego, czy postać tematu</w:t>
      </w:r>
      <w:r>
        <w:rPr>
          <w:rStyle w:val="Teksttreci2"/>
          <w:color w:val="000000"/>
        </w:rPr>
        <w:br/>
        <w:t xml:space="preserve">wyrazu </w:t>
      </w:r>
      <w:r>
        <w:rPr>
          <w:rStyle w:val="Teksttreci2Kursywa"/>
          <w:color w:val="000000"/>
        </w:rPr>
        <w:t>kukurydza</w:t>
      </w:r>
      <w:r>
        <w:rPr>
          <w:rStyle w:val="Teksttreci2"/>
          <w:color w:val="000000"/>
        </w:rPr>
        <w:t xml:space="preserve"> zachować w pochodnym przymiotniku bez zmiany czy</w:t>
      </w:r>
      <w:r>
        <w:rPr>
          <w:rStyle w:val="Teksttreci2"/>
          <w:color w:val="000000"/>
        </w:rPr>
        <w:br/>
        <w:t xml:space="preserve">też wymieniać spółgłoskę </w:t>
      </w:r>
      <w:r>
        <w:rPr>
          <w:rStyle w:val="Teksttreci2Kursywa"/>
          <w:color w:val="000000"/>
        </w:rPr>
        <w:t>dz,</w:t>
      </w:r>
      <w:r>
        <w:rPr>
          <w:rStyle w:val="Teksttreci2"/>
          <w:color w:val="000000"/>
        </w:rPr>
        <w:t xml:space="preserve"> na </w:t>
      </w:r>
      <w:r>
        <w:rPr>
          <w:rStyle w:val="Teksttreci2Kursywa"/>
          <w:color w:val="000000"/>
        </w:rPr>
        <w:t>dź.</w:t>
      </w:r>
      <w:r>
        <w:rPr>
          <w:rStyle w:val="Teksttreci2"/>
          <w:color w:val="000000"/>
        </w:rPr>
        <w:t xml:space="preserve"> Szober rozstrzygnął wątpliwość na</w:t>
      </w:r>
      <w:r>
        <w:rPr>
          <w:rStyle w:val="Teksttreci2"/>
          <w:color w:val="000000"/>
        </w:rPr>
        <w:br/>
        <w:t xml:space="preserve">rzecz niewymienności spółgłoski </w:t>
      </w:r>
      <w:r>
        <w:rPr>
          <w:rStyle w:val="Teksttreci2Kursywa"/>
          <w:color w:val="000000"/>
        </w:rPr>
        <w:t>dz,</w:t>
      </w:r>
      <w:r>
        <w:rPr>
          <w:rStyle w:val="Teksttreci2"/>
          <w:color w:val="000000"/>
        </w:rPr>
        <w:t xml:space="preserve"> autor słownika ortograficznego miał</w:t>
      </w:r>
      <w:r>
        <w:rPr>
          <w:rStyle w:val="Teksttreci2"/>
          <w:color w:val="000000"/>
        </w:rPr>
        <w:br/>
        <w:t>prawo nie umieszczać żadnej z form wątpliwych, ale postąpił inaczej i decydując się na rozstrzyganie wątpliwości nieortograficznej wybrał formę</w:t>
      </w:r>
      <w:r>
        <w:rPr>
          <w:rStyle w:val="Teksttreci2"/>
          <w:color w:val="000000"/>
        </w:rPr>
        <w:br/>
        <w:t>nie poleconą przez Szobera. Jakie względy przemawiają ostatecznie za</w:t>
      </w:r>
      <w:r>
        <w:rPr>
          <w:rStyle w:val="Teksttreci2"/>
          <w:color w:val="000000"/>
        </w:rPr>
        <w:br/>
        <w:t xml:space="preserve">formą </w:t>
      </w:r>
      <w:r>
        <w:rPr>
          <w:rStyle w:val="Teksttreci2Kursywa"/>
          <w:color w:val="000000"/>
        </w:rPr>
        <w:t>kukurydzany</w:t>
      </w:r>
      <w:r>
        <w:rPr>
          <w:rStyle w:val="Teksttreci2"/>
          <w:color w:val="000000"/>
        </w:rPr>
        <w:t xml:space="preserve"> a jakie za formą </w:t>
      </w:r>
      <w:r>
        <w:rPr>
          <w:rStyle w:val="Teksttreci2Kursywa"/>
          <w:color w:val="000000"/>
        </w:rPr>
        <w:t>kukurydziany?</w:t>
      </w:r>
      <w:r>
        <w:rPr>
          <w:rStyle w:val="Teksttreci2"/>
          <w:color w:val="000000"/>
        </w:rPr>
        <w:t xml:space="preserve"> Każdy może sobie</w:t>
      </w:r>
      <w:r>
        <w:rPr>
          <w:rStyle w:val="Teksttreci2"/>
          <w:color w:val="000000"/>
        </w:rPr>
        <w:br/>
        <w:t xml:space="preserve">to uświadomić. Spółgłoska </w:t>
      </w:r>
      <w:r>
        <w:rPr>
          <w:rStyle w:val="Teksttreci2Kursywa"/>
          <w:color w:val="000000"/>
        </w:rPr>
        <w:t>dź</w:t>
      </w:r>
      <w:r>
        <w:rPr>
          <w:rStyle w:val="Teksttreci2"/>
          <w:color w:val="000000"/>
        </w:rPr>
        <w:t xml:space="preserve"> jest w języku polskim miękkim odpowiednikiem spółgłoski </w:t>
      </w:r>
      <w:r>
        <w:rPr>
          <w:rStyle w:val="Teksttreci2Kursywa"/>
          <w:color w:val="000000"/>
        </w:rPr>
        <w:t>d,</w:t>
      </w:r>
      <w:r>
        <w:rPr>
          <w:rStyle w:val="Teksttreci2"/>
          <w:color w:val="000000"/>
        </w:rPr>
        <w:t xml:space="preserve"> jak to widać z przykładów </w:t>
      </w:r>
      <w:r>
        <w:rPr>
          <w:rStyle w:val="Teksttreci2Kursywa"/>
          <w:color w:val="000000"/>
        </w:rPr>
        <w:t>woda: wodzie, młody</w:t>
      </w:r>
      <w:r>
        <w:rPr>
          <w:rStyle w:val="Teksttreci2"/>
          <w:color w:val="000000"/>
        </w:rPr>
        <w:t xml:space="preserve"> —</w:t>
      </w:r>
      <w:r>
        <w:rPr>
          <w:rStyle w:val="Teksttreci2"/>
          <w:color w:val="000000"/>
        </w:rPr>
        <w:br/>
      </w:r>
      <w:r>
        <w:rPr>
          <w:rStyle w:val="Teksttreci2Kursywa"/>
          <w:color w:val="000000"/>
        </w:rPr>
        <w:t>młodzi.</w:t>
      </w:r>
      <w:r>
        <w:rPr>
          <w:rStyle w:val="Teksttreci2"/>
          <w:color w:val="000000"/>
        </w:rPr>
        <w:t xml:space="preserve"> Jeżeli spółgłoską końcową tematu wyrazowego jest c lub </w:t>
      </w:r>
      <w:r>
        <w:rPr>
          <w:rStyle w:val="Teksttreci2Kursywa"/>
          <w:color w:val="000000"/>
        </w:rPr>
        <w:t>dz,</w:t>
      </w:r>
      <w:r>
        <w:rPr>
          <w:rStyle w:val="Teksttreci2"/>
          <w:color w:val="000000"/>
        </w:rPr>
        <w:t xml:space="preserve"> to</w:t>
      </w:r>
      <w:r>
        <w:rPr>
          <w:rStyle w:val="Teksttreci2"/>
          <w:color w:val="000000"/>
        </w:rPr>
        <w:br/>
      </w:r>
    </w:p>
    <w:p w:rsidR="006E3ED4" w:rsidRDefault="006E3ED4">
      <w:pPr>
        <w:pStyle w:val="Teksttreci21"/>
        <w:shd w:val="clear" w:color="auto" w:fill="auto"/>
        <w:spacing w:line="312" w:lineRule="exact"/>
        <w:ind w:firstLine="700"/>
        <w:jc w:val="both"/>
      </w:pPr>
      <w:r>
        <w:rPr>
          <w:rStyle w:val="Teksttreci2"/>
          <w:color w:val="000000"/>
        </w:rPr>
        <w:lastRenderedPageBreak/>
        <w:t xml:space="preserve">wymiany nie ma. We wszystkich formach przypadkowych takich wyrazów jak </w:t>
      </w:r>
      <w:r>
        <w:rPr>
          <w:rStyle w:val="Teksttreci2Kursywa"/>
          <w:color w:val="000000"/>
        </w:rPr>
        <w:t>praca, świeca, rdza, jędza</w:t>
      </w:r>
      <w:r>
        <w:rPr>
          <w:rStyle w:val="Teksttreci2"/>
          <w:color w:val="000000"/>
        </w:rPr>
        <w:t xml:space="preserve"> temat pozostaje bez zmiany. Celownik</w:t>
      </w:r>
      <w:r>
        <w:rPr>
          <w:rStyle w:val="Teksttreci2"/>
          <w:color w:val="000000"/>
        </w:rPr>
        <w:br/>
        <w:t xml:space="preserve">rzeczownika </w:t>
      </w:r>
      <w:r>
        <w:rPr>
          <w:rStyle w:val="Teksttreci2Kursywa"/>
          <w:color w:val="000000"/>
        </w:rPr>
        <w:t>legenda</w:t>
      </w:r>
      <w:r>
        <w:rPr>
          <w:rStyle w:val="Teksttreci2"/>
          <w:color w:val="000000"/>
        </w:rPr>
        <w:t xml:space="preserve"> ma formę </w:t>
      </w:r>
      <w:r>
        <w:rPr>
          <w:rStyle w:val="Teksttreci2Kursywa"/>
          <w:color w:val="000000"/>
        </w:rPr>
        <w:t>legendzie, d</w:t>
      </w:r>
      <w:r>
        <w:rPr>
          <w:rStyle w:val="Teksttreci2"/>
          <w:color w:val="000000"/>
        </w:rPr>
        <w:t xml:space="preserve"> wymienia się na di, celownik rzeczownika </w:t>
      </w:r>
      <w:r>
        <w:rPr>
          <w:rStyle w:val="Teksttreci2Kursywa"/>
          <w:color w:val="000000"/>
        </w:rPr>
        <w:t>jędza</w:t>
      </w:r>
      <w:r>
        <w:rPr>
          <w:rStyle w:val="Teksttreci2"/>
          <w:color w:val="000000"/>
        </w:rPr>
        <w:t xml:space="preserve"> ma formę </w:t>
      </w:r>
      <w:r>
        <w:rPr>
          <w:rStyle w:val="Teksttreci2Kursywa"/>
          <w:color w:val="000000"/>
        </w:rPr>
        <w:t>jędzy, dz</w:t>
      </w:r>
      <w:r>
        <w:rPr>
          <w:rStyle w:val="Teksttreci2"/>
          <w:color w:val="000000"/>
        </w:rPr>
        <w:t xml:space="preserve"> nie ulega zmiękczaniu. To samo widzimy w przymiotnikach. Mówimy </w:t>
      </w:r>
      <w:r>
        <w:rPr>
          <w:rStyle w:val="Teksttreci2Kursywa"/>
          <w:color w:val="000000"/>
        </w:rPr>
        <w:t>miody człowiek</w:t>
      </w:r>
      <w:r>
        <w:rPr>
          <w:rStyle w:val="Teksttreci2"/>
          <w:color w:val="000000"/>
        </w:rPr>
        <w:t xml:space="preserve"> — </w:t>
      </w:r>
      <w:r>
        <w:rPr>
          <w:rStyle w:val="Teksttreci2Kursywa"/>
          <w:color w:val="000000"/>
        </w:rPr>
        <w:t>młodzi ludzie,</w:t>
      </w:r>
      <w:r>
        <w:rPr>
          <w:rStyle w:val="Teksttreci2Kursywa"/>
          <w:color w:val="000000"/>
        </w:rPr>
        <w:br/>
      </w:r>
      <w:r>
        <w:rPr>
          <w:rStyle w:val="Teksttreci2"/>
          <w:color w:val="000000"/>
        </w:rPr>
        <w:t xml:space="preserve">ale </w:t>
      </w:r>
      <w:r>
        <w:rPr>
          <w:rStyle w:val="Teksttreci2Kursywa"/>
          <w:color w:val="000000"/>
        </w:rPr>
        <w:t>obcy człowiek</w:t>
      </w:r>
      <w:r>
        <w:rPr>
          <w:rStyle w:val="Teksttreci2"/>
          <w:color w:val="000000"/>
        </w:rPr>
        <w:t xml:space="preserve"> — </w:t>
      </w:r>
      <w:r>
        <w:rPr>
          <w:rStyle w:val="Teksttreci2Kursywa"/>
          <w:color w:val="000000"/>
        </w:rPr>
        <w:t>obcy ludzie.</w:t>
      </w:r>
      <w:r>
        <w:rPr>
          <w:rStyle w:val="Teksttreci2"/>
          <w:color w:val="000000"/>
        </w:rPr>
        <w:t xml:space="preserve"> Forma </w:t>
      </w:r>
      <w:r>
        <w:rPr>
          <w:rStyle w:val="Teksttreci2Kursywa"/>
          <w:color w:val="000000"/>
          <w:lang w:val="cs-CZ" w:eastAsia="cs-CZ"/>
        </w:rPr>
        <w:t xml:space="preserve">obci </w:t>
      </w:r>
      <w:r>
        <w:rPr>
          <w:rStyle w:val="Teksttreci2Kursywa"/>
          <w:color w:val="000000"/>
        </w:rPr>
        <w:t>ludzie,</w:t>
      </w:r>
      <w:r>
        <w:rPr>
          <w:rStyle w:val="Teksttreci2"/>
          <w:color w:val="000000"/>
        </w:rPr>
        <w:t xml:space="preserve"> którą można czasem</w:t>
      </w:r>
      <w:r>
        <w:rPr>
          <w:rStyle w:val="Teksttreci2"/>
          <w:color w:val="000000"/>
        </w:rPr>
        <w:br/>
        <w:t xml:space="preserve">posłyszeć, jest oczywiście rażąca. Tak samo rażąca wydawała się Szoberowi forma </w:t>
      </w:r>
      <w:r>
        <w:rPr>
          <w:rStyle w:val="Teksttreci2Kursywa"/>
          <w:color w:val="000000"/>
        </w:rPr>
        <w:t>kukurydziany,</w:t>
      </w:r>
      <w:r>
        <w:rPr>
          <w:rStyle w:val="Teksttreci2"/>
          <w:color w:val="000000"/>
        </w:rPr>
        <w:t xml:space="preserve"> która byłaby dobra, gdyby nazwa rośliny brzmiała </w:t>
      </w:r>
      <w:r>
        <w:rPr>
          <w:rStyle w:val="Teksttreci2Kursywa"/>
          <w:color w:val="000000"/>
        </w:rPr>
        <w:t>kukuryda,</w:t>
      </w:r>
      <w:r>
        <w:rPr>
          <w:rStyle w:val="Teksttreci2"/>
          <w:color w:val="000000"/>
        </w:rPr>
        <w:t xml:space="preserve"> a nie </w:t>
      </w:r>
      <w:r>
        <w:rPr>
          <w:rStyle w:val="Teksttreci2Kursywa"/>
          <w:color w:val="000000"/>
        </w:rPr>
        <w:t>kukurydza.</w:t>
      </w:r>
      <w:r>
        <w:rPr>
          <w:rStyle w:val="Teksttreci2"/>
          <w:color w:val="000000"/>
        </w:rPr>
        <w:t xml:space="preserve"> Może w poczuciu oboczności głoskowych</w:t>
      </w:r>
      <w:r>
        <w:rPr>
          <w:rStyle w:val="Teksttreci2"/>
          <w:color w:val="000000"/>
        </w:rPr>
        <w:br/>
        <w:t xml:space="preserve">następują pewne zmiany, może w mianowniku liczby mnogiej forma </w:t>
      </w:r>
      <w:r>
        <w:rPr>
          <w:rStyle w:val="Teksttreci2Kursywa"/>
          <w:color w:val="000000"/>
          <w:lang w:val="cs-CZ" w:eastAsia="cs-CZ"/>
        </w:rPr>
        <w:t>obci</w:t>
      </w:r>
      <w:r>
        <w:rPr>
          <w:rStyle w:val="Teksttreci2Kursywa"/>
          <w:color w:val="000000"/>
          <w:lang w:val="cs-CZ" w:eastAsia="cs-CZ"/>
        </w:rPr>
        <w:br/>
      </w:r>
      <w:r>
        <w:rPr>
          <w:rStyle w:val="Teksttreci2"/>
          <w:color w:val="000000"/>
        </w:rPr>
        <w:t>będzie się szerzyć, ale przewidywanie tego, co będzie, tylko w pewnym</w:t>
      </w:r>
      <w:r>
        <w:rPr>
          <w:rStyle w:val="Teksttreci2"/>
          <w:color w:val="000000"/>
        </w:rPr>
        <w:br/>
        <w:t>stopniu może wpływać na orzeczenia gramatyka, który swoje sądy musi</w:t>
      </w:r>
      <w:r>
        <w:rPr>
          <w:rStyle w:val="Teksttreci2"/>
          <w:color w:val="000000"/>
        </w:rPr>
        <w:br/>
        <w:t>opierać przede wszystkim na znajomości tego, co jest i co było. Autor</w:t>
      </w:r>
      <w:r>
        <w:rPr>
          <w:rStyle w:val="Teksttreci2"/>
          <w:color w:val="000000"/>
        </w:rPr>
        <w:br/>
        <w:t>felietonu o tyle ma rację, że językoznawcy powinni jak najbardziej dbać</w:t>
      </w:r>
      <w:r>
        <w:rPr>
          <w:rStyle w:val="Teksttreci2"/>
          <w:color w:val="000000"/>
        </w:rPr>
        <w:br/>
        <w:t>o to, żeby uzgadniać między sobą wszystkie kwestie wątpliwe, bo inaczej</w:t>
      </w:r>
      <w:r>
        <w:rPr>
          <w:rStyle w:val="Teksttreci2"/>
          <w:color w:val="000000"/>
        </w:rPr>
        <w:br/>
        <w:t xml:space="preserve">powstaje zamęt. Nie wiem natomiast, dlaczego tenże autor powątpiewa — bo pyta o to — czy wiem, że nazwy samochodów </w:t>
      </w:r>
      <w:r>
        <w:rPr>
          <w:rStyle w:val="Teksttreci2Kursywa"/>
          <w:color w:val="000000"/>
        </w:rPr>
        <w:t>warszawa</w:t>
      </w:r>
      <w:r>
        <w:rPr>
          <w:rStyle w:val="Teksttreci2"/>
          <w:color w:val="000000"/>
        </w:rPr>
        <w:t xml:space="preserve"> i </w:t>
      </w:r>
      <w:r>
        <w:rPr>
          <w:rStyle w:val="Teksttreci2Kursywa"/>
          <w:color w:val="000000"/>
        </w:rPr>
        <w:t>me</w:t>
      </w:r>
      <w:r w:rsidR="00050117">
        <w:rPr>
          <w:rStyle w:val="Teksttreci2Kursywa"/>
          <w:color w:val="000000"/>
        </w:rPr>
        <w:t>r</w:t>
      </w:r>
      <w:r>
        <w:rPr>
          <w:rStyle w:val="Teksttreci2Kursywa"/>
          <w:color w:val="000000"/>
        </w:rPr>
        <w:t>cedes</w:t>
      </w:r>
      <w:r>
        <w:rPr>
          <w:rStyle w:val="Teksttreci2"/>
          <w:color w:val="000000"/>
        </w:rPr>
        <w:t xml:space="preserve"> pisze się małą literą. Niedawno raz jeszcze zastanawialiśmy się nad</w:t>
      </w:r>
      <w:r>
        <w:rPr>
          <w:rStyle w:val="Teksttreci2"/>
          <w:color w:val="000000"/>
        </w:rPr>
        <w:br/>
        <w:t>tą kwestią w Redakcji Słownika Języka Polskiego. Jest ogólna zasada, że</w:t>
      </w:r>
      <w:r>
        <w:rPr>
          <w:rStyle w:val="Teksttreci2"/>
          <w:color w:val="000000"/>
        </w:rPr>
        <w:br/>
        <w:t>imiona własne, gdy się stają rzeczownikami pospolitymi, pisze się małą</w:t>
      </w:r>
      <w:r>
        <w:rPr>
          <w:rStyle w:val="Teksttreci2"/>
          <w:color w:val="000000"/>
        </w:rPr>
        <w:br/>
        <w:t xml:space="preserve">literą, jak na przykład </w:t>
      </w:r>
      <w:r>
        <w:rPr>
          <w:rStyle w:val="Teksttreci2Kursywa"/>
          <w:color w:val="000000"/>
        </w:rPr>
        <w:t>donżuan.</w:t>
      </w:r>
      <w:r>
        <w:rPr>
          <w:rStyle w:val="Teksttreci2"/>
          <w:color w:val="000000"/>
        </w:rPr>
        <w:t xml:space="preserve"> Gdy mówimy, że ktoś przyjechał warszawą, to mamy na myśli pewien konkretny samochód, wyraz </w:t>
      </w:r>
      <w:r>
        <w:rPr>
          <w:rStyle w:val="Teksttreci2Kursywa"/>
          <w:color w:val="000000"/>
        </w:rPr>
        <w:t>warszawa</w:t>
      </w:r>
      <w:r>
        <w:rPr>
          <w:rStyle w:val="Teksttreci2"/>
          <w:color w:val="000000"/>
        </w:rPr>
        <w:t xml:space="preserve"> jest</w:t>
      </w:r>
      <w:r>
        <w:rPr>
          <w:rStyle w:val="Teksttreci2"/>
          <w:color w:val="000000"/>
        </w:rPr>
        <w:br/>
        <w:t>w tym wypadku rzeczownikiem pospolitym, nie ma więc powodu niezastosowania do tego wypadku zasady ogólnej. Czasem powstają trudności.</w:t>
      </w:r>
      <w:r>
        <w:rPr>
          <w:rStyle w:val="Teksttreci2"/>
          <w:color w:val="000000"/>
        </w:rPr>
        <w:br/>
        <w:t xml:space="preserve">Na przykład wyraz </w:t>
      </w:r>
      <w:r>
        <w:rPr>
          <w:rStyle w:val="Teksttreci2Kursywa"/>
          <w:color w:val="000000"/>
        </w:rPr>
        <w:t>szarotka</w:t>
      </w:r>
      <w:r>
        <w:rPr>
          <w:rStyle w:val="Teksttreci2"/>
          <w:color w:val="000000"/>
        </w:rPr>
        <w:t xml:space="preserve"> jest nazwą rośliny a jednocześnie nazwą pewnego typu aparatu radiowego, mógłby więc kto chcieć różnicować te znaczenia w pisowni za pomocą małej i dużej litery. Konsekwencja wymaga</w:t>
      </w:r>
      <w:r>
        <w:rPr>
          <w:rStyle w:val="Teksttreci2"/>
          <w:color w:val="000000"/>
        </w:rPr>
        <w:br/>
        <w:t xml:space="preserve">jednak napisania małą literą i </w:t>
      </w:r>
      <w:r>
        <w:rPr>
          <w:rStyle w:val="Teksttreci2Kursywa"/>
          <w:color w:val="000000"/>
        </w:rPr>
        <w:t>szarotki</w:t>
      </w:r>
      <w:r>
        <w:rPr>
          <w:rStyle w:val="Teksttreci2"/>
          <w:color w:val="000000"/>
        </w:rPr>
        <w:t xml:space="preserve"> — nazwy aparatu radiowego. Wyrazów wieloznacznych jest dużo, z ich pisownią nie ma to najczęściej</w:t>
      </w:r>
      <w:r>
        <w:rPr>
          <w:rStyle w:val="Teksttreci2"/>
          <w:color w:val="000000"/>
        </w:rPr>
        <w:br/>
        <w:t>związku. Rzeczą najważniejszą jest to, żeby we wszelkich sprawach językowych decyzje były przemyślane. Zadaniem poradnictwa językowego</w:t>
      </w:r>
      <w:r>
        <w:rPr>
          <w:rStyle w:val="Teksttreci2"/>
          <w:color w:val="000000"/>
        </w:rPr>
        <w:br/>
        <w:t>jest koordynacja w skali ogólnospołecznej wszelkich form refleksji nad</w:t>
      </w:r>
      <w:r>
        <w:rPr>
          <w:rStyle w:val="Teksttreci2"/>
          <w:color w:val="000000"/>
        </w:rPr>
        <w:br/>
        <w:t>kwestiami językowymi: refleksji niefachowej, impulsywnej, z refleksją</w:t>
      </w:r>
      <w:r>
        <w:rPr>
          <w:rStyle w:val="Teksttreci2"/>
          <w:color w:val="000000"/>
        </w:rPr>
        <w:br/>
        <w:t>fachową polegającą na gromadzeniu i analizowaniu materiału faktycznego.</w:t>
      </w:r>
    </w:p>
    <w:p w:rsidR="006E3ED4" w:rsidRDefault="006E3ED4">
      <w:pPr>
        <w:pStyle w:val="Teksttreci21"/>
        <w:shd w:val="clear" w:color="auto" w:fill="auto"/>
        <w:spacing w:after="261" w:line="306" w:lineRule="exact"/>
        <w:ind w:firstLine="680"/>
        <w:jc w:val="both"/>
      </w:pPr>
      <w:r>
        <w:rPr>
          <w:rStyle w:val="Teksttreci2"/>
          <w:color w:val="000000"/>
        </w:rPr>
        <w:t>Do tej koordynacji najszerzej rozumianej dążyć należy, bo sprawa</w:t>
      </w:r>
      <w:r>
        <w:rPr>
          <w:rStyle w:val="Teksttreci2"/>
          <w:color w:val="000000"/>
        </w:rPr>
        <w:br/>
        <w:t>jest ważna i wiąże się bezpośrednio z kwestią współuczestnictwa wszystkich obywateli mówiących tym samym językiem w polepszaniu form wzajemnego porozumiewania się, czyli najistotniejszych form współistnienia.</w:t>
      </w:r>
    </w:p>
    <w:p w:rsidR="006E3ED4" w:rsidRDefault="006E3ED4">
      <w:pPr>
        <w:pStyle w:val="Teksttreci21"/>
        <w:shd w:val="clear" w:color="auto" w:fill="auto"/>
        <w:spacing w:line="280" w:lineRule="exact"/>
        <w:ind w:left="7660" w:firstLine="0"/>
      </w:pPr>
      <w:r>
        <w:rPr>
          <w:rStyle w:val="Teksttreci2"/>
          <w:color w:val="000000"/>
        </w:rPr>
        <w:t>W. D.</w:t>
      </w:r>
    </w:p>
    <w:p w:rsidR="006E3ED4" w:rsidRDefault="006E3ED4">
      <w:pPr>
        <w:pStyle w:val="Teksttreci71"/>
        <w:shd w:val="clear" w:color="auto" w:fill="auto"/>
        <w:spacing w:before="0" w:after="326" w:line="318" w:lineRule="exact"/>
      </w:pPr>
      <w:r>
        <w:rPr>
          <w:rStyle w:val="Teksttreci7"/>
          <w:color w:val="000000"/>
        </w:rPr>
        <w:t>PRZEGLĄD POLSKICH PRAC JĘZYKOZNAWCZYCH</w:t>
      </w:r>
      <w:r>
        <w:rPr>
          <w:rStyle w:val="Teksttreci7"/>
          <w:color w:val="000000"/>
        </w:rPr>
        <w:br/>
        <w:t>OGŁOSZONYCH W 1959 ROKU</w:t>
      </w:r>
    </w:p>
    <w:p w:rsidR="006E3ED4" w:rsidRDefault="006E3ED4">
      <w:pPr>
        <w:pStyle w:val="Teksttreci100"/>
        <w:shd w:val="clear" w:color="auto" w:fill="auto"/>
        <w:tabs>
          <w:tab w:val="left" w:pos="4362"/>
        </w:tabs>
        <w:spacing w:before="0" w:after="0" w:line="210" w:lineRule="exact"/>
        <w:ind w:firstLine="0"/>
      </w:pPr>
      <w:r>
        <w:rPr>
          <w:rStyle w:val="Teksttreci10Bezpogrubienia"/>
          <w:b w:val="0"/>
          <w:bCs w:val="0"/>
          <w:color w:val="000000"/>
        </w:rPr>
        <w:t>Barbara BARTNICKA-DĄBKOWSKA:</w:t>
      </w:r>
      <w:r>
        <w:rPr>
          <w:rStyle w:val="Teksttreci10Bezpogrubienia"/>
          <w:b w:val="0"/>
          <w:bCs w:val="0"/>
          <w:color w:val="000000"/>
        </w:rPr>
        <w:tab/>
      </w:r>
      <w:r>
        <w:rPr>
          <w:rStyle w:val="Teksttreci10"/>
          <w:b/>
          <w:bCs/>
          <w:color w:val="000000"/>
        </w:rPr>
        <w:t xml:space="preserve">Podstawowe wiadomości </w:t>
      </w:r>
      <w:r>
        <w:rPr>
          <w:rStyle w:val="Teksttreci10Bezpogrubienia"/>
          <w:b w:val="0"/>
          <w:bCs w:val="0"/>
          <w:color w:val="000000"/>
        </w:rPr>
        <w:t xml:space="preserve">z </w:t>
      </w:r>
      <w:r>
        <w:rPr>
          <w:rStyle w:val="Teksttreci10"/>
          <w:b/>
          <w:bCs/>
          <w:color w:val="000000"/>
        </w:rPr>
        <w:t>dialektologii</w:t>
      </w:r>
    </w:p>
    <w:p w:rsidR="006E3ED4" w:rsidRDefault="006E3ED4">
      <w:pPr>
        <w:pStyle w:val="Teksttreci71"/>
        <w:shd w:val="clear" w:color="auto" w:fill="auto"/>
        <w:spacing w:before="0" w:after="235" w:line="258" w:lineRule="exact"/>
        <w:jc w:val="both"/>
      </w:pPr>
      <w:r>
        <w:rPr>
          <w:rStyle w:val="Teksttreci7Pogrubienie"/>
          <w:color w:val="000000"/>
        </w:rPr>
        <w:t xml:space="preserve">polskiej z ćwiczeniami, </w:t>
      </w:r>
      <w:r>
        <w:rPr>
          <w:rStyle w:val="Teksttreci7"/>
          <w:color w:val="000000"/>
        </w:rPr>
        <w:t>pod red. Bronisława Wieczorkiewicza, PZWS, Warszawa</w:t>
      </w:r>
      <w:r>
        <w:rPr>
          <w:rStyle w:val="Teksttreci7"/>
          <w:color w:val="000000"/>
        </w:rPr>
        <w:br/>
      </w:r>
      <w:r>
        <w:rPr>
          <w:rStyle w:val="Teksttreci7"/>
          <w:color w:val="000000"/>
        </w:rPr>
        <w:lastRenderedPageBreak/>
        <w:t>1959, s. 129, zł 7.—</w:t>
      </w:r>
    </w:p>
    <w:p w:rsidR="006E3ED4" w:rsidRDefault="006E3ED4">
      <w:pPr>
        <w:pStyle w:val="Teksttreci71"/>
        <w:shd w:val="clear" w:color="auto" w:fill="auto"/>
        <w:spacing w:before="0" w:after="240" w:line="264" w:lineRule="exact"/>
        <w:ind w:firstLine="360"/>
        <w:jc w:val="both"/>
      </w:pPr>
      <w:r>
        <w:rPr>
          <w:rStyle w:val="Teksttreci7"/>
          <w:color w:val="000000"/>
        </w:rPr>
        <w:t>Krótki zarys dialektologii polskiej, przeznaczony dla słuchaczy Studiów Nauczycielskich. Autorka — starsza asystentka Katedry Języka Polskiego Uniwersytetu</w:t>
      </w:r>
      <w:r>
        <w:rPr>
          <w:rStyle w:val="Teksttreci7"/>
          <w:color w:val="000000"/>
        </w:rPr>
        <w:br/>
        <w:t>Warszawskiego — w przystępnej formie daje przegląd badań dialektologicznych,</w:t>
      </w:r>
      <w:r>
        <w:rPr>
          <w:rStyle w:val="Teksttreci7"/>
          <w:color w:val="000000"/>
        </w:rPr>
        <w:br/>
        <w:t>charakterystykę poszczególnych dialektów oraz wybór oryginalnych tekstów gwarowych. Nowością podręcznika są ćwiczenia.</w:t>
      </w:r>
    </w:p>
    <w:p w:rsidR="006E3ED4" w:rsidRDefault="006E3ED4">
      <w:pPr>
        <w:pStyle w:val="Teksttreci71"/>
        <w:shd w:val="clear" w:color="auto" w:fill="auto"/>
        <w:spacing w:before="0" w:after="240" w:line="264" w:lineRule="exact"/>
        <w:jc w:val="both"/>
      </w:pPr>
      <w:r>
        <w:rPr>
          <w:rStyle w:val="Teksttreci7"/>
          <w:color w:val="000000"/>
          <w:lang w:val="de-DE" w:eastAsia="de-DE"/>
        </w:rPr>
        <w:t xml:space="preserve">Anna BASARA, </w:t>
      </w:r>
      <w:r>
        <w:rPr>
          <w:rStyle w:val="Teksttreci7"/>
          <w:color w:val="000000"/>
        </w:rPr>
        <w:t xml:space="preserve">Jan BASARA, Alina STRZYŻEWSKA, Janina WÓJTOWICZ, Helena ZDUŃSKA: </w:t>
      </w:r>
      <w:r>
        <w:rPr>
          <w:rStyle w:val="Teksttreci7Pogrubienie"/>
          <w:color w:val="000000"/>
        </w:rPr>
        <w:t xml:space="preserve">Kwestionariusz fonetyczny do badań gwar polskich. I </w:t>
      </w:r>
      <w:r>
        <w:rPr>
          <w:rStyle w:val="Teksttreci7"/>
          <w:color w:val="000000"/>
        </w:rPr>
        <w:t>Pracownia</w:t>
      </w:r>
      <w:r>
        <w:rPr>
          <w:rStyle w:val="Teksttreci7"/>
          <w:color w:val="000000"/>
        </w:rPr>
        <w:br/>
        <w:t>Dialektologiczna Zakładu Językoznawstwa PAN w Warszawie, Warszawa 1959, s. 96.</w:t>
      </w:r>
    </w:p>
    <w:p w:rsidR="006E3ED4" w:rsidRDefault="006E3ED4">
      <w:pPr>
        <w:pStyle w:val="Teksttreci71"/>
        <w:shd w:val="clear" w:color="auto" w:fill="auto"/>
        <w:spacing w:before="0" w:after="240" w:line="264" w:lineRule="exact"/>
        <w:ind w:firstLine="360"/>
        <w:jc w:val="both"/>
      </w:pPr>
      <w:r>
        <w:rPr>
          <w:rStyle w:val="Teksttreci7"/>
          <w:color w:val="000000"/>
        </w:rPr>
        <w:t>Zadaniem kwestionariusza jest ułatwienie zbierania materiału fonetycznego</w:t>
      </w:r>
      <w:r>
        <w:rPr>
          <w:rStyle w:val="Teksttreci7"/>
          <w:color w:val="000000"/>
        </w:rPr>
        <w:br/>
        <w:t>z gwar polskich (z wyjątkiem kaszubszczyzny) przez zestawienie odpowiednich</w:t>
      </w:r>
      <w:r>
        <w:rPr>
          <w:rStyle w:val="Teksttreci7"/>
          <w:color w:val="000000"/>
        </w:rPr>
        <w:br/>
        <w:t xml:space="preserve">wyrazów reprezentujących zjawiska fonetyczne. Kwestionariusz ułożyli młodzi pracownicy naukowi Zakładu Językoznawstwa PAN w Warszawie pod redakcją </w:t>
      </w:r>
      <w:r w:rsidRPr="006E3ED4">
        <w:rPr>
          <w:rStyle w:val="Teksttreci7"/>
          <w:color w:val="000000"/>
          <w:lang w:eastAsia="en-US"/>
        </w:rPr>
        <w:t>prof,</w:t>
      </w:r>
      <w:r w:rsidRPr="006E3ED4">
        <w:rPr>
          <w:rStyle w:val="Teksttreci7"/>
          <w:color w:val="000000"/>
          <w:lang w:eastAsia="en-US"/>
        </w:rPr>
        <w:br/>
      </w:r>
      <w:r>
        <w:rPr>
          <w:rStyle w:val="Teksttreci7"/>
          <w:color w:val="000000"/>
        </w:rPr>
        <w:t>dr Haliny Konecznej. Składa się on z trzech części: a) kwestionariusza rzeczowego,</w:t>
      </w:r>
      <w:r>
        <w:rPr>
          <w:rStyle w:val="Teksttreci7"/>
          <w:color w:val="000000"/>
        </w:rPr>
        <w:br/>
        <w:t>tj. tematycznego układu wyrazów zawierających różne zjawiska fonetyczne, b) wykazu zagadnień fonetycznych w układzie systematycznym z punktu widzenia językowego i c) alfabetycznego indeksu wyrazów.</w:t>
      </w:r>
    </w:p>
    <w:p w:rsidR="006E3ED4" w:rsidRDefault="006E3ED4">
      <w:pPr>
        <w:pStyle w:val="Teksttreci71"/>
        <w:shd w:val="clear" w:color="auto" w:fill="auto"/>
        <w:spacing w:before="0" w:after="240" w:line="264" w:lineRule="exact"/>
        <w:jc w:val="both"/>
      </w:pPr>
      <w:r>
        <w:rPr>
          <w:rStyle w:val="Teksttreci7"/>
          <w:color w:val="000000"/>
        </w:rPr>
        <w:t xml:space="preserve">Lidia GEPPERTOWA: </w:t>
      </w:r>
      <w:r>
        <w:rPr>
          <w:rStyle w:val="Teksttreci7Pogrubienie"/>
          <w:color w:val="000000"/>
        </w:rPr>
        <w:t>Rola spójników hipotaktycznych w ujmowaniu stosunków</w:t>
      </w:r>
      <w:r>
        <w:rPr>
          <w:rStyle w:val="Teksttreci7Pogrubienie"/>
          <w:color w:val="000000"/>
        </w:rPr>
        <w:br/>
        <w:t xml:space="preserve">przez dzieci. </w:t>
      </w:r>
      <w:r>
        <w:rPr>
          <w:rStyle w:val="Teksttreci7"/>
          <w:color w:val="000000"/>
        </w:rPr>
        <w:t>Nakł. Uniwersytetu Jagiellońskiego. Kraków 1959, s. 113, zł 16.—</w:t>
      </w:r>
    </w:p>
    <w:p w:rsidR="006E3ED4" w:rsidRDefault="006E3ED4">
      <w:pPr>
        <w:pStyle w:val="Teksttreci71"/>
        <w:shd w:val="clear" w:color="auto" w:fill="auto"/>
        <w:spacing w:before="0" w:after="240" w:line="264" w:lineRule="exact"/>
        <w:ind w:firstLine="360"/>
        <w:jc w:val="both"/>
      </w:pPr>
      <w:r>
        <w:rPr>
          <w:rStyle w:val="Teksttreci7"/>
          <w:color w:val="000000"/>
        </w:rPr>
        <w:t xml:space="preserve">Jedna z cyklu prac zainicjowanych przez </w:t>
      </w:r>
      <w:r w:rsidRPr="006E3ED4">
        <w:rPr>
          <w:rStyle w:val="Teksttreci7"/>
          <w:color w:val="000000"/>
          <w:lang w:eastAsia="en-US"/>
        </w:rPr>
        <w:t xml:space="preserve">prof. </w:t>
      </w:r>
      <w:r>
        <w:rPr>
          <w:rStyle w:val="Teksttreci7"/>
          <w:color w:val="000000"/>
        </w:rPr>
        <w:t>Stefana Szumana podjętych</w:t>
      </w:r>
      <w:r>
        <w:rPr>
          <w:rStyle w:val="Teksttreci7"/>
          <w:color w:val="000000"/>
        </w:rPr>
        <w:br/>
        <w:t>przez zespół naukowo-badawczy PAN pracujący nad ogólniejszym tematem dotyczącym rozwoju mowy i myślenia dziecka. Praca jest napisana z punktu widzenia</w:t>
      </w:r>
      <w:r>
        <w:rPr>
          <w:rStyle w:val="Teksttreci7"/>
          <w:color w:val="000000"/>
        </w:rPr>
        <w:br/>
        <w:t>psychologicznego. Obejmuje ona kształtowanie się pojęć wyrażanych spójnikami</w:t>
      </w:r>
      <w:r>
        <w:rPr>
          <w:rStyle w:val="Teksttreci7"/>
          <w:color w:val="000000"/>
        </w:rPr>
        <w:br/>
        <w:t>hipotaktycznymi we wczesnym okresie przyswajania sobie przez dziecko podstaw</w:t>
      </w:r>
      <w:r>
        <w:rPr>
          <w:rStyle w:val="Teksttreci7"/>
          <w:color w:val="000000"/>
        </w:rPr>
        <w:br/>
        <w:t>systemu językowego. Autorka wykorzystała 9000 obserwacji pochodzących z dzienników sześciorga dzieci.</w:t>
      </w:r>
    </w:p>
    <w:p w:rsidR="006E3ED4" w:rsidRDefault="006E3ED4">
      <w:pPr>
        <w:pStyle w:val="Teksttreci71"/>
        <w:shd w:val="clear" w:color="auto" w:fill="auto"/>
        <w:spacing w:before="0" w:after="240" w:line="264" w:lineRule="exact"/>
        <w:jc w:val="both"/>
      </w:pPr>
      <w:r>
        <w:rPr>
          <w:rStyle w:val="Teksttreci7Pogrubienie"/>
          <w:color w:val="000000"/>
        </w:rPr>
        <w:t xml:space="preserve">Gramatyka opisowa języka polskiego z ćwiczeniami. </w:t>
      </w:r>
      <w:r>
        <w:rPr>
          <w:rStyle w:val="Teksttreci7"/>
          <w:color w:val="000000"/>
        </w:rPr>
        <w:t>Praca zbiorowa pod red. Witolda Doroszewskiego i Bronisława Wieczorkiewicza PZWS. Warszawa 1959,</w:t>
      </w:r>
      <w:r>
        <w:rPr>
          <w:rStyle w:val="Teksttreci7"/>
          <w:color w:val="000000"/>
        </w:rPr>
        <w:br/>
      </w:r>
      <w:r>
        <w:rPr>
          <w:rStyle w:val="Teksttreci7"/>
          <w:color w:val="000000"/>
          <w:lang w:val="de-DE" w:eastAsia="de-DE"/>
        </w:rPr>
        <w:t xml:space="preserve">Tom </w:t>
      </w:r>
      <w:r>
        <w:rPr>
          <w:rStyle w:val="Teksttreci7"/>
          <w:color w:val="000000"/>
        </w:rPr>
        <w:t xml:space="preserve">I — s. 272, </w:t>
      </w:r>
      <w:r>
        <w:rPr>
          <w:rStyle w:val="Teksttreci7"/>
          <w:color w:val="000000"/>
          <w:lang w:val="de-DE" w:eastAsia="de-DE"/>
        </w:rPr>
        <w:t xml:space="preserve">Tom </w:t>
      </w:r>
      <w:r>
        <w:rPr>
          <w:rStyle w:val="Teksttreci7"/>
          <w:color w:val="000000"/>
        </w:rPr>
        <w:t>II — s. 404, zł 35.— w oprawie zł 48.—</w:t>
      </w:r>
    </w:p>
    <w:p w:rsidR="006E3ED4" w:rsidRDefault="006E3ED4">
      <w:pPr>
        <w:pStyle w:val="Teksttreci71"/>
        <w:shd w:val="clear" w:color="auto" w:fill="auto"/>
        <w:spacing w:before="0" w:after="0" w:line="264" w:lineRule="exact"/>
        <w:ind w:firstLine="360"/>
        <w:jc w:val="both"/>
      </w:pPr>
      <w:r>
        <w:rPr>
          <w:rStyle w:val="Teksttreci7"/>
          <w:color w:val="000000"/>
        </w:rPr>
        <w:t>Książka zawiera zarys wiadomości z gramatyki opisowej języka polskiego.</w:t>
      </w:r>
      <w:r>
        <w:rPr>
          <w:rStyle w:val="Teksttreci7"/>
          <w:color w:val="000000"/>
        </w:rPr>
        <w:br/>
        <w:t>Tom pierwszy omawia fonetykę i słowotwórstwo, tom drugi — fleksję i składnię.</w:t>
      </w:r>
      <w:r>
        <w:rPr>
          <w:rStyle w:val="Teksttreci7"/>
          <w:color w:val="000000"/>
        </w:rPr>
        <w:br/>
        <w:t>Do każdego z działów są opracowane ćwiczenia. Podręcznik jest przeznaczony</w:t>
      </w:r>
      <w:r>
        <w:rPr>
          <w:rStyle w:val="Teksttreci7"/>
          <w:color w:val="000000"/>
        </w:rPr>
        <w:br/>
        <w:t xml:space="preserve">dla Studiów Nauczycielskich. </w:t>
      </w:r>
      <w:r>
        <w:rPr>
          <w:rStyle w:val="Teksttreci7Kursywa"/>
          <w:color w:val="000000"/>
        </w:rPr>
        <w:t>Gramatyka Opisowa języka polskiego z ćwiczeniami</w:t>
      </w:r>
      <w:r>
        <w:rPr>
          <w:rStyle w:val="Teksttreci7"/>
          <w:color w:val="000000"/>
        </w:rPr>
        <w:t>,</w:t>
      </w:r>
      <w:r>
        <w:rPr>
          <w:rStyle w:val="Teksttreci7"/>
          <w:color w:val="000000"/>
        </w:rPr>
        <w:br/>
      </w:r>
      <w:r>
        <w:rPr>
          <w:rStyle w:val="Teksttreci7Kursywa"/>
          <w:color w:val="000000"/>
        </w:rPr>
        <w:t>Elementy gramatyki historycznej języka polskiego z ćwiczeniami</w:t>
      </w:r>
      <w:r>
        <w:rPr>
          <w:rStyle w:val="Teksttreci7"/>
          <w:color w:val="000000"/>
        </w:rPr>
        <w:t xml:space="preserve"> oraz </w:t>
      </w:r>
      <w:r>
        <w:rPr>
          <w:rStyle w:val="Teksttreci7Kursywa"/>
          <w:color w:val="000000"/>
        </w:rPr>
        <w:t>Podstawowe</w:t>
      </w:r>
      <w:r>
        <w:rPr>
          <w:rStyle w:val="Teksttreci7Kursywa"/>
          <w:color w:val="000000"/>
        </w:rPr>
        <w:br/>
        <w:t>wiadomości z dialektologii polskiej z ćwiczeniami</w:t>
      </w:r>
      <w:r>
        <w:rPr>
          <w:rStyle w:val="Teksttreci7"/>
          <w:color w:val="000000"/>
        </w:rPr>
        <w:t xml:space="preserve"> (B. Bartnicka-Dąbkowska) stanowią całokształt wiedzy z zakresu gramatyki języka polskiego. Są one częściowo</w:t>
      </w:r>
      <w:r>
        <w:rPr>
          <w:rStyle w:val="Teksttreci7"/>
          <w:color w:val="000000"/>
        </w:rPr>
        <w:br/>
        <w:t xml:space="preserve">adaptacją </w:t>
      </w:r>
      <w:r>
        <w:rPr>
          <w:rStyle w:val="Teksttreci7Kursywa"/>
          <w:color w:val="000000"/>
        </w:rPr>
        <w:t>Gramatyki języka polskiego</w:t>
      </w:r>
      <w:r>
        <w:rPr>
          <w:rStyle w:val="Teksttreci7"/>
          <w:color w:val="000000"/>
        </w:rPr>
        <w:t xml:space="preserve"> Stanisława Szobera i </w:t>
      </w:r>
      <w:r>
        <w:rPr>
          <w:rStyle w:val="Teksttreci7Kursywa"/>
          <w:color w:val="000000"/>
        </w:rPr>
        <w:t>Podstaw gramatyki</w:t>
      </w:r>
    </w:p>
    <w:p w:rsidR="006E3ED4" w:rsidRDefault="006E3ED4">
      <w:pPr>
        <w:pStyle w:val="Teksttreci71"/>
        <w:shd w:val="clear" w:color="auto" w:fill="auto"/>
        <w:spacing w:before="0" w:after="240" w:line="258" w:lineRule="exact"/>
        <w:jc w:val="both"/>
      </w:pPr>
      <w:r>
        <w:rPr>
          <w:rStyle w:val="Teksttreci7Kursywa"/>
          <w:color w:val="000000"/>
        </w:rPr>
        <w:t>polskiej</w:t>
      </w:r>
      <w:r>
        <w:rPr>
          <w:rStyle w:val="Teksttreci7"/>
          <w:color w:val="000000"/>
        </w:rPr>
        <w:t xml:space="preserve"> Witolda Doroszewskiego. Kompendium to jest przeznaczone również dla</w:t>
      </w:r>
      <w:r>
        <w:rPr>
          <w:rStyle w:val="Teksttreci7"/>
          <w:color w:val="000000"/>
        </w:rPr>
        <w:br/>
        <w:t>szerszego kręgu odbiorców. Przystępne ujęcie materiału pozwoli korzystać z podręcznika wszystkim, którzy mając przygotowania w zakresie szkoły średniej pragną</w:t>
      </w:r>
      <w:r>
        <w:rPr>
          <w:rStyle w:val="Teksttreci7"/>
          <w:color w:val="000000"/>
        </w:rPr>
        <w:br/>
        <w:t>poszerzyć i ugruntować swoje wiadomości o języku polskim. Zaletą wydawnictwa</w:t>
      </w:r>
      <w:r>
        <w:rPr>
          <w:rStyle w:val="Teksttreci7"/>
          <w:color w:val="000000"/>
        </w:rPr>
        <w:br/>
        <w:t>jest bogaty dział ćwiczeń, które mogą być wykorzystane zarówno przez prowadzącego seminaria, jak i w pracy indywidualnej studiujących.</w:t>
      </w:r>
    </w:p>
    <w:p w:rsidR="006E3ED4" w:rsidRDefault="006E3ED4">
      <w:pPr>
        <w:pStyle w:val="Teksttreci71"/>
        <w:shd w:val="clear" w:color="auto" w:fill="auto"/>
        <w:spacing w:before="0" w:after="240" w:line="258" w:lineRule="exact"/>
        <w:jc w:val="both"/>
      </w:pPr>
      <w:r>
        <w:rPr>
          <w:rStyle w:val="Teksttreci7"/>
          <w:color w:val="000000"/>
        </w:rPr>
        <w:t xml:space="preserve">Henryk KOWALEWICZ i Władysław KURASZKIEWICZ: </w:t>
      </w:r>
      <w:r>
        <w:rPr>
          <w:rStyle w:val="Teksttreci7Pogrubienie"/>
          <w:color w:val="000000"/>
        </w:rPr>
        <w:t xml:space="preserve">Wielkopolskie roty </w:t>
      </w:r>
      <w:r>
        <w:rPr>
          <w:rStyle w:val="Teksttreci7"/>
          <w:color w:val="000000"/>
        </w:rPr>
        <w:t>są-</w:t>
      </w:r>
      <w:r>
        <w:rPr>
          <w:rStyle w:val="Teksttreci7"/>
          <w:color w:val="000000"/>
        </w:rPr>
        <w:br/>
      </w:r>
      <w:r>
        <w:rPr>
          <w:rStyle w:val="Teksttreci7Pogrubienie"/>
          <w:color w:val="000000"/>
        </w:rPr>
        <w:t xml:space="preserve">dowe </w:t>
      </w:r>
      <w:r>
        <w:rPr>
          <w:rStyle w:val="Teksttreci7"/>
          <w:color w:val="000000"/>
        </w:rPr>
        <w:t xml:space="preserve">XIV—XV </w:t>
      </w:r>
      <w:r>
        <w:rPr>
          <w:rStyle w:val="Teksttreci7Pogrubienie"/>
          <w:color w:val="000000"/>
        </w:rPr>
        <w:t xml:space="preserve">wieku. </w:t>
      </w:r>
      <w:r>
        <w:rPr>
          <w:rStyle w:val="Teksttreci7"/>
          <w:color w:val="000000"/>
          <w:lang w:val="de-DE" w:eastAsia="de-DE"/>
        </w:rPr>
        <w:t xml:space="preserve">Tom. </w:t>
      </w:r>
      <w:r>
        <w:rPr>
          <w:rStyle w:val="Teksttreci7"/>
          <w:color w:val="000000"/>
        </w:rPr>
        <w:t xml:space="preserve">I: </w:t>
      </w:r>
      <w:r>
        <w:rPr>
          <w:rStyle w:val="Teksttreci7Pogrubienie"/>
          <w:color w:val="000000"/>
        </w:rPr>
        <w:t xml:space="preserve">Roty poznańskie. </w:t>
      </w:r>
      <w:r>
        <w:rPr>
          <w:rStyle w:val="Teksttreci7"/>
          <w:color w:val="000000"/>
        </w:rPr>
        <w:t>Poznań—Wrocław 1959 s. 604,</w:t>
      </w:r>
      <w:r>
        <w:rPr>
          <w:rStyle w:val="Teksttreci7"/>
          <w:color w:val="000000"/>
        </w:rPr>
        <w:br/>
      </w:r>
      <w:r>
        <w:rPr>
          <w:rStyle w:val="Teksttreci7Pogrubienie"/>
          <w:color w:val="000000"/>
        </w:rPr>
        <w:t xml:space="preserve">zł </w:t>
      </w:r>
      <w:r>
        <w:rPr>
          <w:rStyle w:val="Teksttreci7"/>
          <w:color w:val="000000"/>
        </w:rPr>
        <w:t>115.—</w:t>
      </w:r>
    </w:p>
    <w:p w:rsidR="006E3ED4" w:rsidRDefault="006E3ED4">
      <w:pPr>
        <w:pStyle w:val="Teksttreci71"/>
        <w:shd w:val="clear" w:color="auto" w:fill="auto"/>
        <w:spacing w:before="0" w:after="230" w:line="258" w:lineRule="exact"/>
        <w:ind w:firstLine="360"/>
        <w:jc w:val="both"/>
      </w:pPr>
      <w:r>
        <w:rPr>
          <w:rStyle w:val="Teksttreci7"/>
          <w:color w:val="000000"/>
        </w:rPr>
        <w:t>Pierwszy tom wydania wielkopolskich rot sądowych. Całość obejmie pięć to-</w:t>
      </w:r>
      <w:r>
        <w:rPr>
          <w:rStyle w:val="Teksttreci7"/>
          <w:color w:val="000000"/>
        </w:rPr>
        <w:br/>
      </w:r>
      <w:r>
        <w:rPr>
          <w:rStyle w:val="Teksttreci7"/>
          <w:color w:val="000000"/>
        </w:rPr>
        <w:lastRenderedPageBreak/>
        <w:t>mów, przy czym ostatni tom będzie zawierał wstęp do całości, analizę zebranego</w:t>
      </w:r>
      <w:r>
        <w:rPr>
          <w:rStyle w:val="Teksttreci7"/>
          <w:color w:val="000000"/>
        </w:rPr>
        <w:br/>
        <w:t>materiału oraz indeks wyrazów. Roty sądowe stanowią pierwszorzędne źródło do</w:t>
      </w:r>
      <w:r>
        <w:rPr>
          <w:rStyle w:val="Teksttreci7"/>
          <w:color w:val="000000"/>
        </w:rPr>
        <w:br/>
        <w:t>badania najstarszych okresów historii języka polskiego. Jest to wydanie filologiczne. Tekst każdej roty jest wiernie transliterowany, a następnie transkrybowan</w:t>
      </w:r>
      <w:r>
        <w:rPr>
          <w:rStyle w:val="Teksttreci7"/>
          <w:color w:val="000000"/>
          <w:lang w:val="ru-RU" w:eastAsia="ru-RU"/>
        </w:rPr>
        <w:t>у</w:t>
      </w:r>
      <w:r>
        <w:rPr>
          <w:rStyle w:val="Teksttreci7"/>
          <w:color w:val="000000"/>
          <w:lang w:val="ru-RU" w:eastAsia="ru-RU"/>
        </w:rPr>
        <w:br/>
      </w:r>
      <w:r>
        <w:rPr>
          <w:rStyle w:val="Teksttreci7"/>
          <w:color w:val="000000"/>
        </w:rPr>
        <w:t>w dzisiejszej pisowni z zachowaniem ówczesnej wymowy wyrazów, dzięki czemu</w:t>
      </w:r>
      <w:r>
        <w:rPr>
          <w:rStyle w:val="Teksttreci7"/>
          <w:color w:val="000000"/>
        </w:rPr>
        <w:br/>
        <w:t>z wydawnictwa mogą korzystać zarówno językoznawcy, jak i niejęzykoznawcy.</w:t>
      </w:r>
      <w:r>
        <w:rPr>
          <w:rStyle w:val="Teksttreci7"/>
          <w:color w:val="000000"/>
        </w:rPr>
        <w:br/>
        <w:t>Dołączono 502 fotografie tekstu oryginałów.</w:t>
      </w:r>
    </w:p>
    <w:p w:rsidR="006E3ED4" w:rsidRDefault="006E3ED4">
      <w:pPr>
        <w:pStyle w:val="Teksttreci71"/>
        <w:shd w:val="clear" w:color="auto" w:fill="auto"/>
        <w:spacing w:before="0" w:after="250" w:line="270" w:lineRule="exact"/>
        <w:jc w:val="both"/>
      </w:pPr>
      <w:r>
        <w:rPr>
          <w:rStyle w:val="Teksttreci7"/>
          <w:color w:val="000000"/>
        </w:rPr>
        <w:t>Halina KURKOWSKA i Stanisław SKORUPKA: Stylistyka polska — zarys. PWN.</w:t>
      </w:r>
      <w:r>
        <w:rPr>
          <w:rStyle w:val="Teksttreci7"/>
          <w:color w:val="000000"/>
        </w:rPr>
        <w:br/>
        <w:t>Warszawa 1959, s. 368, zł 50.—</w:t>
      </w:r>
    </w:p>
    <w:p w:rsidR="006E3ED4" w:rsidRDefault="006E3ED4">
      <w:pPr>
        <w:pStyle w:val="Teksttreci71"/>
        <w:shd w:val="clear" w:color="auto" w:fill="auto"/>
        <w:spacing w:before="0" w:after="240" w:line="258" w:lineRule="exact"/>
        <w:ind w:firstLine="360"/>
        <w:jc w:val="both"/>
      </w:pPr>
      <w:r>
        <w:rPr>
          <w:rStyle w:val="Teksttreci7"/>
          <w:color w:val="000000"/>
        </w:rPr>
        <w:t>Nowatorska próba językoznawczego ujęcia zagadnień wchodzących w zakres</w:t>
      </w:r>
      <w:r>
        <w:rPr>
          <w:rStyle w:val="Teksttreci7"/>
          <w:color w:val="000000"/>
        </w:rPr>
        <w:br/>
        <w:t>stylistyki polskiej. Praca składa się z dwóch części: a) analitycznej — poświęconej</w:t>
      </w:r>
      <w:r>
        <w:rPr>
          <w:rStyle w:val="Teksttreci7"/>
          <w:color w:val="000000"/>
        </w:rPr>
        <w:br/>
        <w:t>opisowi funkcji stylistycznych środków językowych oraz b) syntetycznej — charakteryzującej podstawowe odmiany stylowe języka. Autorzy — docenci Katedry</w:t>
      </w:r>
      <w:r>
        <w:rPr>
          <w:rStyle w:val="Teksttreci7"/>
          <w:color w:val="000000"/>
        </w:rPr>
        <w:br/>
        <w:t>Języka Polskiego Uniwersytetu Warszawskiego — stoją na stanowisku, że stylistyka jest jednym z działów językoznawstwa, gdyż zjawiska stylistyczne można</w:t>
      </w:r>
      <w:r>
        <w:rPr>
          <w:rStyle w:val="Teksttreci7"/>
          <w:color w:val="000000"/>
        </w:rPr>
        <w:br/>
        <w:t>wyjaśnić, opierając się przede wszystkim na podstawach językoznawczych. Podręcznik jest zasadniczo przeznaczony dla studentów wydziału filologicznego i dla</w:t>
      </w:r>
      <w:r>
        <w:rPr>
          <w:rStyle w:val="Teksttreci7"/>
          <w:color w:val="000000"/>
        </w:rPr>
        <w:br/>
        <w:t>nauczycieli polonistów, ale będzie on pomocny dla każdego czytelnika interesującego się zagadnieniami stylistycznymi języka polskiego. Praca zawiera bogatą lite-</w:t>
      </w:r>
      <w:r>
        <w:rPr>
          <w:rStyle w:val="Teksttreci7"/>
          <w:color w:val="000000"/>
        </w:rPr>
        <w:br/>
        <w:t>raturę przedmiotu.</w:t>
      </w:r>
    </w:p>
    <w:p w:rsidR="006E3ED4" w:rsidRDefault="006E3ED4">
      <w:pPr>
        <w:pStyle w:val="Teksttreci71"/>
        <w:shd w:val="clear" w:color="auto" w:fill="auto"/>
        <w:spacing w:before="0" w:after="240" w:line="258" w:lineRule="exact"/>
        <w:jc w:val="both"/>
      </w:pPr>
      <w:r>
        <w:rPr>
          <w:rStyle w:val="Teksttreci7"/>
          <w:color w:val="000000"/>
        </w:rPr>
        <w:t xml:space="preserve">Tadeusz LEHR-SPŁAWIŃSKI i Czesław </w:t>
      </w:r>
      <w:r>
        <w:rPr>
          <w:rStyle w:val="Teksttreci7"/>
          <w:color w:val="000000"/>
          <w:lang w:val="ru-RU" w:eastAsia="ru-RU"/>
        </w:rPr>
        <w:t>В</w:t>
      </w:r>
      <w:r>
        <w:rPr>
          <w:rStyle w:val="Teksttreci7"/>
          <w:color w:val="000000"/>
        </w:rPr>
        <w:t xml:space="preserve">ARTULA: </w:t>
      </w:r>
      <w:r>
        <w:rPr>
          <w:rStyle w:val="Teksttreci7Pogrubienie"/>
          <w:color w:val="000000"/>
        </w:rPr>
        <w:t>Zarys gramatyki języka staro</w:t>
      </w:r>
      <w:r>
        <w:rPr>
          <w:rStyle w:val="Teksttreci7"/>
          <w:color w:val="000000"/>
        </w:rPr>
        <w:t>-</w:t>
      </w:r>
      <w:r>
        <w:rPr>
          <w:rStyle w:val="Teksttreci7"/>
          <w:color w:val="000000"/>
        </w:rPr>
        <w:br/>
      </w:r>
      <w:r>
        <w:rPr>
          <w:rStyle w:val="Teksttreci7Pogrubienie"/>
          <w:color w:val="000000"/>
        </w:rPr>
        <w:t xml:space="preserve">cerkicwno-słowiańskiego na tle porównawczym. </w:t>
      </w:r>
      <w:r>
        <w:rPr>
          <w:rStyle w:val="Teksttreci7"/>
          <w:color w:val="000000"/>
        </w:rPr>
        <w:t>Wyd. IV uzupełnione. Zakład Naukowy im. Ossolińskich Wrocław—Kraków 1959, s. 146, zł 18.—</w:t>
      </w:r>
    </w:p>
    <w:p w:rsidR="006E3ED4" w:rsidRDefault="006E3ED4">
      <w:pPr>
        <w:pStyle w:val="Teksttreci71"/>
        <w:shd w:val="clear" w:color="auto" w:fill="auto"/>
        <w:spacing w:before="0" w:after="235" w:line="258" w:lineRule="exact"/>
        <w:ind w:firstLine="360"/>
        <w:jc w:val="both"/>
      </w:pPr>
      <w:r>
        <w:rPr>
          <w:rStyle w:val="Teksttreci7"/>
          <w:color w:val="000000"/>
        </w:rPr>
        <w:t>Reedycja znanego podręcznika języka staro-cerkiewno-słowiańskiego różniąca się</w:t>
      </w:r>
      <w:r>
        <w:rPr>
          <w:rStyle w:val="Teksttreci7"/>
          <w:color w:val="000000"/>
        </w:rPr>
        <w:br/>
        <w:t>tym, że zawiera opis składni w opracowaniu Czesława Bartuli. Wstęp, głosownię</w:t>
      </w:r>
      <w:r>
        <w:rPr>
          <w:rStyle w:val="Teksttreci7"/>
          <w:color w:val="000000"/>
        </w:rPr>
        <w:br/>
        <w:t xml:space="preserve">i fleksję opracował nestor polskiej slawistyki, kierownik Katedry Filologii Słowiańskiej Uniwersytetu Jagiellońskiego w Krakowie, </w:t>
      </w:r>
      <w:r w:rsidRPr="006E3ED4">
        <w:rPr>
          <w:rStyle w:val="Teksttreci7"/>
          <w:color w:val="000000"/>
          <w:lang w:eastAsia="en-US"/>
        </w:rPr>
        <w:t xml:space="preserve">prof, </w:t>
      </w:r>
      <w:r>
        <w:rPr>
          <w:rStyle w:val="Teksttreci7"/>
          <w:color w:val="000000"/>
        </w:rPr>
        <w:t>dr Tadeusz Lehr-Spławiński. Gramatyka języka staro-cerkiewno-słowiańskiego jest omawiana na szerokim tle porównawczym: słowiańskim i indoeuropejskim. Jest więc przeznaczona</w:t>
      </w:r>
      <w:r>
        <w:rPr>
          <w:rStyle w:val="Teksttreci7"/>
          <w:color w:val="000000"/>
        </w:rPr>
        <w:br/>
        <w:t>nie tylko dla polonistów, ale także dla slawistów i indoeuropeistów.</w:t>
      </w:r>
    </w:p>
    <w:p w:rsidR="006E3ED4" w:rsidRDefault="006E3ED4">
      <w:pPr>
        <w:pStyle w:val="Teksttreci71"/>
        <w:shd w:val="clear" w:color="auto" w:fill="auto"/>
        <w:spacing w:before="0" w:after="0" w:line="264" w:lineRule="exact"/>
        <w:jc w:val="both"/>
      </w:pPr>
      <w:r>
        <w:rPr>
          <w:rStyle w:val="Teksttreci7"/>
          <w:color w:val="000000"/>
        </w:rPr>
        <w:t xml:space="preserve">Gustaw LEYDING: </w:t>
      </w:r>
      <w:r>
        <w:rPr>
          <w:rStyle w:val="Teksttreci7Pogrubienie"/>
          <w:color w:val="000000"/>
        </w:rPr>
        <w:t xml:space="preserve">Słownik nazw miejscowych okręgu mazurskiego. </w:t>
      </w:r>
      <w:r>
        <w:rPr>
          <w:rStyle w:val="Teksttreci7"/>
          <w:color w:val="000000"/>
        </w:rPr>
        <w:t>Część II:</w:t>
      </w:r>
      <w:r>
        <w:rPr>
          <w:rStyle w:val="Teksttreci7"/>
          <w:color w:val="000000"/>
        </w:rPr>
        <w:br/>
      </w:r>
      <w:r>
        <w:rPr>
          <w:rStyle w:val="Teksttreci7Pogrubienie"/>
          <w:color w:val="000000"/>
        </w:rPr>
        <w:t xml:space="preserve">Nazwy fizjograficzne. </w:t>
      </w:r>
      <w:r>
        <w:rPr>
          <w:rStyle w:val="Teksttreci7"/>
          <w:color w:val="000000"/>
        </w:rPr>
        <w:t>Poznańskie Towarzystwo Przyjaciół Nauk — Wydział Filologiczno-Filozoficzny; PWN, Warsz. 1959, s. 550, zł 76.—</w:t>
      </w:r>
    </w:p>
    <w:p w:rsidR="006E3ED4" w:rsidRDefault="006E3ED4">
      <w:pPr>
        <w:pStyle w:val="Teksttreci71"/>
        <w:shd w:val="clear" w:color="auto" w:fill="auto"/>
        <w:spacing w:before="0" w:after="240" w:line="264" w:lineRule="exact"/>
        <w:ind w:firstLine="480"/>
        <w:jc w:val="both"/>
      </w:pPr>
      <w:r>
        <w:rPr>
          <w:rStyle w:val="Teksttreci7"/>
          <w:color w:val="000000"/>
        </w:rPr>
        <w:t xml:space="preserve">Część druga </w:t>
      </w:r>
      <w:r>
        <w:rPr>
          <w:rStyle w:val="Teksttreci7Pogrubienie"/>
          <w:color w:val="000000"/>
        </w:rPr>
        <w:t xml:space="preserve">Słownika nazw okręgu mazurskiego </w:t>
      </w:r>
      <w:r>
        <w:rPr>
          <w:rStyle w:val="Teksttreci7"/>
          <w:color w:val="000000"/>
        </w:rPr>
        <w:t>(cz. I — 1947). Słownik utrwala</w:t>
      </w:r>
      <w:r>
        <w:rPr>
          <w:rStyle w:val="Teksttreci7"/>
          <w:color w:val="000000"/>
        </w:rPr>
        <w:br/>
        <w:t>polskie nazewnictwo Warmii i Mazur. Obejmuje nazwy geograficzne jezior, stawów,</w:t>
      </w:r>
      <w:r>
        <w:rPr>
          <w:rStyle w:val="Teksttreci7"/>
          <w:color w:val="000000"/>
        </w:rPr>
        <w:br/>
        <w:t>rzek, strumyków, sztucznych arterii, wzgórz, dolin, wysp, półwyspów, bagien, pól,</w:t>
      </w:r>
      <w:r>
        <w:rPr>
          <w:rStyle w:val="Teksttreci7"/>
          <w:color w:val="000000"/>
        </w:rPr>
        <w:br/>
        <w:t>lasów, dróg, grobli, mostów, przysiółków itd. Nazwy zostały zebrane bezpośrednio</w:t>
      </w:r>
      <w:r>
        <w:rPr>
          <w:rStyle w:val="Teksttreci7"/>
          <w:color w:val="000000"/>
        </w:rPr>
        <w:br/>
        <w:t>w terenie od m</w:t>
      </w:r>
      <w:r w:rsidR="00050117">
        <w:rPr>
          <w:rStyle w:val="Teksttreci7"/>
          <w:color w:val="000000"/>
        </w:rPr>
        <w:t>i</w:t>
      </w:r>
      <w:r>
        <w:rPr>
          <w:rStyle w:val="Teksttreci7"/>
          <w:color w:val="000000"/>
        </w:rPr>
        <w:t>ejscowych autochtonów. Stąd ich wartość dokumentalna. Praca jest</w:t>
      </w:r>
      <w:r>
        <w:rPr>
          <w:rStyle w:val="Teksttreci7"/>
          <w:color w:val="000000"/>
        </w:rPr>
        <w:br/>
        <w:t>przeznaczona dla językoznawców, historyków, pracowników administracji państwowej.</w:t>
      </w:r>
    </w:p>
    <w:p w:rsidR="006E3ED4" w:rsidRDefault="006E3ED4">
      <w:pPr>
        <w:pStyle w:val="Teksttreci71"/>
        <w:shd w:val="clear" w:color="auto" w:fill="auto"/>
        <w:spacing w:before="0" w:after="0" w:line="264" w:lineRule="exact"/>
        <w:jc w:val="both"/>
      </w:pPr>
      <w:r>
        <w:rPr>
          <w:rStyle w:val="Teksttreci7Pogrubienie"/>
          <w:color w:val="000000"/>
        </w:rPr>
        <w:t xml:space="preserve">Mały atlas </w:t>
      </w:r>
      <w:r>
        <w:rPr>
          <w:rStyle w:val="Teksttreci7"/>
          <w:color w:val="000000"/>
        </w:rPr>
        <w:t xml:space="preserve">gwar </w:t>
      </w:r>
      <w:r>
        <w:rPr>
          <w:rStyle w:val="Teksttreci7Pogrubienie"/>
          <w:color w:val="000000"/>
        </w:rPr>
        <w:t xml:space="preserve">polskich </w:t>
      </w:r>
      <w:r>
        <w:rPr>
          <w:rStyle w:val="Teksttreci7"/>
          <w:color w:val="000000"/>
        </w:rPr>
        <w:t>opracowany przez Pracownię Dialektologiczną Zakładu</w:t>
      </w:r>
      <w:r>
        <w:rPr>
          <w:rStyle w:val="Teksttreci7"/>
          <w:color w:val="000000"/>
        </w:rPr>
        <w:br/>
        <w:t xml:space="preserve">Językoznawstwa PAN w Krakowie pod kierunkiem Kazimierza Nitscha. </w:t>
      </w:r>
      <w:r>
        <w:rPr>
          <w:rStyle w:val="Teksttreci7"/>
          <w:color w:val="000000"/>
          <w:lang w:val="de-DE" w:eastAsia="de-DE"/>
        </w:rPr>
        <w:t xml:space="preserve">Tom </w:t>
      </w:r>
      <w:r>
        <w:rPr>
          <w:rStyle w:val="Teksttreci7"/>
          <w:color w:val="000000"/>
        </w:rPr>
        <w:t>I,</w:t>
      </w:r>
      <w:r>
        <w:rPr>
          <w:rStyle w:val="Teksttreci7"/>
          <w:color w:val="000000"/>
        </w:rPr>
        <w:br/>
        <w:t xml:space="preserve">Część I: </w:t>
      </w:r>
      <w:r>
        <w:rPr>
          <w:rStyle w:val="Teksttreci7Pogrubienie"/>
          <w:color w:val="000000"/>
        </w:rPr>
        <w:t xml:space="preserve">Mapy </w:t>
      </w:r>
      <w:r>
        <w:rPr>
          <w:rStyle w:val="Teksttreci7"/>
          <w:color w:val="000000"/>
        </w:rPr>
        <w:t xml:space="preserve">1—50 i 2 mapy pomocnicze (wydanie atlasowe, mapy 65 </w:t>
      </w:r>
      <w:r w:rsidRPr="006E3ED4">
        <w:rPr>
          <w:rStyle w:val="Teksttreci7"/>
          <w:color w:val="000000"/>
          <w:lang w:eastAsia="en-US"/>
        </w:rPr>
        <w:t xml:space="preserve">cm </w:t>
      </w:r>
      <w:r>
        <w:rPr>
          <w:rStyle w:val="Teksttreci7Pogrubienie"/>
          <w:color w:val="000000"/>
        </w:rPr>
        <w:t xml:space="preserve">X </w:t>
      </w:r>
      <w:r>
        <w:rPr>
          <w:rStyle w:val="Teksttreci7"/>
          <w:color w:val="000000"/>
        </w:rPr>
        <w:t>50 cm);</w:t>
      </w:r>
      <w:r>
        <w:rPr>
          <w:rStyle w:val="Teksttreci7"/>
          <w:color w:val="000000"/>
        </w:rPr>
        <w:br/>
        <w:t xml:space="preserve">Część II: </w:t>
      </w:r>
      <w:r>
        <w:rPr>
          <w:rStyle w:val="Teksttreci7Pogrubienie"/>
          <w:color w:val="000000"/>
        </w:rPr>
        <w:t xml:space="preserve">Wstęp do całości. Wykazy i komentarze do map </w:t>
      </w:r>
      <w:r>
        <w:rPr>
          <w:rStyle w:val="Teksttreci7"/>
          <w:color w:val="000000"/>
        </w:rPr>
        <w:t>1—50 (wydanie książkowe),</w:t>
      </w:r>
      <w:r>
        <w:rPr>
          <w:rStyle w:val="Teksttreci7"/>
          <w:color w:val="000000"/>
        </w:rPr>
        <w:br/>
        <w:t xml:space="preserve">s. </w:t>
      </w:r>
      <w:r>
        <w:rPr>
          <w:rStyle w:val="Teksttreci7"/>
          <w:color w:val="000000"/>
          <w:lang w:val="cs-CZ" w:eastAsia="cs-CZ"/>
        </w:rPr>
        <w:t xml:space="preserve">CVI + 142. </w:t>
      </w:r>
      <w:r>
        <w:rPr>
          <w:rStyle w:val="Teksttreci7"/>
          <w:color w:val="000000"/>
        </w:rPr>
        <w:t>ZNimO, Wr.-Kr. 1957. Komitet Red.: Kazimierz Nitsch (przewodniczący),</w:t>
      </w:r>
      <w:r>
        <w:rPr>
          <w:rStyle w:val="Teksttreci7"/>
          <w:color w:val="000000"/>
        </w:rPr>
        <w:br/>
        <w:t>Witold Doroszewski, Władysław Kuraszkiewicz, Zdzisław Stieber, Stanisław Urbańczyk. zł 120.—</w:t>
      </w:r>
    </w:p>
    <w:p w:rsidR="006E3ED4" w:rsidRDefault="006E3ED4">
      <w:pPr>
        <w:pStyle w:val="Teksttreci71"/>
        <w:shd w:val="clear" w:color="auto" w:fill="auto"/>
        <w:spacing w:before="0" w:after="0" w:line="264" w:lineRule="exact"/>
        <w:jc w:val="both"/>
      </w:pPr>
      <w:r>
        <w:rPr>
          <w:rStyle w:val="Teksttreci7"/>
          <w:color w:val="000000"/>
          <w:lang w:val="de-DE" w:eastAsia="de-DE"/>
        </w:rPr>
        <w:t xml:space="preserve">Tom </w:t>
      </w:r>
      <w:r>
        <w:rPr>
          <w:rStyle w:val="Teksttreci7"/>
          <w:color w:val="000000"/>
        </w:rPr>
        <w:t xml:space="preserve">II — część I: </w:t>
      </w:r>
      <w:r>
        <w:rPr>
          <w:rStyle w:val="Teksttreci7Pogrubienie"/>
          <w:color w:val="000000"/>
        </w:rPr>
        <w:t xml:space="preserve">Mapy </w:t>
      </w:r>
      <w:r>
        <w:rPr>
          <w:rStyle w:val="Teksttreci7"/>
          <w:color w:val="000000"/>
        </w:rPr>
        <w:t xml:space="preserve">51—100 i 2 </w:t>
      </w:r>
      <w:r>
        <w:rPr>
          <w:rStyle w:val="Teksttreci7Pogrubienie"/>
          <w:color w:val="000000"/>
        </w:rPr>
        <w:t xml:space="preserve">mapy pomocnicze </w:t>
      </w:r>
      <w:r>
        <w:rPr>
          <w:rStyle w:val="Teksttreci7"/>
          <w:color w:val="000000"/>
        </w:rPr>
        <w:t>(wydanie atlasowe). Część II:</w:t>
      </w:r>
      <w:r>
        <w:rPr>
          <w:rStyle w:val="Teksttreci7"/>
          <w:color w:val="000000"/>
        </w:rPr>
        <w:br/>
        <w:t xml:space="preserve">Wstęp do tomu II. </w:t>
      </w:r>
      <w:r>
        <w:rPr>
          <w:rStyle w:val="Teksttreci7Pogrubienie"/>
          <w:color w:val="000000"/>
        </w:rPr>
        <w:t xml:space="preserve">Wykazy i komentarze do map </w:t>
      </w:r>
      <w:r>
        <w:rPr>
          <w:rStyle w:val="Teksttreci7"/>
          <w:color w:val="000000"/>
        </w:rPr>
        <w:t>51—100 (wydanie książkowe),</w:t>
      </w:r>
      <w:r>
        <w:rPr>
          <w:rStyle w:val="Teksttreci7"/>
          <w:color w:val="000000"/>
        </w:rPr>
        <w:br/>
        <w:t xml:space="preserve">s. XI+ 154. Osobno paginowane dodatki: Wykaz źródeł II tomu oraz Indeks wyrazów II tomu. Wr.-Kr. 1959, zł </w:t>
      </w:r>
      <w:r>
        <w:rPr>
          <w:rStyle w:val="Teksttreci7"/>
          <w:color w:val="000000"/>
        </w:rPr>
        <w:lastRenderedPageBreak/>
        <w:t>120.—</w:t>
      </w:r>
    </w:p>
    <w:p w:rsidR="006E3ED4" w:rsidRDefault="006E3ED4">
      <w:pPr>
        <w:pStyle w:val="Teksttreci71"/>
        <w:shd w:val="clear" w:color="auto" w:fill="auto"/>
        <w:spacing w:before="0" w:after="240" w:line="264" w:lineRule="exact"/>
        <w:jc w:val="both"/>
      </w:pPr>
      <w:r>
        <w:rPr>
          <w:rStyle w:val="Teksttreci7"/>
          <w:color w:val="000000"/>
          <w:lang w:val="de-DE" w:eastAsia="de-DE"/>
        </w:rPr>
        <w:t xml:space="preserve">Tom </w:t>
      </w:r>
      <w:r>
        <w:rPr>
          <w:rStyle w:val="Teksttreci7"/>
          <w:color w:val="000000"/>
        </w:rPr>
        <w:t xml:space="preserve">I </w:t>
      </w:r>
      <w:r>
        <w:rPr>
          <w:rStyle w:val="Teksttreci7Pogrubienie"/>
          <w:color w:val="000000"/>
        </w:rPr>
        <w:t xml:space="preserve">Małego atlasu gwar polskich </w:t>
      </w:r>
      <w:r>
        <w:rPr>
          <w:rStyle w:val="Teksttreci7"/>
          <w:color w:val="000000"/>
        </w:rPr>
        <w:t>składa się z dwóch części. Część pierwsza to</w:t>
      </w:r>
      <w:r>
        <w:rPr>
          <w:rStyle w:val="Teksttreci7"/>
          <w:color w:val="000000"/>
        </w:rPr>
        <w:br/>
        <w:t>50 map ilustrujących rozmieszczenie geograficzne różnych zjawisk językowych. Na</w:t>
      </w:r>
      <w:r>
        <w:rPr>
          <w:rStyle w:val="Teksttreci7"/>
          <w:color w:val="000000"/>
        </w:rPr>
        <w:br/>
        <w:t>plan pierwszy wysunięto 38 map wyrazowych dotyczących różnych części domu</w:t>
      </w:r>
      <w:r>
        <w:rPr>
          <w:rStyle w:val="Teksttreci7"/>
          <w:color w:val="000000"/>
        </w:rPr>
        <w:br/>
        <w:t xml:space="preserve">(9 map), pługa (9 map) i wozu (20 map). Następnych 11 map (39—49) dotyczy wyrazów z grupami spółgłoskowymi </w:t>
      </w:r>
      <w:r>
        <w:rPr>
          <w:rStyle w:val="Teksttreci7Pogrubienie"/>
          <w:color w:val="000000"/>
        </w:rPr>
        <w:t xml:space="preserve">śrz, źrz (środa, źródło </w:t>
      </w:r>
      <w:r>
        <w:rPr>
          <w:rStyle w:val="Teksttreci7"/>
          <w:color w:val="000000"/>
        </w:rPr>
        <w:t xml:space="preserve">— dawniejsze </w:t>
      </w:r>
      <w:r>
        <w:rPr>
          <w:rStyle w:val="Teksttreci7Pogrubienie"/>
          <w:color w:val="000000"/>
        </w:rPr>
        <w:t>śrzoda, źrzódło)</w:t>
      </w:r>
      <w:r>
        <w:rPr>
          <w:rStyle w:val="Teksttreci7Pogrubienie"/>
          <w:color w:val="000000"/>
        </w:rPr>
        <w:br/>
      </w:r>
      <w:r>
        <w:rPr>
          <w:rStyle w:val="Teksttreci7"/>
          <w:color w:val="000000"/>
        </w:rPr>
        <w:t xml:space="preserve">oraz ich synonimów. Mapa 50 przedstawia terenowy zasięg przysłówka </w:t>
      </w:r>
      <w:r>
        <w:rPr>
          <w:rStyle w:val="Teksttreci7Kursywa"/>
          <w:color w:val="000000"/>
        </w:rPr>
        <w:t>jacy</w:t>
      </w:r>
      <w:r>
        <w:rPr>
          <w:rStyle w:val="Teksttreci7"/>
          <w:color w:val="000000"/>
        </w:rPr>
        <w:t xml:space="preserve"> «tylko«-.</w:t>
      </w:r>
      <w:r>
        <w:rPr>
          <w:rStyle w:val="Teksttreci7"/>
          <w:color w:val="000000"/>
        </w:rPr>
        <w:br/>
        <w:t>Ponadto są dołączone jeszcze dwie mapy: mapa siatki punktów terenowych, z których zebrano materiał, oraz mapa przedstawiająca szkic podziałów terytorialnych</w:t>
      </w:r>
      <w:r>
        <w:rPr>
          <w:rStyle w:val="Teksttreci7"/>
          <w:color w:val="000000"/>
        </w:rPr>
        <w:br/>
        <w:t>Polski w XIV—XVI wieku. Część druga pierwszego tomu zawiera wstęp do całości</w:t>
      </w:r>
      <w:r>
        <w:rPr>
          <w:rStyle w:val="Teksttreci7"/>
          <w:color w:val="000000"/>
        </w:rPr>
        <w:br/>
        <w:t>oraz wykazy i komentarze do map umieszczonych w części pierwszej.</w:t>
      </w:r>
    </w:p>
    <w:p w:rsidR="006E3ED4" w:rsidRDefault="006E3ED4">
      <w:pPr>
        <w:pStyle w:val="Teksttreci71"/>
        <w:shd w:val="clear" w:color="auto" w:fill="auto"/>
        <w:spacing w:before="0" w:after="0" w:line="264" w:lineRule="exact"/>
        <w:ind w:firstLine="480"/>
        <w:jc w:val="both"/>
      </w:pPr>
      <w:r>
        <w:rPr>
          <w:rStyle w:val="Teksttreci7"/>
          <w:color w:val="000000"/>
        </w:rPr>
        <w:t>Również tom drugi składa się z dwóch części: map 51—100</w:t>
      </w:r>
      <w:r w:rsidRPr="006E3ED4">
        <w:rPr>
          <w:rStyle w:val="Teksttreci7"/>
          <w:color w:val="000000"/>
          <w:lang w:eastAsia="en-US"/>
        </w:rPr>
        <w:t xml:space="preserve"> </w:t>
      </w:r>
      <w:r>
        <w:rPr>
          <w:rStyle w:val="Teksttreci7"/>
          <w:color w:val="000000"/>
        </w:rPr>
        <w:t>oraz komentarza</w:t>
      </w:r>
      <w:r>
        <w:rPr>
          <w:rStyle w:val="Teksttreci7"/>
          <w:color w:val="000000"/>
        </w:rPr>
        <w:br/>
        <w:t>do tych map. Mapy 51—56 przedstawiają nazwy różnych części sań, mapy 57—83</w:t>
      </w:r>
      <w:r>
        <w:rPr>
          <w:rStyle w:val="Teksttreci7"/>
          <w:color w:val="000000"/>
        </w:rPr>
        <w:br/>
        <w:t xml:space="preserve">przedstawiają nazwy dotyczące szeroko pojętego podwórza, ze szczególnym uwzględnieniem żurawia studziennego, mapy zaś 84—99 dotyczą wyrazów z przegłosem </w:t>
      </w:r>
      <w:r>
        <w:rPr>
          <w:rStyle w:val="Teksttreci7"/>
          <w:color w:val="000000"/>
          <w:lang w:val="cs-CZ" w:eastAsia="cs-CZ"/>
        </w:rPr>
        <w:t>ě</w:t>
      </w:r>
      <w:r>
        <w:rPr>
          <w:rStyle w:val="Teksttreci7"/>
          <w:color w:val="000000"/>
          <w:lang w:val="cs-CZ" w:eastAsia="cs-CZ"/>
        </w:rPr>
        <w:br/>
      </w:r>
      <w:r>
        <w:rPr>
          <w:rStyle w:val="Teksttreci7"/>
          <w:color w:val="000000"/>
        </w:rPr>
        <w:t xml:space="preserve">w </w:t>
      </w:r>
      <w:r>
        <w:rPr>
          <w:rStyle w:val="Teksttreci7Pogrubienie"/>
          <w:color w:val="000000"/>
        </w:rPr>
        <w:t xml:space="preserve">a </w:t>
      </w:r>
      <w:r>
        <w:rPr>
          <w:rStyle w:val="Teksttreci7"/>
          <w:color w:val="000000"/>
        </w:rPr>
        <w:t xml:space="preserve">oraz </w:t>
      </w:r>
      <w:r>
        <w:rPr>
          <w:rStyle w:val="Teksttreci7Pogrubienie"/>
          <w:color w:val="000000"/>
        </w:rPr>
        <w:t xml:space="preserve">e </w:t>
      </w:r>
      <w:r>
        <w:rPr>
          <w:rStyle w:val="Teksttreci7"/>
          <w:color w:val="000000"/>
        </w:rPr>
        <w:t xml:space="preserve">w </w:t>
      </w:r>
      <w:r>
        <w:rPr>
          <w:rStyle w:val="Teksttreci7Pogrubienie"/>
          <w:color w:val="000000"/>
        </w:rPr>
        <w:t xml:space="preserve">o </w:t>
      </w:r>
      <w:r>
        <w:rPr>
          <w:rStyle w:val="Teksttreci7"/>
          <w:color w:val="000000"/>
        </w:rPr>
        <w:t xml:space="preserve">oraz czasowników ściągniętych </w:t>
      </w:r>
      <w:r>
        <w:rPr>
          <w:rStyle w:val="Teksttreci7Pogrubienie"/>
          <w:color w:val="000000"/>
        </w:rPr>
        <w:t xml:space="preserve">stać, bać się, siać, chwiać. </w:t>
      </w:r>
      <w:r>
        <w:rPr>
          <w:rStyle w:val="Teksttreci7"/>
          <w:color w:val="000000"/>
        </w:rPr>
        <w:t>Ostatnia</w:t>
      </w:r>
      <w:r>
        <w:rPr>
          <w:rStyle w:val="Teksttreci7"/>
          <w:color w:val="000000"/>
        </w:rPr>
        <w:br/>
        <w:t xml:space="preserve">mapa przedstawia formy bezokolicznika typu </w:t>
      </w:r>
      <w:r>
        <w:rPr>
          <w:rStyle w:val="Teksttreci7Pogrubienie"/>
          <w:color w:val="000000"/>
        </w:rPr>
        <w:t xml:space="preserve">siedzieć. </w:t>
      </w:r>
      <w:r>
        <w:rPr>
          <w:rStyle w:val="Teksttreci7"/>
          <w:color w:val="000000"/>
        </w:rPr>
        <w:t>Część druga tomu II obejmuje</w:t>
      </w:r>
      <w:r>
        <w:rPr>
          <w:rStyle w:val="Teksttreci7"/>
          <w:color w:val="000000"/>
        </w:rPr>
        <w:br/>
        <w:t xml:space="preserve">komentarze i wykazy do map 51—100. </w:t>
      </w:r>
      <w:r>
        <w:rPr>
          <w:rStyle w:val="Teksttreci7"/>
          <w:color w:val="000000"/>
          <w:lang w:val="de-DE" w:eastAsia="de-DE"/>
        </w:rPr>
        <w:t xml:space="preserve">Tom </w:t>
      </w:r>
      <w:r>
        <w:rPr>
          <w:rStyle w:val="Teksttreci7"/>
          <w:color w:val="000000"/>
        </w:rPr>
        <w:t xml:space="preserve">II </w:t>
      </w:r>
      <w:r>
        <w:rPr>
          <w:rStyle w:val="Teksttreci7Pogrubienie"/>
          <w:color w:val="000000"/>
        </w:rPr>
        <w:t xml:space="preserve">Małego atlasu gwar polskich </w:t>
      </w:r>
      <w:r>
        <w:rPr>
          <w:rStyle w:val="Teksttreci7"/>
          <w:color w:val="000000"/>
        </w:rPr>
        <w:t>ukazał</w:t>
      </w:r>
      <w:r>
        <w:rPr>
          <w:rStyle w:val="Teksttreci7"/>
          <w:color w:val="000000"/>
        </w:rPr>
        <w:br/>
        <w:t xml:space="preserve">się po śmierci inicjatora i kierownika prac atlasowych </w:t>
      </w:r>
      <w:r w:rsidRPr="006E3ED4">
        <w:rPr>
          <w:rStyle w:val="Teksttreci7"/>
          <w:color w:val="000000"/>
          <w:lang w:eastAsia="en-US"/>
        </w:rPr>
        <w:t xml:space="preserve">.prof. </w:t>
      </w:r>
      <w:r>
        <w:rPr>
          <w:rStyle w:val="Teksttreci7"/>
          <w:color w:val="000000"/>
        </w:rPr>
        <w:t>Nitscha. Obecnie</w:t>
      </w:r>
      <w:r>
        <w:rPr>
          <w:rStyle w:val="Teksttreci7"/>
          <w:color w:val="000000"/>
        </w:rPr>
        <w:br/>
        <w:t>Pracownią Dialektologiczną Zakładu Językoznawstwa PAN w Krakowie kieruje</w:t>
      </w:r>
      <w:r>
        <w:rPr>
          <w:rStyle w:val="Teksttreci7"/>
          <w:color w:val="000000"/>
        </w:rPr>
        <w:br/>
        <w:t xml:space="preserve">doc. dr Mieczysław Karaś. </w:t>
      </w:r>
      <w:r>
        <w:rPr>
          <w:rStyle w:val="Teksttreci7Pogrubienie"/>
          <w:color w:val="000000"/>
        </w:rPr>
        <w:t xml:space="preserve">Mały atlas gwar polskich </w:t>
      </w:r>
      <w:r>
        <w:rPr>
          <w:rStyle w:val="Teksttreci7"/>
          <w:color w:val="000000"/>
        </w:rPr>
        <w:t>dostarcza wiele interesującego</w:t>
      </w:r>
      <w:r>
        <w:rPr>
          <w:rStyle w:val="Teksttreci7"/>
          <w:color w:val="000000"/>
        </w:rPr>
        <w:br/>
        <w:t>materiału z dziejów kultury polskiej oraz z dziejów rozwoju języka polskiego, będzie</w:t>
      </w:r>
      <w:r>
        <w:rPr>
          <w:rStyle w:val="Teksttreci7"/>
          <w:color w:val="000000"/>
        </w:rPr>
        <w:br/>
        <w:t>on podstawą najróżnorodniejszych rozważań dotyczących historii i geografii języka</w:t>
      </w:r>
      <w:r>
        <w:rPr>
          <w:rStyle w:val="Teksttreci7"/>
          <w:color w:val="000000"/>
        </w:rPr>
        <w:br/>
        <w:t>polskiego, podstawą regionalnych i ogólnopolskich opracowań zarówno monograficznych, jak i syntetycznych, wyjaśni niejedno zagadnienie brane pod uwagę</w:t>
      </w:r>
      <w:r>
        <w:rPr>
          <w:rStyle w:val="Teksttreci7"/>
          <w:color w:val="000000"/>
        </w:rPr>
        <w:br/>
        <w:t>w dyskusji nad pochodzeniem polskiego języka literackiego.</w:t>
      </w:r>
    </w:p>
    <w:p w:rsidR="006E3ED4" w:rsidRDefault="006E3ED4">
      <w:pPr>
        <w:pStyle w:val="Teksttreci71"/>
        <w:shd w:val="clear" w:color="auto" w:fill="auto"/>
        <w:spacing w:before="0" w:after="0" w:line="264" w:lineRule="exact"/>
        <w:ind w:firstLine="480"/>
        <w:jc w:val="both"/>
      </w:pPr>
      <w:r>
        <w:rPr>
          <w:rStyle w:val="Teksttreci7"/>
          <w:color w:val="000000"/>
        </w:rPr>
        <w:t>Całość będzie obejmować 10—12 tomów, z których każdy będzie się składał</w:t>
      </w:r>
      <w:r>
        <w:rPr>
          <w:rStyle w:val="Teksttreci7"/>
          <w:color w:val="000000"/>
        </w:rPr>
        <w:br/>
        <w:t>z teczki zawierającej 50 map oraz zeszytu komentarzy, liczącego około 10 arkuszy.</w:t>
      </w:r>
      <w:r>
        <w:rPr>
          <w:rStyle w:val="Teksttreci7"/>
          <w:color w:val="000000"/>
        </w:rPr>
        <w:br/>
        <w:t>Przewiduje się opracowanie jednego tomu w ciągu roku.</w:t>
      </w:r>
    </w:p>
    <w:p w:rsidR="006E3ED4" w:rsidRDefault="006E3ED4">
      <w:pPr>
        <w:pStyle w:val="Teksttreci71"/>
        <w:shd w:val="clear" w:color="auto" w:fill="auto"/>
        <w:spacing w:before="0" w:after="0" w:line="264" w:lineRule="exact"/>
        <w:ind w:firstLine="480"/>
        <w:jc w:val="both"/>
      </w:pPr>
      <w:r>
        <w:rPr>
          <w:rStyle w:val="Teksttreci7"/>
          <w:color w:val="000000"/>
        </w:rPr>
        <w:t>(Por. rec. Mieczysława Szymczaka „Poradnik Językowy”, 1959, zeszyt 1—2</w:t>
      </w:r>
      <w:r>
        <w:rPr>
          <w:rStyle w:val="Teksttreci7"/>
          <w:color w:val="000000"/>
        </w:rPr>
        <w:br/>
        <w:t>(166—167).</w:t>
      </w:r>
    </w:p>
    <w:p w:rsidR="006E3ED4" w:rsidRDefault="006E3ED4">
      <w:pPr>
        <w:pStyle w:val="Teksttreci71"/>
        <w:shd w:val="clear" w:color="auto" w:fill="auto"/>
        <w:tabs>
          <w:tab w:val="left" w:pos="742"/>
        </w:tabs>
        <w:spacing w:before="0" w:after="240" w:line="252" w:lineRule="exact"/>
        <w:ind w:left="440"/>
        <w:jc w:val="both"/>
      </w:pPr>
      <w:r>
        <w:rPr>
          <w:rStyle w:val="Teksttreci7"/>
          <w:color w:val="000000"/>
        </w:rPr>
        <w:t>O</w:t>
      </w:r>
      <w:r>
        <w:rPr>
          <w:rStyle w:val="Teksttreci7"/>
          <w:color w:val="000000"/>
        </w:rPr>
        <w:tab/>
        <w:t>języku Adama Mickiewicza — studia. Red.: Zenon Klemensiewicz, pomoc naukowa</w:t>
      </w:r>
      <w:r>
        <w:rPr>
          <w:rStyle w:val="Teksttreci7"/>
          <w:color w:val="000000"/>
        </w:rPr>
        <w:br/>
        <w:t>red. Jadwiga Rużyłło-Pawłowska. PAN — Z prac Komisji Obchodu Roku Mickiewiczowskiego ZNimO, Wr. 1959, zł 75.—</w:t>
      </w:r>
    </w:p>
    <w:p w:rsidR="006E3ED4" w:rsidRDefault="006E3ED4">
      <w:pPr>
        <w:pStyle w:val="Teksttreci71"/>
        <w:shd w:val="clear" w:color="auto" w:fill="auto"/>
        <w:spacing w:before="0" w:after="274" w:line="252" w:lineRule="exact"/>
        <w:ind w:left="440" w:firstLine="400"/>
        <w:jc w:val="both"/>
      </w:pPr>
      <w:r>
        <w:rPr>
          <w:rStyle w:val="Teksttreci7"/>
          <w:color w:val="000000"/>
        </w:rPr>
        <w:t>Studia te stanowią przełom w badaniach nad językiem twórczości Adama</w:t>
      </w:r>
      <w:r>
        <w:rPr>
          <w:rStyle w:val="Teksttreci7"/>
          <w:color w:val="000000"/>
        </w:rPr>
        <w:br/>
        <w:t>Mickiewicza zarówno w sensie metodologicznym, jak i co do problematyki. Praca</w:t>
      </w:r>
      <w:r>
        <w:rPr>
          <w:rStyle w:val="Teksttreci7"/>
          <w:color w:val="000000"/>
        </w:rPr>
        <w:br/>
        <w:t>podaje charakterystykę systemu gramatycznego i słownictwa języka twórczości Mickiewicza oraz stara się określić rolę twórczości Mickiewicza w dziejach języka</w:t>
      </w:r>
      <w:r>
        <w:rPr>
          <w:rStyle w:val="Teksttreci7"/>
          <w:color w:val="000000"/>
        </w:rPr>
        <w:br/>
        <w:t>polskiego. Obejmuje ona osiem rozpraw: Stefana Hrabca „Różnice językowe między</w:t>
      </w:r>
      <w:r>
        <w:rPr>
          <w:rStyle w:val="Teksttreci7"/>
          <w:color w:val="000000"/>
        </w:rPr>
        <w:br/>
        <w:t>rękopisami a drukami Mickiewiczowskimi”, Konrada Górskiego „Pisownia autoryzowanych wydań Mickiewicza do r. 1889 jako wskaźnik tekstologiczny”, H. Cieślakówny, H. Misza, T. Skubalanki „Praca Mickiewicza nad językiem „Pana Tadeusza”</w:t>
      </w:r>
      <w:r>
        <w:rPr>
          <w:rStyle w:val="Teksttreci7"/>
          <w:color w:val="000000"/>
        </w:rPr>
        <w:br/>
        <w:t>na podstawie autografów”, Haliny Turskiej „Słownictwo opisów przyrody w „Panu</w:t>
      </w:r>
      <w:r>
        <w:rPr>
          <w:rStyle w:val="Teksttreci7"/>
          <w:color w:val="000000"/>
        </w:rPr>
        <w:br/>
        <w:t>Tadeuszu” wobec tradycji oświecenia i pseudoklasycyzmu”, Teresy Skubalanki</w:t>
      </w:r>
      <w:r>
        <w:rPr>
          <w:rStyle w:val="Teksttreci7"/>
          <w:color w:val="000000"/>
        </w:rPr>
        <w:br/>
        <w:t>„Nowotwory językowe Mickiewicza wobec teorii i praktyki oświecenia i romantyzmu”, Franciszka Pepłowskiego „Słownictwo i frazeologia w publicystyce Mickiewicza” oraz Zenona Klemensiewicza „Mickiewicz w dziejach języka polskiego”.</w:t>
      </w:r>
      <w:r>
        <w:rPr>
          <w:rStyle w:val="Teksttreci7"/>
          <w:color w:val="000000"/>
        </w:rPr>
        <w:br/>
        <w:t>Większość z wymienionych prac powstała na podstawie materiałów zebranych dla</w:t>
      </w:r>
      <w:r>
        <w:rPr>
          <w:rStyle w:val="Teksttreci7"/>
          <w:color w:val="000000"/>
        </w:rPr>
        <w:br/>
        <w:t>przygotowywanego w Łodzi i Toruniu pełnego słownika języka twórczości Adama</w:t>
      </w:r>
      <w:r>
        <w:rPr>
          <w:rStyle w:val="Teksttreci7"/>
          <w:color w:val="000000"/>
        </w:rPr>
        <w:br/>
        <w:t>Mickiewicza. Tom uzupełnia studium Stanisława Urbańczyka „Językoznawstwo</w:t>
      </w:r>
      <w:r>
        <w:rPr>
          <w:rStyle w:val="Teksttreci7"/>
          <w:color w:val="000000"/>
        </w:rPr>
        <w:br/>
        <w:t>polskie I połowy XIX wieku”.</w:t>
      </w:r>
    </w:p>
    <w:p w:rsidR="006E3ED4" w:rsidRDefault="006E3ED4">
      <w:pPr>
        <w:pStyle w:val="Teksttreci71"/>
        <w:shd w:val="clear" w:color="auto" w:fill="auto"/>
        <w:spacing w:before="0" w:after="152" w:line="210" w:lineRule="exact"/>
        <w:ind w:left="440"/>
        <w:jc w:val="both"/>
      </w:pPr>
      <w:r>
        <w:rPr>
          <w:rStyle w:val="Teksttreci7"/>
          <w:color w:val="000000"/>
        </w:rPr>
        <w:lastRenderedPageBreak/>
        <w:t>Stanisław ROSPOND: Dzieje polszczyzny śląskiej, s. 180, zł 40.—</w:t>
      </w:r>
    </w:p>
    <w:p w:rsidR="006E3ED4" w:rsidRDefault="006E3ED4">
      <w:pPr>
        <w:pStyle w:val="Teksttreci71"/>
        <w:shd w:val="clear" w:color="auto" w:fill="auto"/>
        <w:spacing w:before="0" w:after="235" w:line="252" w:lineRule="exact"/>
        <w:ind w:left="440" w:firstLine="400"/>
        <w:jc w:val="both"/>
      </w:pPr>
      <w:r>
        <w:rPr>
          <w:rStyle w:val="Teksttreci7"/>
          <w:color w:val="000000"/>
        </w:rPr>
        <w:t>Autor — kierownik Katedry Języka Polskiego Uniwersytetu Wrocławskiego, od</w:t>
      </w:r>
      <w:r>
        <w:rPr>
          <w:rStyle w:val="Teksttreci7"/>
          <w:color w:val="000000"/>
        </w:rPr>
        <w:br/>
        <w:t>dawna zajmujący się dziejami śląskiej polszczyzny — daje w swojej książce pełny</w:t>
      </w:r>
      <w:r>
        <w:rPr>
          <w:rStyle w:val="Teksttreci7"/>
          <w:color w:val="000000"/>
        </w:rPr>
        <w:br/>
        <w:t>obraz rozwoju języka polskiego na Śląsku. Wykład swój przeprowadza w ścisłym</w:t>
      </w:r>
      <w:r>
        <w:rPr>
          <w:rStyle w:val="Teksttreci7"/>
          <w:color w:val="000000"/>
        </w:rPr>
        <w:br/>
        <w:t>powiązaniu z zagadnieniami politycznymi, społecznymi i kulturalnymi. Uwzględnia</w:t>
      </w:r>
      <w:r>
        <w:rPr>
          <w:rStyle w:val="Teksttreci7"/>
          <w:color w:val="000000"/>
        </w:rPr>
        <w:br/>
        <w:t>też wkład Śląska w rozwój języka i kultury narodowej. Omawia pierwsze zdanie</w:t>
      </w:r>
      <w:r>
        <w:rPr>
          <w:rStyle w:val="Teksttreci7"/>
          <w:color w:val="000000"/>
        </w:rPr>
        <w:br/>
        <w:t>polskie, pierwszy psałterz łacińsko-polsko-niemiecki, pierwszy druk polski, pierwszy</w:t>
      </w:r>
      <w:r>
        <w:rPr>
          <w:rStyle w:val="Teksttreci7"/>
          <w:color w:val="000000"/>
        </w:rPr>
        <w:br/>
        <w:t>przyrodniczy słownik lekarza królewskiego Japa Stańki, działalność pierwszych drukarzy — Ślązaków i ich udział w kształtowaniu się ogólnonarodowej normy językowej. Następnie omawia autor napór języka niemieckiego na teren Śląska. Praca</w:t>
      </w:r>
      <w:r>
        <w:rPr>
          <w:rStyle w:val="Teksttreci7"/>
          <w:color w:val="000000"/>
        </w:rPr>
        <w:br/>
        <w:t>ma charakter popularno-naukowy. Wartość jej w dużym stopniu podnoszą umieszczone w tekście ilustracje oraz mapy, których w sumie jest 77.</w:t>
      </w:r>
    </w:p>
    <w:p w:rsidR="006E3ED4" w:rsidRDefault="006E3ED4">
      <w:pPr>
        <w:pStyle w:val="Teksttreci71"/>
        <w:shd w:val="clear" w:color="auto" w:fill="auto"/>
        <w:spacing w:before="0" w:after="245" w:line="258" w:lineRule="exact"/>
        <w:ind w:left="440"/>
        <w:jc w:val="both"/>
      </w:pPr>
      <w:r>
        <w:rPr>
          <w:rStyle w:val="Teksttreci7"/>
          <w:color w:val="000000"/>
        </w:rPr>
        <w:t xml:space="preserve">Jan Michał ROZWADOWSKI: </w:t>
      </w:r>
      <w:r>
        <w:rPr>
          <w:rStyle w:val="Teksttreci7Pogrubienie"/>
          <w:color w:val="000000"/>
        </w:rPr>
        <w:t xml:space="preserve">Wybór </w:t>
      </w:r>
      <w:r>
        <w:rPr>
          <w:rStyle w:val="Teksttreci7"/>
          <w:color w:val="000000"/>
        </w:rPr>
        <w:t xml:space="preserve">pism </w:t>
      </w:r>
      <w:r>
        <w:rPr>
          <w:rStyle w:val="Teksttreci7"/>
          <w:color w:val="000000"/>
          <w:lang w:val="de-DE" w:eastAsia="de-DE"/>
        </w:rPr>
        <w:t xml:space="preserve">Tom </w:t>
      </w:r>
      <w:r>
        <w:rPr>
          <w:rStyle w:val="Teksttreci7"/>
          <w:color w:val="000000"/>
        </w:rPr>
        <w:t>I: Pisma polonistyczne. Komitet</w:t>
      </w:r>
      <w:r>
        <w:rPr>
          <w:rStyle w:val="Teksttreci7"/>
          <w:color w:val="000000"/>
        </w:rPr>
        <w:br/>
        <w:t>Red.: Z. Rysiewicz, J. Safarewicz, S. Urbańczyk. Red. tomu: Stanisław Urbańczyk,</w:t>
      </w:r>
      <w:r>
        <w:rPr>
          <w:rStyle w:val="Teksttreci7"/>
          <w:color w:val="000000"/>
        </w:rPr>
        <w:br/>
        <w:t>PWN, Warszawa 1959, s. 410, zł 73.—</w:t>
      </w:r>
    </w:p>
    <w:p w:rsidR="006E3ED4" w:rsidRDefault="006E3ED4" w:rsidP="00050117">
      <w:pPr>
        <w:pStyle w:val="Teksttreci71"/>
        <w:shd w:val="clear" w:color="auto" w:fill="auto"/>
        <w:spacing w:before="0" w:after="0" w:line="252" w:lineRule="exact"/>
        <w:ind w:left="440" w:firstLine="400"/>
        <w:jc w:val="both"/>
      </w:pPr>
      <w:r>
        <w:rPr>
          <w:rStyle w:val="Teksttreci7"/>
          <w:color w:val="000000"/>
        </w:rPr>
        <w:t xml:space="preserve">Pierwszy z trzech zamierzonych tomów zbiorowego wydania dzieł największego — obok Jana Baudouina de </w:t>
      </w:r>
      <w:r w:rsidRPr="006E3ED4">
        <w:rPr>
          <w:rStyle w:val="Teksttreci7"/>
          <w:color w:val="000000"/>
          <w:lang w:eastAsia="en-US"/>
        </w:rPr>
        <w:t xml:space="preserve">Courtenay </w:t>
      </w:r>
      <w:r>
        <w:rPr>
          <w:rStyle w:val="Teksttreci7"/>
          <w:color w:val="000000"/>
        </w:rPr>
        <w:t>— językoznawcy polskiego, Jana Rozwadowskiego (1867—</w:t>
      </w:r>
      <w:r>
        <w:rPr>
          <w:rStyle w:val="Teksttreci7"/>
          <w:color w:val="000000"/>
          <w:lang w:val="de-DE" w:eastAsia="de-DE"/>
        </w:rPr>
        <w:t xml:space="preserve">»1935), </w:t>
      </w:r>
      <w:r>
        <w:rPr>
          <w:rStyle w:val="Teksttreci7"/>
          <w:color w:val="000000"/>
        </w:rPr>
        <w:t>obejmuje prace z zakresu badań nad językiem polskim.</w:t>
      </w:r>
      <w:r>
        <w:rPr>
          <w:rStyle w:val="Teksttreci7"/>
          <w:color w:val="000000"/>
        </w:rPr>
        <w:br/>
        <w:t>Prace te są cennym dokumentem historii polskiej myśli językoznawczej, zachowującym do dziś wysoką wartość naukową. W tomie II znajdą się rozprawy i studia</w:t>
      </w:r>
      <w:r>
        <w:rPr>
          <w:rStyle w:val="Teksttreci7"/>
          <w:color w:val="000000"/>
        </w:rPr>
        <w:br/>
        <w:t>z dziedziny językoznawswa indoeuropejskiego, w tomie III — artykuły i rozprawy</w:t>
      </w:r>
      <w:r>
        <w:rPr>
          <w:rStyle w:val="Teksttreci7"/>
          <w:color w:val="000000"/>
        </w:rPr>
        <w:br/>
        <w:t>o problematyce ogólnojęzykoznawczej. Układ prac w poszczególnych tomach będzie</w:t>
      </w:r>
      <w:r>
        <w:rPr>
          <w:rStyle w:val="Teksttreci7"/>
          <w:color w:val="000000"/>
        </w:rPr>
        <w:br/>
        <w:t>rzeczowy. W materiale każdego tomu wyodrębniono kilka grup tematycznych. Do</w:t>
      </w:r>
      <w:r>
        <w:rPr>
          <w:rStyle w:val="Teksttreci7"/>
          <w:color w:val="000000"/>
        </w:rPr>
        <w:br/>
        <w:t xml:space="preserve">tomu pierwszego dołączono obszerny wstęp informujący o życiu i działalności naukowej Jana Rozwadowskiego oraz szczegółową charakterystykę jego prac polonistycznych — napisane przez </w:t>
      </w:r>
      <w:r w:rsidRPr="006E3ED4">
        <w:rPr>
          <w:rStyle w:val="Teksttreci7"/>
          <w:color w:val="000000"/>
          <w:lang w:eastAsia="en-US"/>
        </w:rPr>
        <w:t xml:space="preserve">prof. </w:t>
      </w:r>
      <w:r>
        <w:rPr>
          <w:rStyle w:val="Teksttreci7"/>
          <w:color w:val="000000"/>
        </w:rPr>
        <w:t>Uniwersytetu Jagiellońskiego, Stanisława Urbańczyka.</w:t>
      </w:r>
      <w:r>
        <w:rPr>
          <w:rStyle w:val="Teksttreci7"/>
          <w:color w:val="000000"/>
        </w:rPr>
        <w:br/>
        <w:t>Książka przeznaczona jest dla filologów, zwłaszcza polonistów i slawistów.</w:t>
      </w:r>
    </w:p>
    <w:p w:rsidR="006E3ED4" w:rsidRDefault="006E3ED4">
      <w:pPr>
        <w:pStyle w:val="Teksttreci71"/>
        <w:shd w:val="clear" w:color="auto" w:fill="auto"/>
        <w:spacing w:before="0" w:after="240" w:line="264" w:lineRule="exact"/>
        <w:jc w:val="both"/>
      </w:pPr>
      <w:r>
        <w:rPr>
          <w:rStyle w:val="Teksttreci7"/>
          <w:color w:val="000000"/>
        </w:rPr>
        <w:t xml:space="preserve">Mikołaj RUDNICKI: </w:t>
      </w:r>
      <w:r>
        <w:rPr>
          <w:rStyle w:val="Teksttreci7Pogrubienie"/>
          <w:color w:val="000000"/>
        </w:rPr>
        <w:t xml:space="preserve">Prasłowiańszczyzna—Lechia—Polska. </w:t>
      </w:r>
      <w:r>
        <w:rPr>
          <w:rStyle w:val="Teksttreci7"/>
          <w:color w:val="000000"/>
        </w:rPr>
        <w:t xml:space="preserve">I: </w:t>
      </w:r>
      <w:r>
        <w:rPr>
          <w:rStyle w:val="Teksttreci7Pogrubienie"/>
          <w:color w:val="000000"/>
        </w:rPr>
        <w:t xml:space="preserve">Wyłonienie się </w:t>
      </w:r>
      <w:r>
        <w:rPr>
          <w:rStyle w:val="Teksttreci7"/>
          <w:color w:val="000000"/>
        </w:rPr>
        <w:t>Sło</w:t>
      </w:r>
      <w:r>
        <w:rPr>
          <w:rStyle w:val="Teksttreci7Pogrubienie"/>
          <w:color w:val="000000"/>
        </w:rPr>
        <w:t xml:space="preserve">wian spośród ludów indoeuropejskich i ich pierwotne siedziby. </w:t>
      </w:r>
      <w:r>
        <w:rPr>
          <w:rStyle w:val="Teksttreci7"/>
          <w:color w:val="000000"/>
        </w:rPr>
        <w:t>Poznańskie Towarzystwo Przyjaciół Nauk — Wydział Filologiczno-Filozoficzny — Prace Komisji Filologicznej tom XIX, Zeszyt I, PWN, Poznań 1959, s. 280, zł 63.—</w:t>
      </w:r>
    </w:p>
    <w:p w:rsidR="006E3ED4" w:rsidRDefault="006E3ED4">
      <w:pPr>
        <w:pStyle w:val="Teksttreci71"/>
        <w:shd w:val="clear" w:color="auto" w:fill="auto"/>
        <w:spacing w:before="0" w:after="235" w:line="264" w:lineRule="exact"/>
        <w:ind w:firstLine="480"/>
        <w:jc w:val="both"/>
      </w:pPr>
      <w:r>
        <w:rPr>
          <w:rStyle w:val="Teksttreci7"/>
          <w:color w:val="000000"/>
        </w:rPr>
        <w:t xml:space="preserve">Książka obejmuje dzieje odłamu tych plemion indoeuropejskich, które w następstwie rozwoju dziejowego stały się Słowianami. Jest to pierwszy tom zamierzonej większej całości. Autor — </w:t>
      </w:r>
      <w:r w:rsidRPr="006E3ED4">
        <w:rPr>
          <w:rStyle w:val="Teksttreci7"/>
          <w:color w:val="000000"/>
          <w:lang w:eastAsia="en-US"/>
        </w:rPr>
        <w:t xml:space="preserve">prof. </w:t>
      </w:r>
      <w:r>
        <w:rPr>
          <w:rStyle w:val="Teksttreci7"/>
          <w:color w:val="000000"/>
        </w:rPr>
        <w:t xml:space="preserve">Uniwersytetu Poznańskiego, założyciel i redaktor czasopisma </w:t>
      </w:r>
      <w:r>
        <w:rPr>
          <w:rStyle w:val="Teksttreci7"/>
          <w:color w:val="000000"/>
          <w:lang w:val="cs-CZ" w:eastAsia="cs-CZ"/>
        </w:rPr>
        <w:t xml:space="preserve">„Slavia </w:t>
      </w:r>
      <w:r>
        <w:rPr>
          <w:rStyle w:val="Teksttreci7"/>
          <w:color w:val="000000"/>
        </w:rPr>
        <w:t>Occidentalis” (1921) — omawia tu wyłonienie się Słowian</w:t>
      </w:r>
      <w:r>
        <w:rPr>
          <w:rStyle w:val="Teksttreci7"/>
          <w:color w:val="000000"/>
        </w:rPr>
        <w:br/>
        <w:t xml:space="preserve">spośród innych ludów indoeuropejskich i ustala ich pierwotne siedziby. Daje krytyczny przegląd literatury przedmiotu (A. </w:t>
      </w:r>
      <w:r>
        <w:rPr>
          <w:rStyle w:val="Teksttreci7"/>
          <w:color w:val="000000"/>
          <w:lang w:val="de-DE" w:eastAsia="de-DE"/>
        </w:rPr>
        <w:t xml:space="preserve">Brückner, </w:t>
      </w:r>
      <w:r>
        <w:rPr>
          <w:rStyle w:val="Teksttreci7"/>
          <w:color w:val="000000"/>
        </w:rPr>
        <w:t>J. Czekanowski, T. Lehr-Spławiński, K. Moszyński, L. Niederle, J. Rostafiński, J. Rozwadowski, Z. Rysiewicz.</w:t>
      </w:r>
      <w:r>
        <w:rPr>
          <w:rStyle w:val="Teksttreci7"/>
          <w:color w:val="000000"/>
        </w:rPr>
        <w:br/>
        <w:t xml:space="preserve">M. </w:t>
      </w:r>
      <w:r>
        <w:rPr>
          <w:rStyle w:val="Teksttreci7"/>
          <w:color w:val="000000"/>
          <w:lang w:val="de-DE" w:eastAsia="de-DE"/>
        </w:rPr>
        <w:t xml:space="preserve">Vasmer). </w:t>
      </w:r>
      <w:r>
        <w:rPr>
          <w:rStyle w:val="Teksttreci7"/>
          <w:color w:val="000000"/>
        </w:rPr>
        <w:t>Książka jest bardzo ważną pozycją w prowadzonej od lat dyskusji nad</w:t>
      </w:r>
      <w:r>
        <w:rPr>
          <w:rStyle w:val="Teksttreci7"/>
          <w:color w:val="000000"/>
        </w:rPr>
        <w:br/>
        <w:t>pochodzeniem i praojczyzną Słowian.</w:t>
      </w:r>
    </w:p>
    <w:p w:rsidR="006E3ED4" w:rsidRDefault="006E3ED4">
      <w:pPr>
        <w:pStyle w:val="Teksttreci71"/>
        <w:shd w:val="clear" w:color="auto" w:fill="auto"/>
        <w:spacing w:before="0" w:after="245" w:line="270" w:lineRule="exact"/>
        <w:jc w:val="both"/>
      </w:pPr>
      <w:r>
        <w:rPr>
          <w:rStyle w:val="Teksttreci7Pogrubienie"/>
          <w:color w:val="000000"/>
        </w:rPr>
        <w:t xml:space="preserve">Słownik wyrazów bliskoznacznych </w:t>
      </w:r>
      <w:r>
        <w:rPr>
          <w:rStyle w:val="Teksttreci7"/>
          <w:color w:val="000000"/>
        </w:rPr>
        <w:t>pod red. Stanisława Skorupki. Wyd. III, WP,</w:t>
      </w:r>
      <w:r>
        <w:rPr>
          <w:rStyle w:val="Teksttreci7"/>
          <w:color w:val="000000"/>
        </w:rPr>
        <w:br/>
        <w:t>Warszawa 1959, s. XIII 448, zł 80.—</w:t>
      </w:r>
    </w:p>
    <w:p w:rsidR="006E3ED4" w:rsidRDefault="006E3ED4">
      <w:pPr>
        <w:pStyle w:val="Teksttreci71"/>
        <w:shd w:val="clear" w:color="auto" w:fill="auto"/>
        <w:spacing w:before="0" w:after="0" w:line="264" w:lineRule="exact"/>
        <w:ind w:firstLine="480"/>
        <w:jc w:val="both"/>
      </w:pPr>
      <w:r>
        <w:rPr>
          <w:rStyle w:val="Teksttreci7"/>
          <w:color w:val="000000"/>
        </w:rPr>
        <w:t>Celem słownika jest ułatwienie pracy literatom, tłumaczom, redaktorom, adiustatorom stylistycznym i wszystkim, którzy chcą znaleźć najwłaściwsze określenie</w:t>
      </w:r>
      <w:r>
        <w:rPr>
          <w:rStyle w:val="Teksttreci7"/>
          <w:color w:val="000000"/>
        </w:rPr>
        <w:br/>
        <w:t>dla wyrażenia swoich myśli.</w:t>
      </w:r>
    </w:p>
    <w:p w:rsidR="006E3ED4" w:rsidRDefault="006E3ED4">
      <w:pPr>
        <w:pStyle w:val="Teksttreci71"/>
        <w:shd w:val="clear" w:color="auto" w:fill="auto"/>
        <w:spacing w:before="0" w:after="240" w:line="264" w:lineRule="exact"/>
        <w:ind w:firstLine="480"/>
        <w:jc w:val="both"/>
      </w:pPr>
      <w:r>
        <w:rPr>
          <w:rStyle w:val="Teksttreci7"/>
          <w:color w:val="000000"/>
        </w:rPr>
        <w:t>Słownik składa się z dwóch części. W pierwszej znajdują się grupy synonimów</w:t>
      </w:r>
      <w:r>
        <w:rPr>
          <w:rStyle w:val="Teksttreci7"/>
          <w:color w:val="000000"/>
        </w:rPr>
        <w:br/>
        <w:t>ułożone alfabetycznie według pierwszych wyrazów grup, w drugiej zaś — indeks</w:t>
      </w:r>
      <w:r>
        <w:rPr>
          <w:rStyle w:val="Teksttreci7"/>
          <w:color w:val="000000"/>
        </w:rPr>
        <w:br/>
        <w:t>alfabetyczny wszystkich wyrazów i zwrotów. Słownik zawiera około 30 000 wyrazów</w:t>
      </w:r>
      <w:r>
        <w:rPr>
          <w:rStyle w:val="Teksttreci7"/>
          <w:color w:val="000000"/>
        </w:rPr>
        <w:br/>
        <w:t>i zwrotów występujących w najbardziej typowych użyciach. Słownik podaje także</w:t>
      </w:r>
      <w:r>
        <w:rPr>
          <w:rStyle w:val="Teksttreci7"/>
          <w:color w:val="000000"/>
        </w:rPr>
        <w:br/>
      </w:r>
      <w:r>
        <w:rPr>
          <w:rStyle w:val="Teksttreci7"/>
          <w:color w:val="000000"/>
        </w:rPr>
        <w:lastRenderedPageBreak/>
        <w:t>wyjaśnienia co do zakresu i sposobu używania wyrazów.</w:t>
      </w:r>
    </w:p>
    <w:p w:rsidR="006E3ED4" w:rsidRDefault="006E3ED4">
      <w:pPr>
        <w:pStyle w:val="Teksttreci71"/>
        <w:shd w:val="clear" w:color="auto" w:fill="auto"/>
        <w:spacing w:before="0" w:after="240" w:line="264" w:lineRule="exact"/>
        <w:jc w:val="both"/>
      </w:pPr>
      <w:r>
        <w:rPr>
          <w:rStyle w:val="Teksttreci7Pogrubienie"/>
          <w:color w:val="000000"/>
        </w:rPr>
        <w:t xml:space="preserve">Słownik wyrazów obcych. </w:t>
      </w:r>
      <w:r>
        <w:rPr>
          <w:rStyle w:val="Teksttreci7"/>
          <w:color w:val="000000"/>
        </w:rPr>
        <w:t xml:space="preserve">Komitet </w:t>
      </w:r>
      <w:r w:rsidRPr="006E3ED4">
        <w:rPr>
          <w:rStyle w:val="Teksttreci7"/>
          <w:color w:val="000000"/>
          <w:lang w:eastAsia="en-US"/>
        </w:rPr>
        <w:t xml:space="preserve">Red.: Prof, </w:t>
      </w:r>
      <w:r>
        <w:rPr>
          <w:rStyle w:val="Teksttreci7"/>
          <w:color w:val="000000"/>
        </w:rPr>
        <w:t xml:space="preserve">dr Zygmunt Rysiewicz, redaktor naczelny — Uniwersytet Warszawski, </w:t>
      </w:r>
      <w:r w:rsidRPr="006E3ED4">
        <w:rPr>
          <w:rStyle w:val="Teksttreci7"/>
          <w:color w:val="000000"/>
          <w:lang w:eastAsia="en-US"/>
        </w:rPr>
        <w:t xml:space="preserve">prof, </w:t>
      </w:r>
      <w:r>
        <w:rPr>
          <w:rStyle w:val="Teksttreci7"/>
          <w:color w:val="000000"/>
        </w:rPr>
        <w:t xml:space="preserve">dr Jan Safarewicz — Uniwersytet Jagielloński, </w:t>
      </w:r>
      <w:r w:rsidRPr="006E3ED4">
        <w:rPr>
          <w:rStyle w:val="Teksttreci7"/>
          <w:color w:val="000000"/>
          <w:lang w:eastAsia="en-US"/>
        </w:rPr>
        <w:t xml:space="preserve">prof, </w:t>
      </w:r>
      <w:r>
        <w:rPr>
          <w:rStyle w:val="Teksttreci7"/>
          <w:color w:val="000000"/>
        </w:rPr>
        <w:t>dr Eugeniusz Słuszkiewicz — Uniwersytet Warszawski, mgr Edward</w:t>
      </w:r>
      <w:r>
        <w:rPr>
          <w:rStyle w:val="Teksttreci7"/>
          <w:color w:val="000000"/>
        </w:rPr>
        <w:br/>
        <w:t>Tryjarski, sekretarz — Zakład Orientalistyki PAN; Wydanie IV. PWN, Warszawa,</w:t>
      </w:r>
      <w:r>
        <w:rPr>
          <w:rStyle w:val="Teksttreci7"/>
          <w:color w:val="000000"/>
        </w:rPr>
        <w:br/>
        <w:t>1959, s. 720, zł 80,—</w:t>
      </w:r>
    </w:p>
    <w:p w:rsidR="006E3ED4" w:rsidRDefault="006E3ED4">
      <w:pPr>
        <w:pStyle w:val="Teksttreci71"/>
        <w:shd w:val="clear" w:color="auto" w:fill="auto"/>
        <w:spacing w:before="0" w:after="240" w:line="264" w:lineRule="exact"/>
        <w:ind w:firstLine="480"/>
        <w:jc w:val="both"/>
      </w:pPr>
      <w:r>
        <w:rPr>
          <w:rStyle w:val="Teksttreci7"/>
          <w:color w:val="000000"/>
        </w:rPr>
        <w:t>IV wydanie (wydanie I — 1954) obejmujące około 17 000 wyrazów obcego pochodzenia używanych we współczesnym języku polskim. Praca uwzględnia słownictwo zarówno potoczne, jak i specjalne, a zwłaszcza terminologię naukową.</w:t>
      </w:r>
      <w:r>
        <w:rPr>
          <w:rStyle w:val="Teksttreci7"/>
          <w:color w:val="000000"/>
        </w:rPr>
        <w:br/>
        <w:t>Słownik kładzie specjalny nacisk na encyklopedyczne objaśnienia przytaczanych</w:t>
      </w:r>
      <w:r>
        <w:rPr>
          <w:rStyle w:val="Teksttreci7"/>
          <w:color w:val="000000"/>
        </w:rPr>
        <w:br/>
        <w:t>wyrazów. Podaje także etymologię.</w:t>
      </w:r>
    </w:p>
    <w:p w:rsidR="006E3ED4" w:rsidRDefault="006E3ED4">
      <w:pPr>
        <w:pStyle w:val="Teksttreci71"/>
        <w:shd w:val="clear" w:color="auto" w:fill="auto"/>
        <w:spacing w:before="0" w:after="240" w:line="264" w:lineRule="exact"/>
        <w:jc w:val="both"/>
      </w:pPr>
      <w:r>
        <w:rPr>
          <w:rStyle w:val="Teksttreci7"/>
          <w:color w:val="000000"/>
        </w:rPr>
        <w:t xml:space="preserve">Zdzisław STIEBER: </w:t>
      </w:r>
      <w:r>
        <w:rPr>
          <w:rStyle w:val="Teksttreci7Pogrubienie"/>
          <w:color w:val="000000"/>
        </w:rPr>
        <w:t xml:space="preserve">Atlas językowy dawnej Łemkowszczyzny. </w:t>
      </w:r>
      <w:r>
        <w:rPr>
          <w:rStyle w:val="Teksttreci7"/>
          <w:color w:val="000000"/>
        </w:rPr>
        <w:t>Łódzkie Towarzystwo</w:t>
      </w:r>
      <w:r>
        <w:rPr>
          <w:rStyle w:val="Teksttreci7"/>
          <w:color w:val="000000"/>
        </w:rPr>
        <w:br/>
        <w:t>Naukowe — Wydział I, Zakład Narodowy im. Ossolińskich, Wrocław—Łódź: Zeszyt</w:t>
      </w:r>
      <w:r>
        <w:rPr>
          <w:rStyle w:val="Teksttreci7"/>
          <w:color w:val="000000"/>
        </w:rPr>
        <w:br/>
        <w:t>I — 1956, s. .14 + 1 — 50 map, zł 5,50, zeszyt II — 1957, s. 7 + mapy 51—100. zł 8.—.</w:t>
      </w:r>
      <w:r>
        <w:rPr>
          <w:rStyle w:val="Teksttreci7"/>
          <w:color w:val="000000"/>
        </w:rPr>
        <w:br/>
        <w:t>zeszyt III — 1959. s. 6 + mapy 101—150, zł 12.—</w:t>
      </w:r>
    </w:p>
    <w:p w:rsidR="006E3ED4" w:rsidRDefault="006E3ED4">
      <w:pPr>
        <w:pStyle w:val="Teksttreci71"/>
        <w:shd w:val="clear" w:color="auto" w:fill="auto"/>
        <w:spacing w:before="0" w:after="0" w:line="264" w:lineRule="exact"/>
        <w:ind w:firstLine="480"/>
        <w:jc w:val="both"/>
      </w:pPr>
      <w:r>
        <w:rPr>
          <w:rStyle w:val="Teksttreci7"/>
          <w:color w:val="000000"/>
        </w:rPr>
        <w:t>Są to pierwsze trzy zeszyty atlasu językowego dawnej Łemkowszczyzny. Całość</w:t>
      </w:r>
      <w:r>
        <w:rPr>
          <w:rStyle w:val="Teksttreci7"/>
          <w:color w:val="000000"/>
        </w:rPr>
        <w:br/>
        <w:t>obejmie 7 lub 8 zeszytów. Materiały gwarowe zbierał Zdzisław Stieber — przed</w:t>
      </w:r>
      <w:r>
        <w:rPr>
          <w:rStyle w:val="Teksttreci7"/>
          <w:color w:val="000000"/>
        </w:rPr>
        <w:br/>
        <w:t xml:space="preserve">wojną </w:t>
      </w:r>
      <w:r w:rsidRPr="006E3ED4">
        <w:rPr>
          <w:rStyle w:val="Teksttreci7"/>
          <w:color w:val="000000"/>
          <w:lang w:eastAsia="en-US"/>
        </w:rPr>
        <w:t xml:space="preserve">prof. </w:t>
      </w:r>
      <w:r>
        <w:rPr>
          <w:rStyle w:val="Teksttreci7"/>
          <w:color w:val="000000"/>
        </w:rPr>
        <w:t>Uniwersytetu Lwowskiego, obecnie kierownik Katedry Filologii Słowiańskiej Uniwersytetu Warszawskiego — na Łemkowszczyźnie, tj. w południowych</w:t>
      </w:r>
      <w:r>
        <w:rPr>
          <w:rStyle w:val="Teksttreci7"/>
          <w:color w:val="000000"/>
        </w:rPr>
        <w:br/>
        <w:t>częściach województw krakowskiego i rzeszowskiego oraz w przyległych skrawkach</w:t>
      </w:r>
      <w:r>
        <w:rPr>
          <w:rStyle w:val="Teksttreci7"/>
          <w:color w:val="000000"/>
        </w:rPr>
        <w:br/>
        <w:t>Czechosłowacji, w latach 1934—1935.</w:t>
      </w:r>
    </w:p>
    <w:p w:rsidR="006E3ED4" w:rsidRDefault="006E3ED4">
      <w:pPr>
        <w:pStyle w:val="Teksttreci71"/>
        <w:shd w:val="clear" w:color="auto" w:fill="auto"/>
        <w:spacing w:before="0" w:after="245" w:line="270" w:lineRule="exact"/>
        <w:ind w:left="180" w:firstLine="440"/>
        <w:jc w:val="both"/>
      </w:pPr>
      <w:r>
        <w:rPr>
          <w:rStyle w:val="Teksttreci7"/>
          <w:color w:val="000000"/>
        </w:rPr>
        <w:t>Ponieważ na podstawie układu polsko-radzieckiego z 1944 roku ludność łemkowska przesiedliła się z Polski na teren Ukraińskiej Socjalistycznej Republiki Rad,</w:t>
      </w:r>
      <w:r>
        <w:rPr>
          <w:rStyle w:val="Teksttreci7"/>
          <w:color w:val="000000"/>
        </w:rPr>
        <w:br/>
        <w:t>gdzie szybko uległa wpływom otoczenia ukraińskiego, zebrane przez autora materiały są cennym zabytkiem przeszłości językowej dawnej Łemkowszczyzny. Materiał</w:t>
      </w:r>
      <w:r>
        <w:rPr>
          <w:rStyle w:val="Teksttreci7"/>
          <w:color w:val="000000"/>
        </w:rPr>
        <w:br/>
        <w:t>pochodzi z 56 punktów głównych oraz z 34 — dodatkowych. Jest on przedstawiony</w:t>
      </w:r>
      <w:r>
        <w:rPr>
          <w:rStyle w:val="Teksttreci7"/>
          <w:color w:val="000000"/>
        </w:rPr>
        <w:br/>
        <w:t>w postaci map atlasowych.</w:t>
      </w:r>
    </w:p>
    <w:p w:rsidR="006E3ED4" w:rsidRDefault="006E3ED4">
      <w:pPr>
        <w:pStyle w:val="Teksttreci71"/>
        <w:shd w:val="clear" w:color="auto" w:fill="auto"/>
        <w:spacing w:before="0" w:after="0" w:line="264" w:lineRule="exact"/>
        <w:ind w:left="180"/>
        <w:jc w:val="both"/>
      </w:pPr>
      <w:r>
        <w:rPr>
          <w:rStyle w:val="Teksttreci7"/>
          <w:color w:val="000000"/>
        </w:rPr>
        <w:t>Studia Warmińsko-Mazurskie pod red. Witolda Doroszewskiego. Polska Akademia</w:t>
      </w:r>
      <w:r>
        <w:rPr>
          <w:rStyle w:val="Teksttreci7"/>
          <w:color w:val="000000"/>
        </w:rPr>
        <w:br/>
        <w:t>Nauk —Komitet Językoznawczy. Zakład Narodowy im. Ossolińskich, Wrocław:</w:t>
      </w:r>
    </w:p>
    <w:p w:rsidR="006E3ED4" w:rsidRDefault="006E3ED4">
      <w:pPr>
        <w:pStyle w:val="Teksttreci71"/>
        <w:numPr>
          <w:ilvl w:val="0"/>
          <w:numId w:val="3"/>
        </w:numPr>
        <w:shd w:val="clear" w:color="auto" w:fill="auto"/>
        <w:tabs>
          <w:tab w:val="left" w:pos="502"/>
        </w:tabs>
        <w:spacing w:before="0" w:after="0" w:line="264" w:lineRule="exact"/>
        <w:ind w:left="520" w:hanging="340"/>
        <w:jc w:val="both"/>
      </w:pPr>
      <w:r>
        <w:rPr>
          <w:rStyle w:val="Teksttreci7"/>
          <w:color w:val="000000"/>
        </w:rPr>
        <w:t xml:space="preserve">Janusz SIATKOWSKI: </w:t>
      </w:r>
      <w:r>
        <w:rPr>
          <w:rStyle w:val="Teksttreci7Pogrubienie"/>
          <w:color w:val="000000"/>
        </w:rPr>
        <w:t>Słownictwo Warmii i Mazur — Budownictwo i obróbka</w:t>
      </w:r>
      <w:r>
        <w:rPr>
          <w:rStyle w:val="Teksttreci7Pogrubienie"/>
          <w:color w:val="000000"/>
        </w:rPr>
        <w:br/>
        <w:t xml:space="preserve">drewna, </w:t>
      </w:r>
      <w:r>
        <w:rPr>
          <w:rStyle w:val="Teksttreci7"/>
          <w:color w:val="000000"/>
        </w:rPr>
        <w:t>1958, s. 140 + 64 mapy, zł 60.— (Por. rec. Mieczysława Karasia: Język</w:t>
      </w:r>
    </w:p>
    <w:p w:rsidR="006E3ED4" w:rsidRDefault="006E3ED4">
      <w:pPr>
        <w:pStyle w:val="Teksttreci71"/>
        <w:shd w:val="clear" w:color="auto" w:fill="auto"/>
        <w:spacing w:before="0" w:after="0" w:line="264" w:lineRule="exact"/>
        <w:ind w:left="180" w:firstLine="440"/>
        <w:jc w:val="both"/>
      </w:pPr>
      <w:r>
        <w:rPr>
          <w:rStyle w:val="Teksttreci7"/>
          <w:color w:val="000000"/>
        </w:rPr>
        <w:t>Polski XXXIX 1959).</w:t>
      </w:r>
    </w:p>
    <w:p w:rsidR="006E3ED4" w:rsidRDefault="006E3ED4">
      <w:pPr>
        <w:pStyle w:val="Teksttreci100"/>
        <w:numPr>
          <w:ilvl w:val="0"/>
          <w:numId w:val="3"/>
        </w:numPr>
        <w:shd w:val="clear" w:color="auto" w:fill="auto"/>
        <w:tabs>
          <w:tab w:val="left" w:pos="502"/>
        </w:tabs>
        <w:spacing w:before="0" w:after="0" w:line="210" w:lineRule="exact"/>
        <w:ind w:left="520"/>
      </w:pPr>
      <w:r>
        <w:rPr>
          <w:rStyle w:val="Teksttreci10Bezpogrubienia"/>
          <w:b w:val="0"/>
          <w:bCs w:val="0"/>
          <w:color w:val="000000"/>
        </w:rPr>
        <w:t xml:space="preserve">Jadwiga SYMONI-SUŁKOWSKA: </w:t>
      </w:r>
      <w:r>
        <w:rPr>
          <w:rStyle w:val="Teksttreci10"/>
          <w:b/>
          <w:bCs/>
          <w:color w:val="000000"/>
        </w:rPr>
        <w:t>Słownictwo Warmii i Mazur — Transport</w:t>
      </w:r>
    </w:p>
    <w:p w:rsidR="006E3ED4" w:rsidRDefault="006E3ED4">
      <w:pPr>
        <w:pStyle w:val="Teksttreci71"/>
        <w:numPr>
          <w:ilvl w:val="0"/>
          <w:numId w:val="4"/>
        </w:numPr>
        <w:shd w:val="clear" w:color="auto" w:fill="auto"/>
        <w:tabs>
          <w:tab w:val="left" w:pos="708"/>
        </w:tabs>
        <w:spacing w:before="0" w:after="0" w:line="270" w:lineRule="exact"/>
        <w:ind w:left="520"/>
        <w:jc w:val="both"/>
      </w:pPr>
      <w:r>
        <w:rPr>
          <w:rStyle w:val="Teksttreci7Pogrubienie"/>
          <w:color w:val="000000"/>
        </w:rPr>
        <w:t xml:space="preserve">komunikacja, </w:t>
      </w:r>
      <w:r>
        <w:rPr>
          <w:rStyle w:val="Teksttreci7"/>
          <w:color w:val="000000"/>
        </w:rPr>
        <w:t>1958, s. 120+16 map, zł 30, — (Por. rec. Mieczysława Karasia: Język</w:t>
      </w:r>
      <w:r>
        <w:rPr>
          <w:rStyle w:val="Teksttreci7"/>
          <w:color w:val="000000"/>
        </w:rPr>
        <w:br/>
        <w:t>Polski XXXIX 1959).</w:t>
      </w:r>
    </w:p>
    <w:p w:rsidR="006E3ED4" w:rsidRDefault="006E3ED4">
      <w:pPr>
        <w:pStyle w:val="Teksttreci71"/>
        <w:numPr>
          <w:ilvl w:val="0"/>
          <w:numId w:val="3"/>
        </w:numPr>
        <w:shd w:val="clear" w:color="auto" w:fill="auto"/>
        <w:tabs>
          <w:tab w:val="left" w:pos="502"/>
        </w:tabs>
        <w:spacing w:before="0" w:after="0" w:line="270" w:lineRule="exact"/>
        <w:ind w:left="520" w:hanging="340"/>
        <w:jc w:val="both"/>
      </w:pPr>
      <w:r>
        <w:rPr>
          <w:rStyle w:val="Teksttreci7"/>
          <w:color w:val="000000"/>
        </w:rPr>
        <w:t xml:space="preserve">Halina HORODYSKA: </w:t>
      </w:r>
      <w:r>
        <w:rPr>
          <w:rStyle w:val="Teksttreci7Pogrubienie"/>
          <w:color w:val="000000"/>
        </w:rPr>
        <w:t xml:space="preserve">Słownictwo Warmii i Mazur — Hodowla. </w:t>
      </w:r>
      <w:r>
        <w:rPr>
          <w:rStyle w:val="Teksttreci7"/>
          <w:color w:val="000000"/>
        </w:rPr>
        <w:t>1958, s. 103</w:t>
      </w:r>
      <w:r>
        <w:rPr>
          <w:rStyle w:val="Teksttreci7"/>
          <w:color w:val="000000"/>
        </w:rPr>
        <w:br/>
        <w:t>+ 34 mapy, zł 35.—</w:t>
      </w:r>
    </w:p>
    <w:p w:rsidR="006E3ED4" w:rsidRDefault="006E3ED4">
      <w:pPr>
        <w:pStyle w:val="Teksttreci71"/>
        <w:numPr>
          <w:ilvl w:val="0"/>
          <w:numId w:val="3"/>
        </w:numPr>
        <w:shd w:val="clear" w:color="auto" w:fill="auto"/>
        <w:tabs>
          <w:tab w:val="left" w:pos="502"/>
        </w:tabs>
        <w:spacing w:before="0" w:after="0" w:line="270" w:lineRule="exact"/>
        <w:ind w:left="520" w:hanging="340"/>
        <w:jc w:val="both"/>
      </w:pPr>
      <w:r>
        <w:rPr>
          <w:rStyle w:val="Teksttreci7"/>
          <w:color w:val="000000"/>
        </w:rPr>
        <w:t xml:space="preserve">Barbara MOCARSKA-FALIŃSKA: </w:t>
      </w:r>
      <w:r>
        <w:rPr>
          <w:rStyle w:val="Teksttreci7Pogrubienie"/>
          <w:color w:val="000000"/>
        </w:rPr>
        <w:t xml:space="preserve">Słownictwo Warmii i Mazur </w:t>
      </w:r>
      <w:r>
        <w:rPr>
          <w:rStyle w:val="Teksttreci7"/>
          <w:color w:val="000000"/>
        </w:rPr>
        <w:t xml:space="preserve">— </w:t>
      </w:r>
      <w:r>
        <w:rPr>
          <w:rStyle w:val="Teksttreci7Pogrubienie"/>
          <w:color w:val="000000"/>
        </w:rPr>
        <w:t>Uprawa</w:t>
      </w:r>
      <w:r>
        <w:rPr>
          <w:rStyle w:val="Teksttreci7Pogrubienie"/>
          <w:color w:val="000000"/>
        </w:rPr>
        <w:br/>
        <w:t xml:space="preserve">i obróbka lnu, </w:t>
      </w:r>
      <w:r>
        <w:rPr>
          <w:rStyle w:val="Teksttreci7"/>
          <w:color w:val="000000"/>
        </w:rPr>
        <w:t>1959, s. 219 + 35 map, zł 50.—</w:t>
      </w:r>
    </w:p>
    <w:p w:rsidR="006E3ED4" w:rsidRDefault="006E3ED4">
      <w:pPr>
        <w:pStyle w:val="Teksttreci100"/>
        <w:numPr>
          <w:ilvl w:val="0"/>
          <w:numId w:val="3"/>
        </w:numPr>
        <w:shd w:val="clear" w:color="auto" w:fill="auto"/>
        <w:tabs>
          <w:tab w:val="left" w:pos="502"/>
        </w:tabs>
        <w:spacing w:before="0" w:after="0" w:line="270" w:lineRule="exact"/>
        <w:ind w:left="520"/>
      </w:pPr>
      <w:r>
        <w:rPr>
          <w:rStyle w:val="Teksttreci10Bezpogrubienia"/>
          <w:b w:val="0"/>
          <w:bCs w:val="0"/>
          <w:color w:val="000000"/>
        </w:rPr>
        <w:t xml:space="preserve">Eugeniusz JURKOWSKI, Ireneusz ŁAPIŃSKI, Mieczysław SZYMCZAK: </w:t>
      </w:r>
      <w:r>
        <w:rPr>
          <w:rStyle w:val="Teksttreci10"/>
          <w:b/>
          <w:bCs/>
          <w:color w:val="000000"/>
        </w:rPr>
        <w:t>Słownictwo Warmii i Mazur — Stopnie pokrewieństwa, życie społeczne i zawody,</w:t>
      </w:r>
    </w:p>
    <w:p w:rsidR="006E3ED4" w:rsidRDefault="006E3ED4">
      <w:pPr>
        <w:pStyle w:val="Teksttreci71"/>
        <w:shd w:val="clear" w:color="auto" w:fill="auto"/>
        <w:tabs>
          <w:tab w:val="left" w:pos="502"/>
        </w:tabs>
        <w:spacing w:before="0" w:after="0" w:line="270" w:lineRule="exact"/>
        <w:ind w:left="520" w:hanging="340"/>
        <w:jc w:val="both"/>
      </w:pPr>
      <w:r>
        <w:rPr>
          <w:rStyle w:val="Teksttreci7"/>
          <w:color w:val="000000"/>
        </w:rPr>
        <w:tab/>
        <w:t>1959, s. 96, zł 15.—</w:t>
      </w:r>
    </w:p>
    <w:p w:rsidR="006E3ED4" w:rsidRDefault="006E3ED4">
      <w:pPr>
        <w:pStyle w:val="Teksttreci100"/>
        <w:numPr>
          <w:ilvl w:val="0"/>
          <w:numId w:val="3"/>
        </w:numPr>
        <w:shd w:val="clear" w:color="auto" w:fill="auto"/>
        <w:tabs>
          <w:tab w:val="left" w:pos="502"/>
        </w:tabs>
        <w:spacing w:before="0" w:after="0" w:line="270" w:lineRule="exact"/>
        <w:ind w:left="520"/>
      </w:pPr>
      <w:r>
        <w:rPr>
          <w:rStyle w:val="Teksttreci10Bezpogrubienia"/>
          <w:b w:val="0"/>
          <w:bCs w:val="0"/>
          <w:color w:val="000000"/>
        </w:rPr>
        <w:t xml:space="preserve">Władysław KUPISZEWSKI, Zdzisława WĘGIEŁEK-JANUSZEWSKA: </w:t>
      </w:r>
      <w:r>
        <w:rPr>
          <w:rStyle w:val="Teksttreci10"/>
          <w:b/>
          <w:bCs/>
          <w:color w:val="000000"/>
        </w:rPr>
        <w:t>Słownictwo</w:t>
      </w:r>
      <w:r>
        <w:rPr>
          <w:rStyle w:val="Teksttreci10"/>
          <w:b/>
          <w:bCs/>
          <w:color w:val="000000"/>
        </w:rPr>
        <w:br/>
        <w:t xml:space="preserve">Warmii i Mazur </w:t>
      </w:r>
      <w:r>
        <w:rPr>
          <w:rStyle w:val="Teksttreci10Bezpogrubienia"/>
          <w:b w:val="0"/>
          <w:bCs w:val="0"/>
          <w:color w:val="000000"/>
        </w:rPr>
        <w:t xml:space="preserve">— </w:t>
      </w:r>
      <w:r>
        <w:rPr>
          <w:rStyle w:val="Teksttreci10"/>
          <w:b/>
          <w:bCs/>
          <w:color w:val="000000"/>
        </w:rPr>
        <w:t xml:space="preserve">Astronomia ludowa, miary czasu i meteorologia, 1959, </w:t>
      </w:r>
      <w:r>
        <w:rPr>
          <w:rStyle w:val="Teksttreci10Bezpogrubienia"/>
          <w:b w:val="0"/>
          <w:bCs w:val="0"/>
          <w:color w:val="000000"/>
        </w:rPr>
        <w:t xml:space="preserve">s. </w:t>
      </w:r>
      <w:r>
        <w:rPr>
          <w:rStyle w:val="Teksttreci10"/>
          <w:b/>
          <w:bCs/>
          <w:color w:val="000000"/>
        </w:rPr>
        <w:t>103</w:t>
      </w:r>
      <w:r>
        <w:rPr>
          <w:rStyle w:val="Teksttreci10"/>
          <w:b/>
          <w:bCs/>
          <w:color w:val="000000"/>
        </w:rPr>
        <w:br/>
      </w:r>
      <w:r>
        <w:rPr>
          <w:rStyle w:val="Teksttreci10Bezpogrubienia"/>
          <w:b w:val="0"/>
          <w:bCs w:val="0"/>
          <w:color w:val="000000"/>
        </w:rPr>
        <w:t>+ 8 map, zł 20.—</w:t>
      </w:r>
    </w:p>
    <w:p w:rsidR="006E3ED4" w:rsidRDefault="006E3ED4">
      <w:pPr>
        <w:pStyle w:val="Teksttreci71"/>
        <w:numPr>
          <w:ilvl w:val="0"/>
          <w:numId w:val="3"/>
        </w:numPr>
        <w:shd w:val="clear" w:color="auto" w:fill="auto"/>
        <w:tabs>
          <w:tab w:val="left" w:pos="502"/>
        </w:tabs>
        <w:spacing w:before="0" w:after="0" w:line="264" w:lineRule="exact"/>
        <w:ind w:left="520" w:hanging="340"/>
        <w:jc w:val="both"/>
      </w:pPr>
      <w:r>
        <w:rPr>
          <w:rStyle w:val="Teksttreci7"/>
          <w:color w:val="000000"/>
        </w:rPr>
        <w:t xml:space="preserve">Anna BASARA, Jan BASARA, Janina WOJTOWICZ, Helena ZDUŃSKA: </w:t>
      </w:r>
      <w:r>
        <w:rPr>
          <w:rStyle w:val="Teksttreci7Pogrubienie"/>
          <w:color w:val="000000"/>
        </w:rPr>
        <w:t>Studia</w:t>
      </w:r>
      <w:r>
        <w:rPr>
          <w:rStyle w:val="Teksttreci7Pogrubienie"/>
          <w:color w:val="000000"/>
        </w:rPr>
        <w:br/>
        <w:t xml:space="preserve">fonetyczne </w:t>
      </w:r>
      <w:r>
        <w:rPr>
          <w:rStyle w:val="Teksttreci7"/>
          <w:color w:val="000000"/>
        </w:rPr>
        <w:t xml:space="preserve">z </w:t>
      </w:r>
      <w:r>
        <w:rPr>
          <w:rStyle w:val="Teksttreci7Pogrubienie"/>
          <w:color w:val="000000"/>
        </w:rPr>
        <w:t xml:space="preserve">Warmii i Mazur, </w:t>
      </w:r>
      <w:r>
        <w:rPr>
          <w:rStyle w:val="Teksttreci7"/>
          <w:color w:val="000000"/>
        </w:rPr>
        <w:t xml:space="preserve">I. </w:t>
      </w:r>
      <w:r>
        <w:rPr>
          <w:rStyle w:val="Teksttreci7Pogrubienie"/>
          <w:color w:val="000000"/>
        </w:rPr>
        <w:t xml:space="preserve">Konsonantyzm, </w:t>
      </w:r>
      <w:r>
        <w:rPr>
          <w:rStyle w:val="Teksttreci7"/>
          <w:color w:val="000000"/>
        </w:rPr>
        <w:t>1959, s. 237+51 map, zł 70.—</w:t>
      </w:r>
    </w:p>
    <w:p w:rsidR="006E3ED4" w:rsidRDefault="006E3ED4">
      <w:pPr>
        <w:pStyle w:val="Teksttreci71"/>
        <w:numPr>
          <w:ilvl w:val="0"/>
          <w:numId w:val="3"/>
        </w:numPr>
        <w:shd w:val="clear" w:color="auto" w:fill="auto"/>
        <w:tabs>
          <w:tab w:val="left" w:pos="502"/>
        </w:tabs>
        <w:spacing w:before="0" w:after="250" w:line="276" w:lineRule="exact"/>
        <w:ind w:left="520" w:hanging="340"/>
        <w:jc w:val="both"/>
      </w:pPr>
      <w:r>
        <w:rPr>
          <w:rStyle w:val="Teksttreci7"/>
          <w:color w:val="000000"/>
        </w:rPr>
        <w:t xml:space="preserve">Hanna BIEŃ-BIELSKA: </w:t>
      </w:r>
      <w:r>
        <w:rPr>
          <w:rStyle w:val="Teksttreci7Pogrubienie"/>
          <w:color w:val="000000"/>
        </w:rPr>
        <w:t>Słownictwo Warmii i Mazur — Wierzenia i obrzędy,</w:t>
      </w:r>
      <w:r>
        <w:rPr>
          <w:rStyle w:val="Teksttreci7Pogrubienie"/>
          <w:color w:val="000000"/>
        </w:rPr>
        <w:br/>
      </w:r>
      <w:r>
        <w:rPr>
          <w:rStyle w:val="Teksttreci7"/>
          <w:color w:val="000000"/>
        </w:rPr>
        <w:lastRenderedPageBreak/>
        <w:t>1959, s. 80 + 10 map, zł 18.—</w:t>
      </w:r>
    </w:p>
    <w:p w:rsidR="006E3ED4" w:rsidRDefault="006E3ED4">
      <w:pPr>
        <w:pStyle w:val="Teksttreci71"/>
        <w:shd w:val="clear" w:color="auto" w:fill="auto"/>
        <w:spacing w:before="0" w:after="0" w:line="264" w:lineRule="exact"/>
        <w:ind w:left="180" w:firstLine="440"/>
        <w:jc w:val="both"/>
      </w:pPr>
      <w:r>
        <w:rPr>
          <w:rStyle w:val="Teksttreci7"/>
          <w:color w:val="000000"/>
        </w:rPr>
        <w:t>Jest to seria prac monograficznych poświęconych polskim dialektom autochtonicznym Warmii i Mazur. Badania nad tymi dialektami prowadzi od 1950 roku</w:t>
      </w:r>
      <w:r>
        <w:rPr>
          <w:rStyle w:val="Teksttreci7"/>
          <w:color w:val="000000"/>
        </w:rPr>
        <w:br/>
        <w:t>I Pracownia Dialektologiczna Zakładu Językoznawstwa Polskiej Akademii Nauk</w:t>
      </w:r>
      <w:r>
        <w:rPr>
          <w:rStyle w:val="Teksttreci7"/>
          <w:color w:val="000000"/>
        </w:rPr>
        <w:br/>
        <w:t>w Warszawie (początkowo Zespół Dialektologiczny przy Katedrze Języka Polskiego</w:t>
      </w:r>
      <w:r>
        <w:rPr>
          <w:rStyle w:val="Teksttreci7"/>
          <w:color w:val="000000"/>
        </w:rPr>
        <w:br/>
        <w:t xml:space="preserve">Uniwersytetu Warszawskiego) pod kierunkiem </w:t>
      </w:r>
      <w:r w:rsidRPr="006E3ED4">
        <w:rPr>
          <w:rStyle w:val="Teksttreci7"/>
          <w:color w:val="000000"/>
          <w:lang w:eastAsia="en-US"/>
        </w:rPr>
        <w:t xml:space="preserve">prof, </w:t>
      </w:r>
      <w:r>
        <w:rPr>
          <w:rStyle w:val="Teksttreci7"/>
          <w:color w:val="000000"/>
        </w:rPr>
        <w:t>dra Witolda Doroszewskiego.</w:t>
      </w:r>
      <w:r>
        <w:rPr>
          <w:rStyle w:val="Teksttreci7"/>
          <w:color w:val="000000"/>
        </w:rPr>
        <w:br/>
        <w:t>Materiały do prac były zbierane kolektywnie głównie w latach 1950—1953 przy</w:t>
      </w:r>
      <w:r>
        <w:rPr>
          <w:rStyle w:val="Teksttreci7"/>
          <w:color w:val="000000"/>
        </w:rPr>
        <w:br/>
        <w:t>pomocy specjalnego kwestionariusza gwarowego. W sumie materiał pochodzi z przeszło 300 wsi Autorami prac są pomocniczy pracownicy naukowi Zakładu Językoznawstwa PAN w Warszawie i Katedry Języka Polskiego Uniwersytetu Warszawskiego. Wszystkie prace mają charakter dokumentalny, Prace Nr 1, 2, 3, 4, 5, 6,</w:t>
      </w:r>
      <w:r>
        <w:rPr>
          <w:rStyle w:val="Teksttreci7"/>
          <w:color w:val="000000"/>
        </w:rPr>
        <w:br/>
        <w:t>i 8 są poświęcone różnym działom słownictwa warmińsko-mazurskiego, są to więc</w:t>
      </w:r>
      <w:r>
        <w:rPr>
          <w:rStyle w:val="Teksttreci7"/>
          <w:color w:val="000000"/>
        </w:rPr>
        <w:br/>
        <w:t>monografie leksykalne. Praca nr 7 omawia konsonantyzm w gwarach Warmii</w:t>
      </w:r>
      <w:r>
        <w:rPr>
          <w:rStyle w:val="Teksttreci7"/>
          <w:color w:val="000000"/>
        </w:rPr>
        <w:br/>
        <w:t>i Mazur. Każda praca uwzględnia podziały terytorialne, jakie na podstawie zarówno</w:t>
      </w:r>
      <w:r>
        <w:rPr>
          <w:rStyle w:val="Teksttreci7"/>
          <w:color w:val="000000"/>
        </w:rPr>
        <w:br/>
        <w:t>słownictwa, jak i zjawisk fonetycznych się zarysowują, związki gwar Warmii</w:t>
      </w:r>
      <w:r>
        <w:rPr>
          <w:rStyle w:val="Teksttreci7"/>
          <w:color w:val="000000"/>
        </w:rPr>
        <w:br/>
        <w:t>i Mazur z innymi gwarami polskimi i z polskim językiem literackim oraz wpływy</w:t>
      </w:r>
    </w:p>
    <w:p w:rsidR="006E3ED4" w:rsidRDefault="006E3ED4">
      <w:pPr>
        <w:pStyle w:val="Teksttreci71"/>
        <w:shd w:val="clear" w:color="auto" w:fill="auto"/>
        <w:spacing w:before="0" w:after="235" w:line="264" w:lineRule="exact"/>
        <w:jc w:val="both"/>
      </w:pPr>
      <w:r>
        <w:rPr>
          <w:rStyle w:val="Teksttreci7"/>
          <w:color w:val="000000"/>
        </w:rPr>
        <w:t>niemieckie. Wartość prac podnoszą dołączone do nich mapy ilustrujące geograficzne</w:t>
      </w:r>
      <w:r>
        <w:rPr>
          <w:rStyle w:val="Teksttreci7"/>
          <w:color w:val="000000"/>
        </w:rPr>
        <w:br/>
        <w:t>rozmieszczenie zjawisk językowych. W wielu wypadkach mapy są kolorowe, dzięki</w:t>
      </w:r>
      <w:r>
        <w:rPr>
          <w:rStyle w:val="Teksttreci7"/>
          <w:color w:val="000000"/>
        </w:rPr>
        <w:br/>
        <w:t>czemu zwiększa się ich przejrzystość i czytelność. Dalsze prace zarówno nad monografiami leksykalnymi, jak i fonetycznymi są w toku.</w:t>
      </w:r>
    </w:p>
    <w:p w:rsidR="006E3ED4" w:rsidRDefault="006E3ED4">
      <w:pPr>
        <w:pStyle w:val="Teksttreci71"/>
        <w:shd w:val="clear" w:color="auto" w:fill="auto"/>
        <w:spacing w:before="0" w:after="245" w:line="270" w:lineRule="exact"/>
        <w:jc w:val="both"/>
      </w:pPr>
      <w:r>
        <w:rPr>
          <w:rStyle w:val="Teksttreci7"/>
          <w:color w:val="000000"/>
        </w:rPr>
        <w:t>Stanisław SZOBER: Gramatyka języka polskiego. Opracował W. Doroszewski.</w:t>
      </w:r>
      <w:r>
        <w:rPr>
          <w:rStyle w:val="Teksttreci7"/>
          <w:color w:val="000000"/>
        </w:rPr>
        <w:br/>
        <w:t>Wyd. V. PWN, Warszawa. 1959, s. 390, zł 46.—</w:t>
      </w:r>
    </w:p>
    <w:p w:rsidR="006E3ED4" w:rsidRDefault="006E3ED4">
      <w:pPr>
        <w:pStyle w:val="Teksttreci71"/>
        <w:shd w:val="clear" w:color="auto" w:fill="auto"/>
        <w:spacing w:before="0" w:after="235" w:line="264" w:lineRule="exact"/>
        <w:ind w:firstLine="480"/>
        <w:jc w:val="both"/>
      </w:pPr>
      <w:r>
        <w:rPr>
          <w:rStyle w:val="Teksttreci7"/>
          <w:color w:val="000000"/>
        </w:rPr>
        <w:t xml:space="preserve">Piąte wydanie uniwersyteckiego podręcznika języka polskiego. Podręcznik obejmuje całość wiadomości gramatycznych o języku polskim, tj. fonetykę, słowotwórstwo, fleksję i składnię. Jest on uwspółcześniony przez </w:t>
      </w:r>
      <w:r w:rsidRPr="006E3ED4">
        <w:rPr>
          <w:rStyle w:val="Teksttreci7"/>
          <w:color w:val="000000"/>
          <w:lang w:eastAsia="en-US"/>
        </w:rPr>
        <w:t xml:space="preserve">prof. </w:t>
      </w:r>
      <w:r>
        <w:rPr>
          <w:rStyle w:val="Teksttreci7"/>
          <w:color w:val="000000"/>
        </w:rPr>
        <w:t>Doroszewskiego.</w:t>
      </w:r>
      <w:r>
        <w:rPr>
          <w:rStyle w:val="Teksttreci7"/>
          <w:color w:val="000000"/>
        </w:rPr>
        <w:br/>
        <w:t>Książka jest przeznaczona dla studentów filologii polskiej i słowiańskiej oraz dla</w:t>
      </w:r>
      <w:r>
        <w:rPr>
          <w:rStyle w:val="Teksttreci7"/>
          <w:color w:val="000000"/>
        </w:rPr>
        <w:br/>
        <w:t>nauczycieli szkół średnich. Przejrzyste ujęcie podręcznika umożliwia korzystanie</w:t>
      </w:r>
      <w:r>
        <w:rPr>
          <w:rStyle w:val="Teksttreci7"/>
          <w:color w:val="000000"/>
        </w:rPr>
        <w:br/>
        <w:t>z niego również szerszemu ogółowi czytelników.</w:t>
      </w:r>
    </w:p>
    <w:p w:rsidR="006E3ED4" w:rsidRDefault="006E3ED4">
      <w:pPr>
        <w:pStyle w:val="Teksttreci71"/>
        <w:shd w:val="clear" w:color="auto" w:fill="auto"/>
        <w:spacing w:before="0" w:after="245" w:line="270" w:lineRule="exact"/>
        <w:jc w:val="both"/>
      </w:pPr>
      <w:r>
        <w:rPr>
          <w:rStyle w:val="Teksttreci7"/>
          <w:color w:val="000000"/>
        </w:rPr>
        <w:t>Stanisław SZOBER: Wybór pism. Wyboru dokonał oraz bibliografię zebrał Bronisław</w:t>
      </w:r>
      <w:r>
        <w:rPr>
          <w:rStyle w:val="Teksttreci7"/>
          <w:color w:val="000000"/>
        </w:rPr>
        <w:br/>
        <w:t>Wieczorkiewicz. PWN, Warszawa, 1959, s. 456, zł 53.—</w:t>
      </w:r>
    </w:p>
    <w:p w:rsidR="006E3ED4" w:rsidRDefault="006E3ED4">
      <w:pPr>
        <w:pStyle w:val="Teksttreci71"/>
        <w:shd w:val="clear" w:color="auto" w:fill="auto"/>
        <w:spacing w:before="0" w:after="235" w:line="264" w:lineRule="exact"/>
        <w:ind w:firstLine="480"/>
        <w:jc w:val="both"/>
      </w:pPr>
      <w:r>
        <w:rPr>
          <w:rStyle w:val="Teksttreci7"/>
          <w:color w:val="000000"/>
        </w:rPr>
        <w:t>Książka zawiera zbiór artykułów i rozpraw z dziedziny językoznawstwa ogólnego i porównawczego, historii języka polskiego, dydaktyki i metodyki nauczania</w:t>
      </w:r>
      <w:r>
        <w:rPr>
          <w:rStyle w:val="Teksttreci7"/>
          <w:color w:val="000000"/>
        </w:rPr>
        <w:br/>
        <w:t xml:space="preserve">oraz kultury i poprawności języka. Z bogatego dorobku </w:t>
      </w:r>
      <w:r w:rsidRPr="006E3ED4">
        <w:rPr>
          <w:rStyle w:val="Teksttreci7"/>
          <w:color w:val="000000"/>
          <w:lang w:eastAsia="en-US"/>
        </w:rPr>
        <w:t xml:space="preserve">prof. </w:t>
      </w:r>
      <w:r>
        <w:rPr>
          <w:rStyle w:val="Teksttreci7"/>
          <w:color w:val="000000"/>
        </w:rPr>
        <w:t>S. Szobera (1879—1933)</w:t>
      </w:r>
      <w:r>
        <w:rPr>
          <w:rStyle w:val="Teksttreci7"/>
          <w:color w:val="000000"/>
        </w:rPr>
        <w:br/>
        <w:t>wybrano zwłaszcza to, co jest wyraziste i charakterystyczne dla epoki, w której on</w:t>
      </w:r>
      <w:r>
        <w:rPr>
          <w:rStyle w:val="Teksttreci7"/>
          <w:color w:val="000000"/>
        </w:rPr>
        <w:br/>
        <w:t>żył, epoki psychologizmu. Wybór daje obraz działalności Szobera jako uczonego,</w:t>
      </w:r>
      <w:r>
        <w:rPr>
          <w:rStyle w:val="Teksttreci7"/>
          <w:color w:val="000000"/>
        </w:rPr>
        <w:br/>
        <w:t>pedagoga i popularyzatora. Książka jest przeznaczona przede wszystkim dla studentów wydziału filologicznego oraz nauczycieli szkół średnich. Oprócz artykułów</w:t>
      </w:r>
      <w:r>
        <w:rPr>
          <w:rStyle w:val="Teksttreci7"/>
          <w:color w:val="000000"/>
        </w:rPr>
        <w:br/>
        <w:t>i rozpraw zawiera także charakterystykę życia i działalności Stanisława Szobera</w:t>
      </w:r>
      <w:r>
        <w:rPr>
          <w:rStyle w:val="Teksttreci7"/>
          <w:color w:val="000000"/>
        </w:rPr>
        <w:br/>
        <w:t>oraz pełną bibliografię jego prac.</w:t>
      </w:r>
    </w:p>
    <w:p w:rsidR="006E3ED4" w:rsidRDefault="006E3ED4">
      <w:pPr>
        <w:pStyle w:val="Teksttreci71"/>
        <w:shd w:val="clear" w:color="auto" w:fill="auto"/>
        <w:spacing w:before="0" w:after="245" w:line="270" w:lineRule="exact"/>
        <w:jc w:val="both"/>
      </w:pPr>
      <w:r>
        <w:rPr>
          <w:rStyle w:val="Teksttreci7"/>
          <w:color w:val="000000"/>
        </w:rPr>
        <w:t xml:space="preserve">Henryk UŁASZYN: </w:t>
      </w:r>
      <w:r>
        <w:rPr>
          <w:rStyle w:val="Teksttreci7Pogrubienie"/>
          <w:color w:val="000000"/>
        </w:rPr>
        <w:t xml:space="preserve">Praojczyzna Słowian. </w:t>
      </w:r>
      <w:r>
        <w:rPr>
          <w:rStyle w:val="Teksttreci7"/>
          <w:color w:val="000000"/>
        </w:rPr>
        <w:t>Łódzkie Towarzystwo Naukowe. ZNimO,</w:t>
      </w:r>
      <w:r>
        <w:rPr>
          <w:rStyle w:val="Teksttreci7"/>
          <w:color w:val="000000"/>
        </w:rPr>
        <w:br/>
        <w:t>Łódź 1959, s. 106, zł 15.—</w:t>
      </w:r>
    </w:p>
    <w:p w:rsidR="006E3ED4" w:rsidRDefault="006E3ED4">
      <w:pPr>
        <w:pStyle w:val="Teksttreci71"/>
        <w:shd w:val="clear" w:color="auto" w:fill="auto"/>
        <w:spacing w:before="0" w:after="240" w:line="264" w:lineRule="exact"/>
        <w:ind w:firstLine="480"/>
        <w:jc w:val="both"/>
      </w:pPr>
      <w:r>
        <w:rPr>
          <w:rStyle w:val="Teksttreci7"/>
          <w:color w:val="000000"/>
        </w:rPr>
        <w:t xml:space="preserve">Pośmiertne wydanie pracy jednego z najwybitniejszych slawistów polskich Henryka Ułaszyna (1873—1957). Pracę przygotował do druku </w:t>
      </w:r>
      <w:r w:rsidRPr="006E3ED4">
        <w:rPr>
          <w:rStyle w:val="Teksttreci7"/>
          <w:color w:val="000000"/>
          <w:lang w:eastAsia="en-US"/>
        </w:rPr>
        <w:t xml:space="preserve">prof. </w:t>
      </w:r>
      <w:r>
        <w:rPr>
          <w:rStyle w:val="Teksttreci7"/>
          <w:color w:val="000000"/>
        </w:rPr>
        <w:t>Uniwersytetu Łódzkiego, Karol Dejna. Praca poświęcona jest problemowi lokalizacji praojczyzny Słowian. Autor z właściwą sobie pasją polemiczną dyskutuje z poglądami profesorów:</w:t>
      </w:r>
      <w:r>
        <w:rPr>
          <w:rStyle w:val="Teksttreci7"/>
          <w:color w:val="000000"/>
        </w:rPr>
        <w:br/>
        <w:t>K. Jażdżewskiego, T. Lehra-Spławińskiego i J. Kostrzewskiego, zamieszcza wiele</w:t>
      </w:r>
      <w:r>
        <w:rPr>
          <w:rStyle w:val="Teksttreci7"/>
          <w:color w:val="000000"/>
        </w:rPr>
        <w:br/>
      </w:r>
      <w:r>
        <w:rPr>
          <w:rStyle w:val="Teksttreci7"/>
          <w:color w:val="000000"/>
        </w:rPr>
        <w:lastRenderedPageBreak/>
        <w:t>interesujących uwag metodologicznych oraz daje własny pogląd na omawiane zagadnienie.</w:t>
      </w:r>
    </w:p>
    <w:p w:rsidR="006E3ED4" w:rsidRDefault="006E3ED4">
      <w:pPr>
        <w:pStyle w:val="Teksttreci71"/>
        <w:shd w:val="clear" w:color="auto" w:fill="auto"/>
        <w:spacing w:before="0" w:after="240" w:line="264" w:lineRule="exact"/>
        <w:jc w:val="both"/>
      </w:pPr>
      <w:r>
        <w:rPr>
          <w:rStyle w:val="Teksttreci7"/>
          <w:color w:val="000000"/>
        </w:rPr>
        <w:t xml:space="preserve">Bronisław WIECZORKIEWICZ i </w:t>
      </w:r>
      <w:r w:rsidRPr="006E3ED4">
        <w:rPr>
          <w:rStyle w:val="Teksttreci7"/>
          <w:color w:val="000000"/>
          <w:lang w:eastAsia="en-US"/>
        </w:rPr>
        <w:t xml:space="preserve">Roxana </w:t>
      </w:r>
      <w:r>
        <w:rPr>
          <w:rStyle w:val="Teksttreci7"/>
          <w:color w:val="000000"/>
        </w:rPr>
        <w:t xml:space="preserve">SINIELNIKOFF: </w:t>
      </w:r>
      <w:r>
        <w:rPr>
          <w:rStyle w:val="Teksttreci7Pogrubienie"/>
          <w:color w:val="000000"/>
        </w:rPr>
        <w:t>Elementy gramatyki</w:t>
      </w:r>
      <w:r>
        <w:rPr>
          <w:rStyle w:val="Teksttreci7Pogrubienie"/>
          <w:color w:val="000000"/>
        </w:rPr>
        <w:br/>
        <w:t xml:space="preserve">historycznej języka polskiego z ćwiczeniami.. </w:t>
      </w:r>
      <w:r>
        <w:rPr>
          <w:rStyle w:val="Teksttreci7"/>
          <w:color w:val="000000"/>
        </w:rPr>
        <w:t>PZWS, Warszawa 1959, s. 304, z. 17,50,</w:t>
      </w:r>
      <w:r>
        <w:rPr>
          <w:rStyle w:val="Teksttreci7"/>
          <w:color w:val="000000"/>
        </w:rPr>
        <w:br/>
        <w:t>w oprawie zł 24,50.</w:t>
      </w:r>
    </w:p>
    <w:p w:rsidR="006E3ED4" w:rsidRDefault="006E3ED4">
      <w:pPr>
        <w:pStyle w:val="Teksttreci71"/>
        <w:shd w:val="clear" w:color="auto" w:fill="auto"/>
        <w:spacing w:before="0" w:after="0" w:line="264" w:lineRule="exact"/>
        <w:ind w:firstLine="480"/>
        <w:jc w:val="both"/>
        <w:sectPr w:rsidR="006E3ED4">
          <w:headerReference w:type="even" r:id="rId23"/>
          <w:headerReference w:type="default" r:id="rId24"/>
          <w:headerReference w:type="first" r:id="rId25"/>
          <w:footerReference w:type="first" r:id="rId26"/>
          <w:pgSz w:w="11900" w:h="16840"/>
          <w:pgMar w:top="1384" w:right="1483" w:bottom="1396" w:left="1069" w:header="0" w:footer="3" w:gutter="0"/>
          <w:pgNumType w:start="184"/>
          <w:cols w:space="708"/>
          <w:noEndnote/>
          <w:titlePg/>
          <w:docGrid w:linePitch="360"/>
        </w:sectPr>
      </w:pPr>
      <w:r>
        <w:rPr>
          <w:rStyle w:val="Teksttreci7"/>
          <w:color w:val="000000"/>
        </w:rPr>
        <w:t>Książka daje krótki wykład gramatyki historycznej języka polskiego. Jest ona</w:t>
      </w:r>
      <w:r>
        <w:rPr>
          <w:rStyle w:val="Teksttreci7"/>
          <w:color w:val="000000"/>
        </w:rPr>
        <w:br/>
        <w:t>przeznaczona dla słuchaczy Studiów Nauczycielskich. Podręcznik składa się z dwóch</w:t>
      </w:r>
      <w:r>
        <w:rPr>
          <w:rStyle w:val="Teksttreci7"/>
          <w:color w:val="000000"/>
        </w:rPr>
        <w:br/>
        <w:t>części. Pierwsza to zarys wiadomości z zakresu fonetyki i fleksji historycznej, druga</w:t>
      </w:r>
      <w:r>
        <w:rPr>
          <w:rStyle w:val="Teksttreci7"/>
          <w:color w:val="000000"/>
        </w:rPr>
        <w:br/>
        <w:t xml:space="preserve">zaś to materiały do ćwiczeń obejmujące preparacje do dwóch zabytków staropolskich: </w:t>
      </w:r>
      <w:r>
        <w:rPr>
          <w:rStyle w:val="Teksttreci7Pogrubienie"/>
          <w:color w:val="000000"/>
        </w:rPr>
        <w:t xml:space="preserve">Kazań Świętokrzyskich </w:t>
      </w:r>
      <w:r>
        <w:rPr>
          <w:rStyle w:val="Teksttreci7"/>
          <w:color w:val="000000"/>
        </w:rPr>
        <w:t xml:space="preserve">i </w:t>
      </w:r>
      <w:r>
        <w:rPr>
          <w:rStyle w:val="Teksttreci7Pogrubienie"/>
          <w:color w:val="000000"/>
        </w:rPr>
        <w:t xml:space="preserve">Bogurodzicy </w:t>
      </w:r>
      <w:r>
        <w:rPr>
          <w:rStyle w:val="Teksttreci7"/>
          <w:color w:val="000000"/>
        </w:rPr>
        <w:t>oraz pytania kontrolne i zadania, które</w:t>
      </w:r>
      <w:r>
        <w:rPr>
          <w:rStyle w:val="Teksttreci7"/>
          <w:color w:val="000000"/>
        </w:rPr>
        <w:br/>
        <w:t>student powinien przygotować na podstawie zdobytych wiadomości.</w:t>
      </w:r>
    </w:p>
    <w:p w:rsidR="006E3ED4" w:rsidRDefault="006E3ED4">
      <w:pPr>
        <w:pStyle w:val="Teksttreci71"/>
        <w:shd w:val="clear" w:color="auto" w:fill="auto"/>
        <w:spacing w:before="0" w:after="235" w:line="264" w:lineRule="exact"/>
        <w:jc w:val="both"/>
      </w:pPr>
      <w:r>
        <w:rPr>
          <w:rStyle w:val="Teksttreci7"/>
          <w:color w:val="000000"/>
        </w:rPr>
        <w:lastRenderedPageBreak/>
        <w:t xml:space="preserve">Karol ZIERHOFFER: </w:t>
      </w:r>
      <w:r>
        <w:rPr>
          <w:rStyle w:val="Teksttreci7Pogrubienie"/>
          <w:color w:val="000000"/>
        </w:rPr>
        <w:t xml:space="preserve">„Ścieżka” </w:t>
      </w:r>
      <w:r>
        <w:rPr>
          <w:rStyle w:val="Teksttreci7"/>
          <w:color w:val="000000"/>
        </w:rPr>
        <w:t xml:space="preserve">i </w:t>
      </w:r>
      <w:r>
        <w:rPr>
          <w:rStyle w:val="Teksttreci7Pogrubienie"/>
          <w:color w:val="000000"/>
        </w:rPr>
        <w:t>jej synonimy w gwarach i historii języka polskiego</w:t>
      </w:r>
      <w:r>
        <w:rPr>
          <w:rStyle w:val="Teksttreci7Pogrubienie"/>
          <w:color w:val="000000"/>
        </w:rPr>
        <w:br/>
        <w:t xml:space="preserve">na tle ogólnosłowiańskim </w:t>
      </w:r>
      <w:r>
        <w:rPr>
          <w:rStyle w:val="Teksttreci7"/>
          <w:color w:val="000000"/>
        </w:rPr>
        <w:t>— z 2 mapami. Polska Akademia Nauk — Komitet Językoznawczy; Monografie Polskich Cech Gwarowych nr 3, ZNimO, Wrocław 1959,</w:t>
      </w:r>
      <w:r>
        <w:rPr>
          <w:rStyle w:val="Teksttreci7"/>
          <w:color w:val="000000"/>
        </w:rPr>
        <w:br/>
        <w:t>s. 92, zł 17.—</w:t>
      </w:r>
    </w:p>
    <w:p w:rsidR="006E3ED4" w:rsidRDefault="006E3ED4">
      <w:pPr>
        <w:pStyle w:val="Teksttreci71"/>
        <w:shd w:val="clear" w:color="auto" w:fill="auto"/>
        <w:spacing w:before="0" w:after="0" w:line="270" w:lineRule="exact"/>
        <w:ind w:firstLine="460"/>
        <w:jc w:val="both"/>
      </w:pPr>
      <w:r>
        <w:rPr>
          <w:rStyle w:val="Teksttreci7"/>
          <w:color w:val="000000"/>
        </w:rPr>
        <w:t>Praca jest monografią wyrazu „ścieżka” i grupy wyrazów spokrewnionych</w:t>
      </w:r>
      <w:r>
        <w:rPr>
          <w:rStyle w:val="Teksttreci7"/>
          <w:color w:val="000000"/>
        </w:rPr>
        <w:br/>
        <w:t>oraz jej synonimów. Autor rozpatruje omawiane zjawiska zarówno w historii, jak</w:t>
      </w:r>
    </w:p>
    <w:p w:rsidR="006E3ED4" w:rsidRDefault="006E3ED4">
      <w:pPr>
        <w:pStyle w:val="Teksttreci71"/>
        <w:shd w:val="clear" w:color="auto" w:fill="auto"/>
        <w:tabs>
          <w:tab w:val="left" w:pos="216"/>
        </w:tabs>
        <w:spacing w:before="0" w:after="288" w:line="270" w:lineRule="exact"/>
        <w:jc w:val="both"/>
      </w:pPr>
      <w:r>
        <w:rPr>
          <w:rStyle w:val="Teksttreci7"/>
          <w:color w:val="000000"/>
        </w:rPr>
        <w:t>i</w:t>
      </w:r>
      <w:r>
        <w:rPr>
          <w:rStyle w:val="Teksttreci7"/>
          <w:color w:val="000000"/>
        </w:rPr>
        <w:tab/>
        <w:t>w dialektach języka polskiego na tle ogólnosłowiańskim. W pracy jest przytoczony obfity materiał polski i innosłowiański.</w:t>
      </w:r>
    </w:p>
    <w:p w:rsidR="006E3ED4" w:rsidRDefault="006E3ED4">
      <w:pPr>
        <w:pStyle w:val="Teksttreci100"/>
        <w:shd w:val="clear" w:color="auto" w:fill="auto"/>
        <w:spacing w:before="0" w:after="0" w:line="210" w:lineRule="exact"/>
        <w:ind w:firstLine="0"/>
      </w:pPr>
      <w:r>
        <w:rPr>
          <w:rStyle w:val="Teksttreci10Bezpogrubienia"/>
          <w:b w:val="0"/>
          <w:bCs w:val="0"/>
          <w:color w:val="000000"/>
        </w:rPr>
        <w:t xml:space="preserve">Julian TUWIM: </w:t>
      </w:r>
      <w:r>
        <w:rPr>
          <w:rStyle w:val="Teksttreci10"/>
          <w:b/>
          <w:bCs/>
          <w:color w:val="000000"/>
        </w:rPr>
        <w:t xml:space="preserve">Polski słownik pijacki i antologia bachiczna. </w:t>
      </w:r>
      <w:r>
        <w:rPr>
          <w:rStyle w:val="Teksttreci10Bezpogrubienia"/>
          <w:b w:val="0"/>
          <w:bCs w:val="0"/>
          <w:color w:val="000000"/>
        </w:rPr>
        <w:t>Warszawa 1959, s. 354,</w:t>
      </w:r>
    </w:p>
    <w:p w:rsidR="006E3ED4" w:rsidRDefault="006E3ED4">
      <w:pPr>
        <w:pStyle w:val="Teksttreci71"/>
        <w:numPr>
          <w:ilvl w:val="0"/>
          <w:numId w:val="5"/>
        </w:numPr>
        <w:shd w:val="clear" w:color="auto" w:fill="auto"/>
        <w:tabs>
          <w:tab w:val="left" w:pos="218"/>
        </w:tabs>
        <w:spacing w:before="0" w:after="269" w:line="210" w:lineRule="exact"/>
        <w:jc w:val="both"/>
      </w:pPr>
      <w:r>
        <w:rPr>
          <w:rStyle w:val="Teksttreci7"/>
          <w:color w:val="000000"/>
        </w:rPr>
        <w:t>nlb, tabl. 8, bibliogr. zł 55.—</w:t>
      </w:r>
    </w:p>
    <w:p w:rsidR="006E3ED4" w:rsidRDefault="006E3ED4">
      <w:pPr>
        <w:pStyle w:val="Teksttreci71"/>
        <w:shd w:val="clear" w:color="auto" w:fill="auto"/>
        <w:spacing w:before="0" w:after="240" w:line="264" w:lineRule="exact"/>
        <w:ind w:firstLine="460"/>
        <w:jc w:val="both"/>
      </w:pPr>
      <w:r>
        <w:rPr>
          <w:rStyle w:val="Teksttreci7"/>
          <w:color w:val="000000"/>
        </w:rPr>
        <w:t>Wznowienie obszernej pracy leksykograficznej zawierającej usystematyzowaną</w:t>
      </w:r>
      <w:r>
        <w:rPr>
          <w:rStyle w:val="Teksttreci7"/>
          <w:color w:val="000000"/>
        </w:rPr>
        <w:br/>
        <w:t xml:space="preserve">polską gwarę pijacką. Początkowo Tuwim zamierzał opracować </w:t>
      </w:r>
      <w:r>
        <w:rPr>
          <w:rStyle w:val="Teksttreci7Pogrubienie"/>
          <w:color w:val="000000"/>
        </w:rPr>
        <w:t>Dzieje pijaństwa</w:t>
      </w:r>
      <w:r>
        <w:rPr>
          <w:rStyle w:val="Teksttreci7Pogrubienie"/>
          <w:color w:val="000000"/>
        </w:rPr>
        <w:br/>
        <w:t xml:space="preserve">w Polsce, </w:t>
      </w:r>
      <w:r>
        <w:rPr>
          <w:rStyle w:val="Teksttreci7"/>
          <w:color w:val="000000"/>
        </w:rPr>
        <w:t>parę rozdziałów tej pracy ukazało się na łamach czasopism. Zamiast</w:t>
      </w:r>
      <w:r>
        <w:rPr>
          <w:rStyle w:val="Teksttreci7"/>
          <w:color w:val="000000"/>
        </w:rPr>
        <w:br/>
      </w:r>
      <w:r>
        <w:rPr>
          <w:rStyle w:val="Teksttreci7Pogrubienie"/>
          <w:color w:val="000000"/>
        </w:rPr>
        <w:t xml:space="preserve">Dziejów </w:t>
      </w:r>
      <w:r>
        <w:rPr>
          <w:rStyle w:val="Teksttreci7"/>
          <w:color w:val="000000"/>
        </w:rPr>
        <w:t xml:space="preserve">powstał w r. 1935 </w:t>
      </w:r>
      <w:r>
        <w:rPr>
          <w:rStyle w:val="Teksttreci7Pogrubienie"/>
          <w:color w:val="000000"/>
        </w:rPr>
        <w:t xml:space="preserve">Polski słownik pijacki </w:t>
      </w:r>
      <w:r>
        <w:rPr>
          <w:rStyle w:val="Teksttreci7"/>
          <w:color w:val="000000"/>
        </w:rPr>
        <w:t>uzupełniony Antologią bachiczną,</w:t>
      </w:r>
      <w:r>
        <w:rPr>
          <w:rStyle w:val="Teksttreci7"/>
          <w:color w:val="000000"/>
        </w:rPr>
        <w:br/>
        <w:t>na którą złożyło się kilkadziesiąt staropolskich tekstów literackich. Praca jest oparta</w:t>
      </w:r>
      <w:r>
        <w:rPr>
          <w:rStyle w:val="Teksttreci7"/>
          <w:color w:val="000000"/>
        </w:rPr>
        <w:br/>
        <w:t>na tekstach literackich oraz informacjach ustnych, ankietach itp.</w:t>
      </w:r>
    </w:p>
    <w:p w:rsidR="006E3ED4" w:rsidRDefault="006E3ED4">
      <w:pPr>
        <w:pStyle w:val="Teksttreci71"/>
        <w:shd w:val="clear" w:color="auto" w:fill="auto"/>
        <w:spacing w:before="0" w:after="240" w:line="264" w:lineRule="exact"/>
        <w:jc w:val="both"/>
      </w:pPr>
      <w:r>
        <w:rPr>
          <w:rStyle w:val="Teksttreci7Pogrubienie"/>
          <w:color w:val="000000"/>
        </w:rPr>
        <w:t xml:space="preserve">Żywoty Konstantyna i Metodego </w:t>
      </w:r>
      <w:r>
        <w:rPr>
          <w:rStyle w:val="Teksttreci7"/>
          <w:color w:val="000000"/>
        </w:rPr>
        <w:t>(obszerne) — Przekład polski ze wstępem i objaśnieniami oraz z dodatkiem zrekonstruowanych tekstów staro-cerkiewno-słowiańskich sporządził Tadeusz Lehr-Spławiński. Instytut Zachodni, Biblioteka Tekstów</w:t>
      </w:r>
      <w:r>
        <w:rPr>
          <w:rStyle w:val="Teksttreci7"/>
          <w:color w:val="000000"/>
        </w:rPr>
        <w:br/>
        <w:t xml:space="preserve">Historycznych, </w:t>
      </w:r>
      <w:r>
        <w:rPr>
          <w:rStyle w:val="Teksttreci7"/>
          <w:color w:val="000000"/>
          <w:lang w:val="de-DE" w:eastAsia="de-DE"/>
        </w:rPr>
        <w:t xml:space="preserve">Tom </w:t>
      </w:r>
      <w:r>
        <w:rPr>
          <w:rStyle w:val="Teksttreci7"/>
          <w:color w:val="000000"/>
        </w:rPr>
        <w:t xml:space="preserve">IV, Poznań 1959, s. </w:t>
      </w:r>
      <w:r w:rsidRPr="006E3ED4">
        <w:rPr>
          <w:rStyle w:val="Teksttreci7"/>
          <w:color w:val="000000"/>
          <w:lang w:eastAsia="en-US"/>
        </w:rPr>
        <w:t>XL</w:t>
      </w:r>
      <w:r>
        <w:rPr>
          <w:rStyle w:val="Teksttreci7"/>
          <w:color w:val="000000"/>
        </w:rPr>
        <w:t>+152, zł. 60.—</w:t>
      </w:r>
    </w:p>
    <w:p w:rsidR="006E3ED4" w:rsidRDefault="006E3ED4">
      <w:pPr>
        <w:pStyle w:val="Teksttreci71"/>
        <w:shd w:val="clear" w:color="auto" w:fill="auto"/>
        <w:spacing w:before="0" w:after="226" w:line="264" w:lineRule="exact"/>
        <w:ind w:firstLine="460"/>
        <w:jc w:val="both"/>
      </w:pPr>
      <w:r>
        <w:rPr>
          <w:rStyle w:val="Teksttreci7"/>
          <w:color w:val="000000"/>
        </w:rPr>
        <w:t>Są to obszerne życiorysy tzw. Apostołów słowiańskich — Konstantyna i Metodego. Zostały one spisane w języku staro-cerkiewno-słowiańskim w połowie</w:t>
      </w:r>
      <w:r>
        <w:rPr>
          <w:rStyle w:val="Teksttreci7"/>
          <w:color w:val="000000"/>
        </w:rPr>
        <w:br/>
        <w:t>IX wieku. Są one najstarszymi utworami piśmiennictwa słowiańskiego. Praca</w:t>
      </w:r>
      <w:r>
        <w:rPr>
          <w:rStyle w:val="Teksttreci7"/>
          <w:color w:val="000000"/>
        </w:rPr>
        <w:br/>
        <w:t>zawiera tekst pisany cyrylicą, tłumaczenie na język polski, obszerny wstęp oraz</w:t>
      </w:r>
      <w:r>
        <w:rPr>
          <w:rStyle w:val="Teksttreci7"/>
          <w:color w:val="000000"/>
        </w:rPr>
        <w:br/>
        <w:t>komentarze, dzięki czemu mogą z niej korzystać nie tylko filologowie, ale także</w:t>
      </w:r>
      <w:r>
        <w:rPr>
          <w:rStyle w:val="Teksttreci7"/>
          <w:color w:val="000000"/>
        </w:rPr>
        <w:br/>
        <w:t>historycy.</w:t>
      </w:r>
    </w:p>
    <w:p w:rsidR="006E3ED4" w:rsidRDefault="006E3ED4">
      <w:pPr>
        <w:pStyle w:val="Teksttreci71"/>
        <w:shd w:val="clear" w:color="auto" w:fill="auto"/>
        <w:spacing w:before="0" w:after="254" w:line="282" w:lineRule="exact"/>
        <w:jc w:val="both"/>
      </w:pPr>
      <w:r>
        <w:rPr>
          <w:rStyle w:val="Teksttreci7"/>
          <w:color w:val="000000"/>
        </w:rPr>
        <w:t>Jan KOCHANOWICZ: Podstawy recytacji i mowy scenicznej. PWN, Warszawa 1959,</w:t>
      </w:r>
      <w:r>
        <w:rPr>
          <w:rStyle w:val="Teksttreci7"/>
          <w:color w:val="000000"/>
        </w:rPr>
        <w:br/>
        <w:t>s. 137, zł 15.—</w:t>
      </w:r>
    </w:p>
    <w:p w:rsidR="006E3ED4" w:rsidRDefault="006E3ED4">
      <w:pPr>
        <w:pStyle w:val="Teksttreci71"/>
        <w:shd w:val="clear" w:color="auto" w:fill="auto"/>
        <w:spacing w:before="0" w:after="283" w:line="264" w:lineRule="exact"/>
        <w:ind w:firstLine="460"/>
        <w:jc w:val="both"/>
      </w:pPr>
      <w:r>
        <w:rPr>
          <w:rStyle w:val="Teksttreci7"/>
          <w:color w:val="000000"/>
        </w:rPr>
        <w:t>Skrypt przeznaczony w zasadzie dla słuchaczy wyższych szkół artystycznych.</w:t>
      </w:r>
      <w:r>
        <w:rPr>
          <w:rStyle w:val="Teksttreci7"/>
          <w:color w:val="000000"/>
        </w:rPr>
        <w:br/>
        <w:t>Mogą z niego korzystać także nauczyciele języka polskiego oraz uczestnicy amatorskich zespołów teatralnych. Książka jest zmienionym i powiększonym wydaniem III części Zarysu nauki żywego słowa B. Wieczorkiewicza, H. Szletyńskiego</w:t>
      </w:r>
      <w:r>
        <w:rPr>
          <w:rStyle w:val="Teksttreci7"/>
          <w:color w:val="000000"/>
        </w:rPr>
        <w:br/>
        <w:t>i J. Kochanowicza, Warszawa 1936. Omawia ona przede wszystkim podstawowe</w:t>
      </w:r>
      <w:r>
        <w:rPr>
          <w:rStyle w:val="Teksttreci7"/>
          <w:color w:val="000000"/>
        </w:rPr>
        <w:br/>
        <w:t>normy akcentowe i intonacyjne we współczesnym języku polskim oraz technikę</w:t>
      </w:r>
      <w:r>
        <w:rPr>
          <w:rStyle w:val="Teksttreci7"/>
          <w:color w:val="000000"/>
        </w:rPr>
        <w:br/>
        <w:t>wygłaszania prozy i poezji. Dobrze dobrane przykłady oraz bogate do nich komentarze podnoszą wartość wydawnic</w:t>
      </w:r>
      <w:r w:rsidR="00FD7C9F">
        <w:rPr>
          <w:rStyle w:val="Teksttreci7"/>
          <w:color w:val="000000"/>
        </w:rPr>
        <w:t>t</w:t>
      </w:r>
      <w:r>
        <w:rPr>
          <w:rStyle w:val="Teksttreci7"/>
          <w:color w:val="000000"/>
        </w:rPr>
        <w:t>wa.</w:t>
      </w:r>
    </w:p>
    <w:p w:rsidR="006E3ED4" w:rsidRDefault="006E3ED4">
      <w:pPr>
        <w:pStyle w:val="Teksttreci110"/>
        <w:shd w:val="clear" w:color="auto" w:fill="auto"/>
        <w:spacing w:before="0" w:line="210" w:lineRule="exact"/>
        <w:ind w:left="6240"/>
        <w:sectPr w:rsidR="006E3ED4">
          <w:headerReference w:type="even" r:id="rId27"/>
          <w:headerReference w:type="default" r:id="rId28"/>
          <w:headerReference w:type="first" r:id="rId29"/>
          <w:footerReference w:type="first" r:id="rId30"/>
          <w:pgSz w:w="11900" w:h="16840"/>
          <w:pgMar w:top="1384" w:right="1483" w:bottom="1396" w:left="1069" w:header="0" w:footer="3" w:gutter="0"/>
          <w:cols w:space="708"/>
          <w:noEndnote/>
          <w:docGrid w:linePitch="360"/>
        </w:sectPr>
      </w:pPr>
      <w:r>
        <w:rPr>
          <w:rStyle w:val="Teksttreci11"/>
          <w:i/>
          <w:iCs/>
          <w:color w:val="000000"/>
        </w:rPr>
        <w:t>Mieczysław Szymczak</w:t>
      </w:r>
    </w:p>
    <w:p w:rsidR="006E3ED4" w:rsidRDefault="006E3ED4">
      <w:pPr>
        <w:spacing w:line="134" w:lineRule="exact"/>
        <w:rPr>
          <w:color w:val="auto"/>
          <w:sz w:val="11"/>
          <w:szCs w:val="11"/>
        </w:rPr>
      </w:pPr>
    </w:p>
    <w:p w:rsidR="006E3ED4" w:rsidRDefault="006E3ED4">
      <w:pPr>
        <w:rPr>
          <w:color w:val="auto"/>
          <w:sz w:val="2"/>
          <w:szCs w:val="2"/>
        </w:rPr>
        <w:sectPr w:rsidR="006E3ED4">
          <w:pgSz w:w="11900" w:h="16840"/>
          <w:pgMar w:top="1701" w:right="0" w:bottom="1678" w:left="0" w:header="0" w:footer="3" w:gutter="0"/>
          <w:cols w:space="708"/>
          <w:noEndnote/>
          <w:docGrid w:linePitch="360"/>
        </w:sectPr>
      </w:pPr>
    </w:p>
    <w:p w:rsidR="006E3ED4" w:rsidRDefault="006E3ED4">
      <w:pPr>
        <w:pStyle w:val="Teksttreci71"/>
        <w:shd w:val="clear" w:color="auto" w:fill="auto"/>
        <w:spacing w:before="0" w:after="245" w:line="270" w:lineRule="exact"/>
      </w:pPr>
      <w:r>
        <w:rPr>
          <w:rStyle w:val="Teksttreci7"/>
          <w:color w:val="000000"/>
        </w:rPr>
        <w:lastRenderedPageBreak/>
        <w:t>BIBLIOGRAFIA PRAC Z ZAKRESU SŁOWOTWÓRSTWA JĘZYKÓW</w:t>
      </w:r>
      <w:r>
        <w:rPr>
          <w:rStyle w:val="Teksttreci7"/>
          <w:color w:val="000000"/>
        </w:rPr>
        <w:br/>
        <w:t>SŁOWIAŃSKICH W PIŚMIENNICTWIE POLSKIM ZA ROK 1959</w:t>
      </w:r>
    </w:p>
    <w:p w:rsidR="006E3ED4" w:rsidRDefault="006E3ED4">
      <w:pPr>
        <w:pStyle w:val="Teksttreci71"/>
        <w:shd w:val="clear" w:color="auto" w:fill="auto"/>
        <w:spacing w:before="0" w:after="240" w:line="264" w:lineRule="exact"/>
        <w:ind w:firstLine="480"/>
        <w:jc w:val="both"/>
      </w:pPr>
      <w:r>
        <w:rPr>
          <w:rStyle w:val="Teksttreci7"/>
          <w:color w:val="000000"/>
        </w:rPr>
        <w:t>Zebrane tu pozycje bibliograficzne stanowią kolejne uzupełnienie „Materiałów</w:t>
      </w:r>
      <w:r>
        <w:rPr>
          <w:rStyle w:val="Teksttreci7"/>
          <w:color w:val="000000"/>
        </w:rPr>
        <w:br/>
        <w:t>do bibliografi</w:t>
      </w:r>
      <w:r w:rsidR="00FD7C9F">
        <w:rPr>
          <w:rStyle w:val="Teksttreci7"/>
          <w:color w:val="000000"/>
        </w:rPr>
        <w:t>i</w:t>
      </w:r>
      <w:r>
        <w:rPr>
          <w:rStyle w:val="Teksttreci7"/>
          <w:color w:val="000000"/>
        </w:rPr>
        <w:t xml:space="preserve"> słowotwórstwa języków słowiańskich” z. 1 (1958), 2 (1959), opracowanych przez Pracownię Leksykologiczną Katedry Języka Polskiego Uniwersytetu</w:t>
      </w:r>
      <w:r>
        <w:rPr>
          <w:rStyle w:val="Teksttreci7"/>
          <w:color w:val="000000"/>
        </w:rPr>
        <w:br/>
        <w:t xml:space="preserve">Warszawskiego, pod redakcją </w:t>
      </w:r>
      <w:r w:rsidRPr="006E3ED4">
        <w:rPr>
          <w:rStyle w:val="Teksttreci7"/>
          <w:color w:val="000000"/>
          <w:lang w:eastAsia="en-US"/>
        </w:rPr>
        <w:t xml:space="preserve">prof, </w:t>
      </w:r>
      <w:r>
        <w:rPr>
          <w:rStyle w:val="Teksttreci7"/>
          <w:color w:val="000000"/>
        </w:rPr>
        <w:t>dra W. Doroszewskiego.</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Bargieł</w:t>
      </w:r>
      <w:r>
        <w:rPr>
          <w:rStyle w:val="Teksttreci7"/>
          <w:color w:val="000000"/>
        </w:rPr>
        <w:t xml:space="preserve"> M.: O lokalizacji i różnicach językowych </w:t>
      </w:r>
      <w:r>
        <w:rPr>
          <w:rStyle w:val="Teksttreci7Kursywa"/>
          <w:color w:val="000000"/>
        </w:rPr>
        <w:t>Sprawy chędogiej</w:t>
      </w:r>
      <w:r>
        <w:rPr>
          <w:rStyle w:val="Teksttreci7Kursywa"/>
          <w:color w:val="000000"/>
        </w:rPr>
        <w:br/>
        <w:t>i Ewangelii Nikodema.</w:t>
      </w:r>
      <w:r>
        <w:rPr>
          <w:rStyle w:val="Teksttreci7"/>
          <w:color w:val="000000"/>
        </w:rPr>
        <w:t xml:space="preserve"> Rozprawy Komisji Językowej Łódzkiego Towarzystwa</w:t>
      </w:r>
      <w:r>
        <w:rPr>
          <w:rStyle w:val="Teksttreci7"/>
          <w:color w:val="000000"/>
        </w:rPr>
        <w:br/>
        <w:t>Naukowego, VII, 1959, s. 9—32.</w:t>
      </w:r>
    </w:p>
    <w:p w:rsidR="006E3ED4" w:rsidRDefault="006E3ED4">
      <w:pPr>
        <w:pStyle w:val="Teksttreci71"/>
        <w:shd w:val="clear" w:color="auto" w:fill="auto"/>
        <w:spacing w:before="0" w:after="0" w:line="264" w:lineRule="exact"/>
        <w:ind w:firstLine="480"/>
        <w:jc w:val="both"/>
      </w:pPr>
      <w:r>
        <w:rPr>
          <w:rStyle w:val="Teksttreci7"/>
          <w:color w:val="000000"/>
        </w:rPr>
        <w:t xml:space="preserve">(M. </w:t>
      </w:r>
      <w:r w:rsidRPr="006E3ED4">
        <w:rPr>
          <w:rStyle w:val="Teksttreci7"/>
          <w:color w:val="000000"/>
          <w:lang w:eastAsia="en-US"/>
        </w:rPr>
        <w:t xml:space="preserve">in. </w:t>
      </w:r>
      <w:r>
        <w:rPr>
          <w:rStyle w:val="Teksttreci7"/>
          <w:color w:val="000000"/>
        </w:rPr>
        <w:t xml:space="preserve">o formach czasowników na </w:t>
      </w:r>
      <w:r>
        <w:rPr>
          <w:rStyle w:val="Teksttreci7Kursywa"/>
          <w:color w:val="000000"/>
        </w:rPr>
        <w:t>-ować</w:t>
      </w:r>
      <w:r>
        <w:rPr>
          <w:rStyle w:val="Teksttreci7"/>
          <w:color w:val="000000"/>
        </w:rPr>
        <w:t xml:space="preserve"> </w:t>
      </w:r>
      <w:r>
        <w:rPr>
          <w:rStyle w:val="Teksttreci7"/>
          <w:color w:val="000000"/>
          <w:lang w:val="ru-RU" w:eastAsia="ru-RU"/>
        </w:rPr>
        <w:t xml:space="preserve">// </w:t>
      </w:r>
      <w:r>
        <w:rPr>
          <w:rStyle w:val="Teksttreci7"/>
          <w:color w:val="000000"/>
        </w:rPr>
        <w:t xml:space="preserve">-ywać, formach imiesłowów i przymiotnikach na </w:t>
      </w:r>
      <w:r>
        <w:rPr>
          <w:rStyle w:val="Teksttreci7Kursywa"/>
          <w:color w:val="000000"/>
        </w:rPr>
        <w:t>-ity // -isty</w:t>
      </w:r>
      <w:r>
        <w:rPr>
          <w:rStyle w:val="Teksttreci7"/>
          <w:color w:val="000000"/>
        </w:rPr>
        <w:t xml:space="preserve"> w obu zabytkach).</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Bartnicka-Dąbkowska</w:t>
      </w:r>
      <w:r>
        <w:rPr>
          <w:rStyle w:val="Teksttreci7"/>
          <w:color w:val="000000"/>
        </w:rPr>
        <w:t xml:space="preserve"> B.: Podstawowe wiadomości z dialektologii</w:t>
      </w:r>
      <w:r>
        <w:rPr>
          <w:rStyle w:val="Teksttreci7"/>
          <w:color w:val="000000"/>
        </w:rPr>
        <w:br/>
        <w:t>polskiej z ćwiczeniami, wyd. 1. Red. B. Wieczorkiewicz. W-wa 1959.</w:t>
      </w:r>
    </w:p>
    <w:p w:rsidR="006E3ED4" w:rsidRDefault="006E3ED4">
      <w:pPr>
        <w:pStyle w:val="Teksttreci71"/>
        <w:shd w:val="clear" w:color="auto" w:fill="auto"/>
        <w:spacing w:before="0" w:after="0" w:line="264" w:lineRule="exact"/>
        <w:ind w:firstLine="480"/>
        <w:jc w:val="both"/>
      </w:pPr>
      <w:r>
        <w:rPr>
          <w:rStyle w:val="Teksttreci7"/>
          <w:color w:val="000000"/>
        </w:rPr>
        <w:t>(W rozdziale „Słowotwórstwo” (s. 59—61) ogólnie o charakterystycznych cechach</w:t>
      </w:r>
      <w:r>
        <w:rPr>
          <w:rStyle w:val="Teksttreci7"/>
          <w:color w:val="000000"/>
        </w:rPr>
        <w:br/>
        <w:t>słowotwórstwa gwarowego różnych części mowy).</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
          <w:color w:val="000000"/>
        </w:rPr>
        <w:t>Bąk S.: O języku polskich pism Andrzeja Trzecieskiego. Rozprawy Komisji</w:t>
      </w:r>
      <w:r>
        <w:rPr>
          <w:rStyle w:val="Teksttreci7"/>
          <w:color w:val="000000"/>
        </w:rPr>
        <w:br/>
        <w:t>Językowej Wrocławskiego Towarzystwa Naukowego, I, 1959, s. 65—84.</w:t>
      </w:r>
    </w:p>
    <w:p w:rsidR="006E3ED4" w:rsidRDefault="006E3ED4">
      <w:pPr>
        <w:pStyle w:val="Teksttreci71"/>
        <w:shd w:val="clear" w:color="auto" w:fill="auto"/>
        <w:spacing w:before="0" w:after="0" w:line="264" w:lineRule="exact"/>
        <w:ind w:firstLine="480"/>
        <w:jc w:val="both"/>
      </w:pPr>
      <w:r>
        <w:rPr>
          <w:rStyle w:val="Teksttreci7"/>
          <w:color w:val="000000"/>
        </w:rPr>
        <w:t>(Na s. 77—78 autor podaje najcharakterystyczniejsze jego zdaniem właściwości</w:t>
      </w:r>
      <w:r>
        <w:rPr>
          <w:rStyle w:val="Teksttreci7"/>
          <w:color w:val="000000"/>
        </w:rPr>
        <w:br/>
        <w:t>słowotwórcze języka Trzecieskiego).</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Bełdowski S.:</w:t>
      </w:r>
      <w:r>
        <w:rPr>
          <w:rStyle w:val="Teksttreci7"/>
          <w:color w:val="000000"/>
        </w:rPr>
        <w:t xml:space="preserve"> Jeremiasza Rotera Klucz do polskiego i niemieckiego języka. Rozprawy Komisji Językowej Wrocławskiego Towarzystwa Naukowego</w:t>
      </w:r>
      <w:r>
        <w:rPr>
          <w:rStyle w:val="Teksttreci7"/>
          <w:color w:val="000000"/>
        </w:rPr>
        <w:br/>
        <w:t>I, 1959, s. 89—138.</w:t>
      </w:r>
    </w:p>
    <w:p w:rsidR="006E3ED4" w:rsidRDefault="006E3ED4">
      <w:pPr>
        <w:pStyle w:val="Teksttreci71"/>
        <w:shd w:val="clear" w:color="auto" w:fill="auto"/>
        <w:tabs>
          <w:tab w:val="left" w:leader="hyphen" w:pos="2646"/>
        </w:tabs>
        <w:spacing w:before="0" w:after="0" w:line="264" w:lineRule="exact"/>
        <w:ind w:firstLine="480"/>
        <w:jc w:val="both"/>
      </w:pPr>
      <w:r>
        <w:rPr>
          <w:rStyle w:val="Teksttreci7"/>
          <w:color w:val="000000"/>
        </w:rPr>
        <w:t xml:space="preserve">(M. </w:t>
      </w:r>
      <w:r w:rsidRPr="006E3ED4">
        <w:rPr>
          <w:rStyle w:val="Teksttreci7"/>
          <w:color w:val="000000"/>
          <w:lang w:eastAsia="en-US"/>
        </w:rPr>
        <w:t xml:space="preserve">in. </w:t>
      </w:r>
      <w:r>
        <w:rPr>
          <w:rStyle w:val="Teksttreci7"/>
          <w:color w:val="000000"/>
        </w:rPr>
        <w:t>na s. 106</w:t>
      </w:r>
      <w:r>
        <w:rPr>
          <w:rStyle w:val="Teksttreci7"/>
          <w:color w:val="000000"/>
        </w:rPr>
        <w:tab/>
        <w:t>107 oraz na s. 128—129 autor referuje dział słowotwórstwa</w:t>
      </w:r>
    </w:p>
    <w:p w:rsidR="006E3ED4" w:rsidRDefault="006E3ED4">
      <w:pPr>
        <w:pStyle w:val="Teksttreci71"/>
        <w:shd w:val="clear" w:color="auto" w:fill="auto"/>
        <w:spacing w:before="0" w:after="0" w:line="264" w:lineRule="exact"/>
        <w:jc w:val="both"/>
      </w:pPr>
      <w:r>
        <w:rPr>
          <w:rStyle w:val="Teksttreci7"/>
          <w:color w:val="000000"/>
        </w:rPr>
        <w:t>w „Kluczu” Rotera oraz podaje charakterystyczne przyrostki i przedrostki występującego w cytowanym przez niego materiale leksykalnym).</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Bogusławski</w:t>
      </w:r>
      <w:r>
        <w:rPr>
          <w:rStyle w:val="Teksttreci7"/>
          <w:color w:val="000000"/>
        </w:rPr>
        <w:t xml:space="preserve"> A.: O zasadach analizy morfologicznej. Biuletyn Polskiego</w:t>
      </w:r>
      <w:r>
        <w:rPr>
          <w:rStyle w:val="Teksttreci7"/>
          <w:color w:val="000000"/>
        </w:rPr>
        <w:br/>
        <w:t>Towarzystwa Językoznawczego, z. 18, 1959, s. 87—95.</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Brodowska - Honowska</w:t>
      </w:r>
      <w:r>
        <w:rPr>
          <w:rStyle w:val="Teksttreci7"/>
          <w:color w:val="000000"/>
        </w:rPr>
        <w:t xml:space="preserve"> H: Uwagi o niektórych nazwach topograficznych. Onomastica, V, 1959, s. 61—66.</w:t>
      </w:r>
    </w:p>
    <w:p w:rsidR="006E3ED4" w:rsidRDefault="006E3ED4">
      <w:pPr>
        <w:pStyle w:val="Teksttreci71"/>
        <w:shd w:val="clear" w:color="auto" w:fill="auto"/>
        <w:spacing w:before="0" w:after="0" w:line="264" w:lineRule="exact"/>
        <w:ind w:firstLine="480"/>
        <w:jc w:val="both"/>
      </w:pPr>
      <w:r>
        <w:rPr>
          <w:rStyle w:val="Teksttreci7"/>
          <w:color w:val="000000"/>
        </w:rPr>
        <w:t xml:space="preserve">(Autorka dowodzi na materiale starocerkiewnosłowiańskim możliwości powstawania nazw miejscowych (typu </w:t>
      </w:r>
      <w:r>
        <w:rPr>
          <w:rStyle w:val="Teksttreci7Kursywa"/>
          <w:color w:val="000000"/>
        </w:rPr>
        <w:t>Górsko, Lipowa)</w:t>
      </w:r>
      <w:r>
        <w:rPr>
          <w:rStyle w:val="Teksttreci7"/>
          <w:color w:val="000000"/>
        </w:rPr>
        <w:t xml:space="preserve"> na podstawie funkcji apozycji (tj.</w:t>
      </w:r>
      <w:r>
        <w:rPr>
          <w:rStyle w:val="Teksttreci7"/>
          <w:color w:val="000000"/>
        </w:rPr>
        <w:br/>
        <w:t xml:space="preserve">z form </w:t>
      </w:r>
      <w:r>
        <w:rPr>
          <w:rStyle w:val="Teksttreci7Kursywa"/>
          <w:color w:val="000000"/>
        </w:rPr>
        <w:t>wieś Lipa, siedlisko Góra wieś Lipowa, siedlisko Górsko).</w:t>
      </w:r>
    </w:p>
    <w:p w:rsidR="006E3ED4" w:rsidRDefault="006E3ED4">
      <w:pPr>
        <w:pStyle w:val="Teksttreci71"/>
        <w:numPr>
          <w:ilvl w:val="0"/>
          <w:numId w:val="6"/>
        </w:numPr>
        <w:shd w:val="clear" w:color="auto" w:fill="auto"/>
        <w:tabs>
          <w:tab w:val="left" w:pos="1222"/>
        </w:tabs>
        <w:spacing w:before="0" w:after="0" w:line="264" w:lineRule="exact"/>
        <w:ind w:firstLine="480"/>
        <w:jc w:val="both"/>
      </w:pPr>
      <w:r>
        <w:rPr>
          <w:rStyle w:val="Teksttreci7Odstpy2pt"/>
          <w:color w:val="000000"/>
        </w:rPr>
        <w:t>Buttler</w:t>
      </w:r>
      <w:r>
        <w:rPr>
          <w:rStyle w:val="Teksttreci7"/>
          <w:color w:val="000000"/>
        </w:rPr>
        <w:t xml:space="preserve"> D.: Słownictwo środowiskowo- emocjonalne we współczesnej polszczyźnie. Poradnik Językowy, 1959, </w:t>
      </w:r>
      <w:r>
        <w:rPr>
          <w:rStyle w:val="Teksttreci714pt"/>
          <w:color w:val="000000"/>
        </w:rPr>
        <w:t xml:space="preserve">z. </w:t>
      </w:r>
      <w:r>
        <w:rPr>
          <w:rStyle w:val="Teksttreci7"/>
          <w:color w:val="000000"/>
        </w:rPr>
        <w:t>1—2, s. 68—79.</w:t>
      </w:r>
    </w:p>
    <w:p w:rsidR="006E3ED4" w:rsidRDefault="006E3ED4">
      <w:pPr>
        <w:pStyle w:val="Teksttreci71"/>
        <w:shd w:val="clear" w:color="auto" w:fill="auto"/>
        <w:spacing w:before="0" w:after="0" w:line="264" w:lineRule="exact"/>
        <w:ind w:firstLine="480"/>
        <w:jc w:val="both"/>
      </w:pPr>
      <w:r>
        <w:rPr>
          <w:rStyle w:val="Teksttreci7"/>
          <w:color w:val="000000"/>
        </w:rPr>
        <w:t>(Na s. 74—76 autorka omawia typy słowotwórcze produktywne w słownictwie</w:t>
      </w:r>
      <w:r>
        <w:rPr>
          <w:rStyle w:val="Teksttreci7"/>
          <w:color w:val="000000"/>
        </w:rPr>
        <w:br/>
        <w:t>emocjonalnym wdechowym).</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Cieślakowa H., Misz H., Skubalanka</w:t>
      </w:r>
      <w:r>
        <w:rPr>
          <w:rStyle w:val="Teksttreci7"/>
          <w:color w:val="000000"/>
        </w:rPr>
        <w:t xml:space="preserve"> T.: Praca nad językiem Pana</w:t>
      </w:r>
      <w:r>
        <w:rPr>
          <w:rStyle w:val="Teksttreci7"/>
          <w:color w:val="000000"/>
        </w:rPr>
        <w:br/>
        <w:t>Tadeusza na podstawie autografów. [W zbiorze:] O języku Adama Mickiewicza.</w:t>
      </w:r>
      <w:r>
        <w:rPr>
          <w:rStyle w:val="Teksttreci7"/>
          <w:color w:val="000000"/>
        </w:rPr>
        <w:br/>
        <w:t>Studia, wyd. 1. Red. Z. Klemensiewicz, J. Rużyłło-Pawłowska. Wrocław 1959.</w:t>
      </w:r>
    </w:p>
    <w:p w:rsidR="006E3ED4" w:rsidRDefault="006E3ED4">
      <w:pPr>
        <w:pStyle w:val="Teksttreci71"/>
        <w:shd w:val="clear" w:color="auto" w:fill="auto"/>
        <w:spacing w:before="0" w:after="0" w:line="264" w:lineRule="exact"/>
        <w:ind w:firstLine="480"/>
        <w:jc w:val="both"/>
      </w:pPr>
      <w:r>
        <w:rPr>
          <w:rStyle w:val="Teksttreci7"/>
          <w:color w:val="000000"/>
        </w:rPr>
        <w:t>(Na s. 117—120 o poprawkach autora z zakresu słowotwórstwa).</w:t>
      </w:r>
    </w:p>
    <w:p w:rsidR="006E3ED4" w:rsidRDefault="006E3ED4">
      <w:pPr>
        <w:pStyle w:val="Teksttreci71"/>
        <w:numPr>
          <w:ilvl w:val="0"/>
          <w:numId w:val="6"/>
        </w:numPr>
        <w:shd w:val="clear" w:color="auto" w:fill="auto"/>
        <w:tabs>
          <w:tab w:val="left" w:pos="742"/>
        </w:tabs>
        <w:spacing w:before="0" w:after="0" w:line="264" w:lineRule="exact"/>
        <w:ind w:firstLine="480"/>
        <w:jc w:val="both"/>
      </w:pPr>
      <w:r>
        <w:rPr>
          <w:rStyle w:val="Teksttreci7Odstpy2pt"/>
          <w:color w:val="000000"/>
        </w:rPr>
        <w:t>Górnowicz H.:</w:t>
      </w:r>
      <w:r>
        <w:rPr>
          <w:rStyle w:val="Teksttreci7"/>
          <w:color w:val="000000"/>
        </w:rPr>
        <w:t xml:space="preserve"> Zawołania zwierząt domowych w Sztumskiem. Osiągnięcia</w:t>
      </w:r>
      <w:r>
        <w:rPr>
          <w:rStyle w:val="Teksttreci7"/>
          <w:color w:val="000000"/>
        </w:rPr>
        <w:br/>
        <w:t>i postulaty w dziedzinie badań zoonomastycznych w Polsce. Onomastica, V, 1959,</w:t>
      </w:r>
      <w:r>
        <w:rPr>
          <w:rStyle w:val="Teksttreci7"/>
          <w:color w:val="000000"/>
        </w:rPr>
        <w:br/>
        <w:t>s. 451—462.</w:t>
      </w:r>
    </w:p>
    <w:p w:rsidR="006E3ED4" w:rsidRDefault="006E3ED4">
      <w:pPr>
        <w:pStyle w:val="Teksttreci71"/>
        <w:shd w:val="clear" w:color="auto" w:fill="auto"/>
        <w:spacing w:before="0" w:after="0" w:line="264" w:lineRule="exact"/>
        <w:ind w:firstLine="480"/>
        <w:jc w:val="both"/>
      </w:pPr>
      <w:r>
        <w:rPr>
          <w:rStyle w:val="Teksttreci7"/>
          <w:color w:val="000000"/>
        </w:rPr>
        <w:t xml:space="preserve">(M. </w:t>
      </w:r>
      <w:r w:rsidRPr="006E3ED4">
        <w:rPr>
          <w:rStyle w:val="Teksttreci7"/>
          <w:color w:val="000000"/>
          <w:lang w:eastAsia="en-US"/>
        </w:rPr>
        <w:t xml:space="preserve">in. </w:t>
      </w:r>
      <w:r>
        <w:rPr>
          <w:rStyle w:val="Teksttreci7"/>
          <w:color w:val="000000"/>
        </w:rPr>
        <w:t>o formantach, za pomocą których tworzone są zawołania).</w:t>
      </w:r>
    </w:p>
    <w:p w:rsidR="006E3ED4" w:rsidRDefault="006E3ED4">
      <w:pPr>
        <w:pStyle w:val="Teksttreci71"/>
        <w:numPr>
          <w:ilvl w:val="0"/>
          <w:numId w:val="6"/>
        </w:numPr>
        <w:shd w:val="clear" w:color="auto" w:fill="auto"/>
        <w:tabs>
          <w:tab w:val="left" w:pos="888"/>
        </w:tabs>
        <w:spacing w:before="0" w:after="0" w:line="264" w:lineRule="exact"/>
        <w:ind w:firstLine="480"/>
        <w:jc w:val="both"/>
      </w:pPr>
      <w:r>
        <w:rPr>
          <w:rStyle w:val="Teksttreci7Odstpy2pt"/>
          <w:color w:val="000000"/>
        </w:rPr>
        <w:t>Gramatyka</w:t>
      </w:r>
      <w:r>
        <w:rPr>
          <w:rStyle w:val="Teksttreci7"/>
          <w:color w:val="000000"/>
        </w:rPr>
        <w:t xml:space="preserve"> opisowa języka polskiego. Z ćwiczeniami, wyd. 1. Red.</w:t>
      </w:r>
    </w:p>
    <w:p w:rsidR="006E3ED4" w:rsidRDefault="006E3ED4">
      <w:pPr>
        <w:pStyle w:val="Teksttreci71"/>
        <w:shd w:val="clear" w:color="auto" w:fill="auto"/>
        <w:spacing w:before="0" w:after="0" w:line="258" w:lineRule="exact"/>
        <w:jc w:val="both"/>
      </w:pPr>
      <w:r>
        <w:rPr>
          <w:rStyle w:val="Teksttreci7"/>
          <w:color w:val="000000"/>
        </w:rPr>
        <w:t>W. Doroszewski, B. Wieczorkiewicz. T. 1: Fonetyka; Słowotwórstwo [opracowała:</w:t>
      </w:r>
      <w:r>
        <w:rPr>
          <w:rStyle w:val="Teksttreci7"/>
          <w:color w:val="000000"/>
        </w:rPr>
        <w:br/>
        <w:t>R. Sinielnikoff]. T. 2: Fleksja; Składnia. Warszawa 1959. [Książka przeznaczona dla</w:t>
      </w:r>
      <w:r>
        <w:rPr>
          <w:rStyle w:val="Teksttreci7"/>
          <w:color w:val="000000"/>
        </w:rPr>
        <w:br/>
        <w:t>słuchaczy Studiów Nauczycielskich].</w:t>
      </w:r>
    </w:p>
    <w:p w:rsidR="006E3ED4" w:rsidRDefault="006E3ED4">
      <w:pPr>
        <w:pStyle w:val="Teksttreci71"/>
        <w:shd w:val="clear" w:color="auto" w:fill="auto"/>
        <w:spacing w:before="0" w:after="0" w:line="258" w:lineRule="exact"/>
        <w:ind w:firstLine="480"/>
        <w:jc w:val="both"/>
      </w:pPr>
      <w:r>
        <w:rPr>
          <w:rStyle w:val="Teksttreci7"/>
          <w:color w:val="000000"/>
        </w:rPr>
        <w:lastRenderedPageBreak/>
        <w:t>(Na s. 125—268 zarys słowotwórstwa wszystkich części mowy opracowany na</w:t>
      </w:r>
      <w:r>
        <w:rPr>
          <w:rStyle w:val="Teksttreci7"/>
          <w:color w:val="000000"/>
        </w:rPr>
        <w:br/>
        <w:t>podstawie dotychczasowych podręczników akademickich, zawierający również</w:t>
      </w:r>
      <w:r>
        <w:rPr>
          <w:rStyle w:val="Teksttreci7"/>
          <w:color w:val="000000"/>
        </w:rPr>
        <w:br/>
        <w:t>ćwiczenia dla studentów).</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Grzegorczykowa R., Puzynina</w:t>
      </w:r>
      <w:r>
        <w:rPr>
          <w:rStyle w:val="Teksttreci7"/>
          <w:color w:val="000000"/>
        </w:rPr>
        <w:t xml:space="preserve"> J.: Z zagadnień słowotwórstwa</w:t>
      </w:r>
      <w:r>
        <w:rPr>
          <w:rStyle w:val="Teksttreci7"/>
          <w:color w:val="000000"/>
        </w:rPr>
        <w:br/>
        <w:t>synchronicznego. Poradnik Językowy, 1959, z. 6—7, s. 241—253.</w:t>
      </w:r>
    </w:p>
    <w:p w:rsidR="006E3ED4" w:rsidRDefault="006E3ED4">
      <w:pPr>
        <w:pStyle w:val="Teksttreci71"/>
        <w:shd w:val="clear" w:color="auto" w:fill="auto"/>
        <w:spacing w:before="0" w:after="0" w:line="258" w:lineRule="exact"/>
        <w:ind w:firstLine="480"/>
        <w:jc w:val="both"/>
      </w:pPr>
      <w:r>
        <w:rPr>
          <w:rStyle w:val="Teksttreci7"/>
          <w:color w:val="000000"/>
        </w:rPr>
        <w:t>(Artykuł zawiera krytyczne omówienie ostatnich prac czeskich i radzieckich po-</w:t>
      </w:r>
      <w:r>
        <w:rPr>
          <w:rStyle w:val="Teksttreci7"/>
          <w:color w:val="000000"/>
        </w:rPr>
        <w:br/>
        <w:t>święconych zagadnieniu przedmiotu i metody słowotwórstwa synchronicznego).</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Horodyska</w:t>
      </w:r>
      <w:r>
        <w:rPr>
          <w:rStyle w:val="Teksttreci7"/>
          <w:color w:val="000000"/>
        </w:rPr>
        <w:t xml:space="preserve"> H.: Słownictwo Warmii i Mazur. Hodowla. Wrocław 1958.</w:t>
      </w:r>
      <w:r>
        <w:rPr>
          <w:rStyle w:val="Teksttreci7"/>
          <w:color w:val="000000"/>
        </w:rPr>
        <w:br/>
        <w:t>Studia warmińsko-mazurskie 3.</w:t>
      </w:r>
    </w:p>
    <w:p w:rsidR="006E3ED4" w:rsidRDefault="006E3ED4">
      <w:pPr>
        <w:pStyle w:val="Teksttreci71"/>
        <w:shd w:val="clear" w:color="auto" w:fill="auto"/>
        <w:spacing w:before="0" w:after="0" w:line="258" w:lineRule="exact"/>
        <w:ind w:firstLine="480"/>
        <w:jc w:val="both"/>
      </w:pPr>
      <w:r>
        <w:rPr>
          <w:rStyle w:val="Teksttreci7"/>
          <w:color w:val="000000"/>
        </w:rPr>
        <w:t>(Na s. 33 o sufiksach tworzących nazwy młodych zwierząt).</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lang w:val="cs-CZ" w:eastAsia="cs-CZ"/>
        </w:rPr>
        <w:t>Hrabec</w:t>
      </w:r>
      <w:r>
        <w:rPr>
          <w:rStyle w:val="Teksttreci7"/>
          <w:color w:val="000000"/>
          <w:lang w:val="cs-CZ" w:eastAsia="cs-CZ"/>
        </w:rPr>
        <w:t xml:space="preserve"> </w:t>
      </w:r>
      <w:r>
        <w:rPr>
          <w:rStyle w:val="Teksttreci7"/>
          <w:color w:val="000000"/>
        </w:rPr>
        <w:t xml:space="preserve">S.: Polski przyrostek </w:t>
      </w:r>
      <w:r>
        <w:rPr>
          <w:rStyle w:val="Teksttreci7Kursywa"/>
          <w:color w:val="000000"/>
        </w:rPr>
        <w:t>-ec</w:t>
      </w:r>
      <w:r>
        <w:rPr>
          <w:rStyle w:val="Teksttreci7"/>
          <w:color w:val="000000"/>
        </w:rPr>
        <w:t xml:space="preserve"> z poprzedzającą spółgłoską twardą. Rozprawy Komisji Językowej Łódzkiego Towarzystwa Naukowego, VII, 1959, s. 5—8.</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Jeżowa</w:t>
      </w:r>
      <w:r>
        <w:rPr>
          <w:rStyle w:val="Teksttreci7"/>
          <w:color w:val="000000"/>
        </w:rPr>
        <w:t xml:space="preserve"> M.: Słowiańskie nazwy miejscowe wyspy Rugii. Onomastica, V,</w:t>
      </w:r>
      <w:r>
        <w:rPr>
          <w:rStyle w:val="Teksttreci7"/>
          <w:color w:val="000000"/>
        </w:rPr>
        <w:br/>
        <w:t>1959, s. 13—59.</w:t>
      </w:r>
    </w:p>
    <w:p w:rsidR="006E3ED4" w:rsidRDefault="006E3ED4">
      <w:pPr>
        <w:pStyle w:val="Teksttreci71"/>
        <w:shd w:val="clear" w:color="auto" w:fill="auto"/>
        <w:spacing w:before="0" w:after="0" w:line="258" w:lineRule="exact"/>
        <w:ind w:firstLine="480"/>
        <w:jc w:val="both"/>
      </w:pPr>
      <w:r>
        <w:rPr>
          <w:rStyle w:val="Teksttreci7"/>
          <w:color w:val="000000"/>
        </w:rPr>
        <w:t xml:space="preserve">(Analiza materiału toponomastycznego zgrupowanego według sufiksów w obrębie kategorii klasyfikacyjnych </w:t>
      </w:r>
      <w:r w:rsidRPr="006E3ED4">
        <w:rPr>
          <w:rStyle w:val="Teksttreci7"/>
          <w:color w:val="000000"/>
          <w:lang w:eastAsia="en-US"/>
        </w:rPr>
        <w:t xml:space="preserve">prof. </w:t>
      </w:r>
      <w:r>
        <w:rPr>
          <w:rStyle w:val="Teksttreci7"/>
          <w:color w:val="000000"/>
        </w:rPr>
        <w:t>Taszyckiego — patronimiczne, dzierżawcze,</w:t>
      </w:r>
      <w:r>
        <w:rPr>
          <w:rStyle w:val="Teksttreci7"/>
          <w:color w:val="000000"/>
        </w:rPr>
        <w:br/>
        <w:t>topograficzne, kulturalne, etniczne, rodowe i służebne).</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Jurkowski E., Łapiński I., Szymczak</w:t>
      </w:r>
      <w:r>
        <w:rPr>
          <w:rStyle w:val="Teksttreci7"/>
          <w:color w:val="000000"/>
        </w:rPr>
        <w:t xml:space="preserve"> M.: Słownictwo Warmii</w:t>
      </w:r>
      <w:r>
        <w:rPr>
          <w:rStyle w:val="Teksttreci7"/>
          <w:color w:val="000000"/>
        </w:rPr>
        <w:br/>
        <w:t>i Mazur, wyd. 1. Stopnie pokrewieństwa, życie społeczne i zawody. Wrocław 1959.</w:t>
      </w:r>
      <w:r>
        <w:rPr>
          <w:rStyle w:val="Teksttreci7"/>
          <w:color w:val="000000"/>
        </w:rPr>
        <w:br/>
        <w:t>Studia warmińsko-mazurskie 5.</w:t>
      </w:r>
    </w:p>
    <w:p w:rsidR="006E3ED4" w:rsidRDefault="006E3ED4">
      <w:pPr>
        <w:pStyle w:val="Teksttreci71"/>
        <w:shd w:val="clear" w:color="auto" w:fill="auto"/>
        <w:spacing w:before="0" w:after="0" w:line="258" w:lineRule="exact"/>
        <w:ind w:firstLine="480"/>
        <w:jc w:val="both"/>
      </w:pPr>
      <w:r>
        <w:rPr>
          <w:rStyle w:val="Teksttreci7"/>
          <w:color w:val="000000"/>
        </w:rPr>
        <w:t xml:space="preserve">(M. </w:t>
      </w:r>
      <w:r w:rsidRPr="006E3ED4">
        <w:rPr>
          <w:rStyle w:val="Teksttreci7"/>
          <w:color w:val="000000"/>
          <w:lang w:eastAsia="en-US"/>
        </w:rPr>
        <w:t xml:space="preserve">in. </w:t>
      </w:r>
      <w:r>
        <w:rPr>
          <w:rStyle w:val="Teksttreci7"/>
          <w:color w:val="000000"/>
        </w:rPr>
        <w:t>o słowotwórczych zróżnicowaniach geograficznych słownictwa określ</w:t>
      </w:r>
      <w:r w:rsidR="00FD7C9F">
        <w:rPr>
          <w:rStyle w:val="Teksttreci7"/>
          <w:color w:val="000000"/>
        </w:rPr>
        <w:t>o</w:t>
      </w:r>
      <w:r>
        <w:rPr>
          <w:rStyle w:val="Teksttreci7"/>
          <w:color w:val="000000"/>
        </w:rPr>
        <w:t>nych w tytule zakresów. Na s. 77—80 „Uwagi o budowie słowotwórczej nazw wykonawców zawodów”).</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Kamińska</w:t>
      </w:r>
      <w:r>
        <w:rPr>
          <w:rStyle w:val="Teksttreci7"/>
          <w:color w:val="000000"/>
        </w:rPr>
        <w:t xml:space="preserve"> M.: Anchaizacja językowa w </w:t>
      </w:r>
      <w:r>
        <w:rPr>
          <w:rStyle w:val="Teksttreci7Kursywa"/>
          <w:color w:val="000000"/>
        </w:rPr>
        <w:t>Krzyżowcach</w:t>
      </w:r>
      <w:r>
        <w:rPr>
          <w:rStyle w:val="Teksttreci7"/>
          <w:color w:val="000000"/>
        </w:rPr>
        <w:t xml:space="preserve"> Z. Kossak-Szczuckiej. Rozprawy Komisji Językowej Łódzkiego Towarzystwa Naukowego, VI, 1959,</w:t>
      </w:r>
      <w:r>
        <w:rPr>
          <w:rStyle w:val="Teksttreci7"/>
          <w:color w:val="000000"/>
        </w:rPr>
        <w:br/>
        <w:t>s. 129—144.</w:t>
      </w:r>
    </w:p>
    <w:p w:rsidR="006E3ED4" w:rsidRDefault="006E3ED4">
      <w:pPr>
        <w:pStyle w:val="Teksttreci71"/>
        <w:shd w:val="clear" w:color="auto" w:fill="auto"/>
        <w:spacing w:before="0" w:after="0" w:line="258" w:lineRule="exact"/>
        <w:ind w:firstLine="480"/>
        <w:jc w:val="both"/>
      </w:pPr>
      <w:r>
        <w:rPr>
          <w:rStyle w:val="Teksttreci7"/>
          <w:color w:val="000000"/>
        </w:rPr>
        <w:t xml:space="preserve">(M. </w:t>
      </w:r>
      <w:r w:rsidRPr="006E3ED4">
        <w:rPr>
          <w:rStyle w:val="Teksttreci7"/>
          <w:color w:val="000000"/>
          <w:lang w:eastAsia="en-US"/>
        </w:rPr>
        <w:t xml:space="preserve">in. </w:t>
      </w:r>
      <w:r>
        <w:rPr>
          <w:rStyle w:val="Teksttreci7"/>
          <w:color w:val="000000"/>
        </w:rPr>
        <w:t xml:space="preserve">o archaizmach słowotwórczych w </w:t>
      </w:r>
      <w:r>
        <w:rPr>
          <w:rStyle w:val="Teksttreci7Kursywa"/>
          <w:color w:val="000000"/>
        </w:rPr>
        <w:t>Krzyżowcach).</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Kamińska-Rzetelska</w:t>
      </w:r>
      <w:r>
        <w:rPr>
          <w:rStyle w:val="Teksttreci7"/>
          <w:color w:val="000000"/>
        </w:rPr>
        <w:t xml:space="preserve"> E.: Z onomastyki kaszubskiej. Nazwiska na</w:t>
      </w:r>
      <w:r>
        <w:rPr>
          <w:rStyle w:val="Teksttreci7"/>
          <w:color w:val="000000"/>
        </w:rPr>
        <w:br/>
        <w:t xml:space="preserve">-óc, -éc, </w:t>
      </w:r>
      <w:r>
        <w:rPr>
          <w:rStyle w:val="Teksttreci7Kursywa"/>
          <w:color w:val="000000"/>
        </w:rPr>
        <w:t>-ic//-yc.</w:t>
      </w:r>
      <w:r>
        <w:rPr>
          <w:rStyle w:val="Teksttreci7"/>
          <w:color w:val="000000"/>
        </w:rPr>
        <w:t xml:space="preserve"> Onomastica, V, 1959, s. 177—193.</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Karaś</w:t>
      </w:r>
      <w:r>
        <w:rPr>
          <w:rStyle w:val="Teksttreci7"/>
          <w:color w:val="000000"/>
        </w:rPr>
        <w:t xml:space="preserve"> M.: O strukturach słowotwórczych typu </w:t>
      </w:r>
      <w:r>
        <w:rPr>
          <w:rStyle w:val="Teksttreci7Kursywa"/>
          <w:color w:val="000000"/>
        </w:rPr>
        <w:t>białny, którny</w:t>
      </w:r>
      <w:r>
        <w:rPr>
          <w:rStyle w:val="Teksttreci7"/>
          <w:color w:val="000000"/>
        </w:rPr>
        <w:t xml:space="preserve"> w języku</w:t>
      </w:r>
      <w:r>
        <w:rPr>
          <w:rStyle w:val="Teksttreci7"/>
          <w:color w:val="000000"/>
        </w:rPr>
        <w:br/>
        <w:t>polskim. Biuletyn Polskiego Towarzystwa Językoznawczego, z. 18, 1959. s. 113—135.</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Karaś</w:t>
      </w:r>
      <w:r>
        <w:rPr>
          <w:rStyle w:val="Teksttreci7"/>
          <w:color w:val="000000"/>
        </w:rPr>
        <w:t xml:space="preserve"> M.: Ze studiów nad toponomastyką żywiecczyzny. Onomastica. V,</w:t>
      </w:r>
      <w:r>
        <w:rPr>
          <w:rStyle w:val="Teksttreci7"/>
          <w:color w:val="000000"/>
        </w:rPr>
        <w:br/>
        <w:t>1959, s. 311—319.</w:t>
      </w:r>
    </w:p>
    <w:p w:rsidR="006E3ED4" w:rsidRDefault="006E3ED4">
      <w:pPr>
        <w:pStyle w:val="Teksttreci71"/>
        <w:shd w:val="clear" w:color="auto" w:fill="auto"/>
        <w:spacing w:before="0" w:after="0" w:line="258" w:lineRule="exact"/>
        <w:ind w:firstLine="480"/>
        <w:jc w:val="both"/>
      </w:pPr>
      <w:r>
        <w:rPr>
          <w:rStyle w:val="Teksttreci7"/>
          <w:color w:val="000000"/>
        </w:rPr>
        <w:t xml:space="preserve">(Zgrupowanie szeregu nazw miejscowych utworzonych suf. </w:t>
      </w:r>
      <w:r>
        <w:rPr>
          <w:rStyle w:val="Teksttreci7Kursywa"/>
          <w:color w:val="000000"/>
        </w:rPr>
        <w:t>-jь, -ja, -je</w:t>
      </w:r>
      <w:r>
        <w:rPr>
          <w:rStyle w:val="Teksttreci7"/>
          <w:color w:val="000000"/>
        </w:rPr>
        <w:t xml:space="preserve"> od</w:t>
      </w:r>
      <w:r>
        <w:rPr>
          <w:rStyle w:val="Teksttreci7"/>
          <w:color w:val="000000"/>
        </w:rPr>
        <w:br/>
        <w:t xml:space="preserve">zdrobniałych nazw osobowych z przyrostkiem </w:t>
      </w:r>
      <w:r>
        <w:rPr>
          <w:rStyle w:val="Teksttreci7Kursywa"/>
          <w:color w:val="000000"/>
        </w:rPr>
        <w:t>-ek // -ko.</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sidRPr="006E3ED4">
        <w:rPr>
          <w:rStyle w:val="Teksttreci7Odstpy2pt"/>
          <w:color w:val="000000"/>
          <w:lang w:eastAsia="en-US"/>
        </w:rPr>
        <w:t>Klimonov</w:t>
      </w:r>
      <w:r w:rsidRPr="006E3ED4">
        <w:rPr>
          <w:rStyle w:val="Teksttreci7"/>
          <w:color w:val="000000"/>
          <w:lang w:eastAsia="en-US"/>
        </w:rPr>
        <w:t xml:space="preserve"> </w:t>
      </w:r>
      <w:r>
        <w:rPr>
          <w:rStyle w:val="Teksttreci7"/>
          <w:color w:val="000000"/>
        </w:rPr>
        <w:t>W.: Aspekt i czas w konstrukcjach imiesłowowo-biernych</w:t>
      </w:r>
      <w:r>
        <w:rPr>
          <w:rStyle w:val="Teksttreci7"/>
          <w:color w:val="000000"/>
        </w:rPr>
        <w:br/>
        <w:t>w języku polskim. Poradnik Językowy, 1959, s. 3—4, s. 132—147.</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Odstpy2pt"/>
          <w:color w:val="000000"/>
        </w:rPr>
        <w:t>Kraszewska</w:t>
      </w:r>
      <w:r>
        <w:rPr>
          <w:rStyle w:val="Teksttreci7"/>
          <w:color w:val="000000"/>
        </w:rPr>
        <w:t xml:space="preserve"> </w:t>
      </w:r>
      <w:r w:rsidRPr="006E3ED4">
        <w:rPr>
          <w:rStyle w:val="Teksttreci7"/>
          <w:color w:val="000000"/>
          <w:lang w:eastAsia="en-US"/>
        </w:rPr>
        <w:t xml:space="preserve">J. </w:t>
      </w:r>
      <w:r>
        <w:rPr>
          <w:rStyle w:val="Teksttreci7"/>
          <w:color w:val="000000"/>
        </w:rPr>
        <w:t>K.: Próba analizy semantycznej jednego wyrazu. Biuletyn Polskiego Towarzystwa Językoznawczego, z. 18, 1959, s. 49—61.</w:t>
      </w:r>
    </w:p>
    <w:p w:rsidR="006E3ED4" w:rsidRDefault="006E3ED4">
      <w:pPr>
        <w:pStyle w:val="Teksttreci71"/>
        <w:shd w:val="clear" w:color="auto" w:fill="auto"/>
        <w:spacing w:before="0" w:after="0" w:line="258" w:lineRule="exact"/>
        <w:ind w:firstLine="480"/>
        <w:jc w:val="both"/>
      </w:pPr>
      <w:r>
        <w:rPr>
          <w:rStyle w:val="Teksttreci7"/>
          <w:color w:val="000000"/>
        </w:rPr>
        <w:t>(Autorka rozważa zagadnienia wiążące się z trudnościami ustalenia podstawy</w:t>
      </w:r>
      <w:r>
        <w:rPr>
          <w:rStyle w:val="Teksttreci7"/>
          <w:color w:val="000000"/>
        </w:rPr>
        <w:br/>
        <w:t>słowotwórczej niektórych formacji).</w:t>
      </w:r>
    </w:p>
    <w:p w:rsidR="006E3ED4" w:rsidRDefault="006E3ED4">
      <w:pPr>
        <w:pStyle w:val="Teksttreci71"/>
        <w:numPr>
          <w:ilvl w:val="0"/>
          <w:numId w:val="6"/>
        </w:numPr>
        <w:shd w:val="clear" w:color="auto" w:fill="auto"/>
        <w:tabs>
          <w:tab w:val="left" w:pos="823"/>
        </w:tabs>
        <w:spacing w:before="0" w:after="0" w:line="258" w:lineRule="exact"/>
        <w:ind w:firstLine="480"/>
        <w:jc w:val="both"/>
      </w:pPr>
      <w:r>
        <w:rPr>
          <w:rStyle w:val="Teksttreci7"/>
          <w:color w:val="000000"/>
        </w:rPr>
        <w:t xml:space="preserve">Kreja B.: Drobiazgi słowotwórcze. 1. </w:t>
      </w:r>
      <w:r>
        <w:rPr>
          <w:rStyle w:val="Teksttreci7Kursywa"/>
          <w:color w:val="000000"/>
        </w:rPr>
        <w:t>Dzieciarnia,</w:t>
      </w:r>
      <w:r>
        <w:rPr>
          <w:rStyle w:val="Teksttreci7"/>
          <w:color w:val="000000"/>
        </w:rPr>
        <w:t xml:space="preserve"> 2. </w:t>
      </w:r>
      <w:r>
        <w:rPr>
          <w:rStyle w:val="Teksttreci7Kursywa"/>
          <w:color w:val="000000"/>
        </w:rPr>
        <w:t>Profesura.</w:t>
      </w:r>
      <w:r>
        <w:rPr>
          <w:rStyle w:val="Teksttreci7"/>
          <w:color w:val="000000"/>
        </w:rPr>
        <w:t xml:space="preserve"> Język Pol-</w:t>
      </w:r>
      <w:r>
        <w:rPr>
          <w:rStyle w:val="Teksttreci7"/>
          <w:color w:val="000000"/>
        </w:rPr>
        <w:br/>
        <w:t>ski, XXXIX, 1959, z. 2, s. 132—136.</w:t>
      </w:r>
    </w:p>
    <w:p w:rsidR="006E3ED4" w:rsidRDefault="006E3ED4">
      <w:pPr>
        <w:pStyle w:val="Teksttreci71"/>
        <w:shd w:val="clear" w:color="auto" w:fill="auto"/>
        <w:spacing w:before="0" w:after="0" w:line="258" w:lineRule="exact"/>
        <w:ind w:firstLine="480"/>
        <w:jc w:val="both"/>
      </w:pPr>
      <w:r>
        <w:rPr>
          <w:rStyle w:val="Teksttreci7"/>
          <w:color w:val="000000"/>
        </w:rPr>
        <w:t>(Aby wytłumaczyć budowę wyrazów wymienionych w tytule, autor pisze o wy-</w:t>
      </w:r>
      <w:r>
        <w:rPr>
          <w:rStyle w:val="Teksttreci7"/>
          <w:color w:val="000000"/>
        </w:rPr>
        <w:br/>
        <w:t xml:space="preserve">kształcaniu się funkcji zbiorowej sufisku </w:t>
      </w:r>
      <w:r>
        <w:rPr>
          <w:rStyle w:val="Teksttreci7Kursywa"/>
          <w:color w:val="000000"/>
        </w:rPr>
        <w:t>-arnia</w:t>
      </w:r>
      <w:r>
        <w:rPr>
          <w:rStyle w:val="Teksttreci7"/>
          <w:color w:val="000000"/>
        </w:rPr>
        <w:t xml:space="preserve"> w języku polskim, sufiksu </w:t>
      </w:r>
      <w:r>
        <w:rPr>
          <w:rStyle w:val="Teksttreci7Kursywa"/>
          <w:color w:val="000000"/>
        </w:rPr>
        <w:t>-ura</w:t>
      </w:r>
      <w:r>
        <w:rPr>
          <w:rStyle w:val="Teksttreci7"/>
          <w:color w:val="000000"/>
        </w:rPr>
        <w:t xml:space="preserve"> —</w:t>
      </w:r>
      <w:r>
        <w:rPr>
          <w:rStyle w:val="Teksttreci7"/>
          <w:color w:val="000000"/>
        </w:rPr>
        <w:br/>
        <w:t>w rosyjskim).</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Pr>
          <w:rStyle w:val="Teksttreci7"/>
          <w:color w:val="000000"/>
        </w:rPr>
        <w:t>Kreja B.: (Rec.) St. Reczek, Nasz język powszedni. Wrocław 1957. Język</w:t>
      </w:r>
      <w:r>
        <w:rPr>
          <w:rStyle w:val="Teksttreci7"/>
          <w:color w:val="000000"/>
        </w:rPr>
        <w:br/>
        <w:t>Polski, XXXIX, 1959, z. 2, s. 155—160.</w:t>
      </w:r>
    </w:p>
    <w:p w:rsidR="006E3ED4" w:rsidRDefault="006E3ED4">
      <w:pPr>
        <w:pStyle w:val="Teksttreci71"/>
        <w:shd w:val="clear" w:color="auto" w:fill="auto"/>
        <w:spacing w:before="0" w:after="0" w:line="264" w:lineRule="exact"/>
        <w:ind w:firstLine="460"/>
        <w:jc w:val="both"/>
      </w:pPr>
      <w:r>
        <w:rPr>
          <w:rStyle w:val="Teksttreci7"/>
          <w:color w:val="000000"/>
        </w:rPr>
        <w:t xml:space="preserve">(M. </w:t>
      </w:r>
      <w:r w:rsidRPr="006E3ED4">
        <w:rPr>
          <w:rStyle w:val="Teksttreci7"/>
          <w:color w:val="000000"/>
          <w:lang w:eastAsia="en-US"/>
        </w:rPr>
        <w:t xml:space="preserve">in. </w:t>
      </w:r>
      <w:r>
        <w:rPr>
          <w:rStyle w:val="Teksttreci7"/>
          <w:color w:val="000000"/>
        </w:rPr>
        <w:t xml:space="preserve">uwagi o konieczności liczenia się z odrębnymi systemami słowotwórczymi języków specjalnych przy ustalaniu norm językowych dla terminologii specjalnej; o oboczności sufiksów </w:t>
      </w:r>
      <w:r>
        <w:rPr>
          <w:rStyle w:val="Teksttreci7Kursywa"/>
          <w:color w:val="000000"/>
        </w:rPr>
        <w:t>-arnia</w:t>
      </w:r>
      <w:r>
        <w:rPr>
          <w:rStyle w:val="Teksttreci7"/>
          <w:color w:val="000000"/>
        </w:rPr>
        <w:t xml:space="preserve"> i </w:t>
      </w:r>
      <w:r>
        <w:rPr>
          <w:rStyle w:val="Teksttreci7Kursywa"/>
          <w:color w:val="000000"/>
        </w:rPr>
        <w:t>-arnia, -arz</w:t>
      </w:r>
      <w:r>
        <w:rPr>
          <w:rStyle w:val="Teksttreci7"/>
          <w:color w:val="000000"/>
        </w:rPr>
        <w:t xml:space="preserve"> i </w:t>
      </w:r>
      <w:r>
        <w:rPr>
          <w:rStyle w:val="Teksttreci7Kursywa"/>
          <w:color w:val="000000"/>
        </w:rPr>
        <w:t>-arz</w:t>
      </w:r>
      <w:r>
        <w:rPr>
          <w:rStyle w:val="Teksttreci7"/>
          <w:color w:val="000000"/>
        </w:rPr>
        <w:t xml:space="preserve"> w słownictwie specjalnym</w:t>
      </w:r>
      <w:r>
        <w:rPr>
          <w:rStyle w:val="Teksttreci7"/>
          <w:color w:val="000000"/>
        </w:rPr>
        <w:br/>
        <w:t xml:space="preserve">i potocznym oraz o samodzielności sufiksu przymiotnikowego </w:t>
      </w:r>
      <w:r>
        <w:rPr>
          <w:rStyle w:val="Teksttreci7Kursywa"/>
          <w:color w:val="000000"/>
        </w:rPr>
        <w:t>-czy).</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Pr>
          <w:rStyle w:val="Teksttreci7Odstpy2pt"/>
          <w:color w:val="000000"/>
        </w:rPr>
        <w:t>Kucała</w:t>
      </w:r>
      <w:r>
        <w:rPr>
          <w:rStyle w:val="Teksttreci7"/>
          <w:color w:val="000000"/>
        </w:rPr>
        <w:t xml:space="preserve"> M.: Nazwy terenowe z kilku wsi w powiecie myślenickim. Ono-</w:t>
      </w:r>
      <w:r>
        <w:rPr>
          <w:rStyle w:val="Teksttreci7"/>
          <w:color w:val="000000"/>
        </w:rPr>
        <w:br/>
      </w:r>
      <w:r>
        <w:rPr>
          <w:rStyle w:val="Teksttreci7"/>
          <w:color w:val="000000"/>
        </w:rPr>
        <w:lastRenderedPageBreak/>
        <w:t>mastica, V, 1959, s. 67—100.</w:t>
      </w:r>
    </w:p>
    <w:p w:rsidR="006E3ED4" w:rsidRDefault="006E3ED4">
      <w:pPr>
        <w:pStyle w:val="Teksttreci71"/>
        <w:shd w:val="clear" w:color="auto" w:fill="auto"/>
        <w:spacing w:before="0" w:after="0" w:line="264" w:lineRule="exact"/>
        <w:ind w:firstLine="460"/>
        <w:jc w:val="both"/>
      </w:pPr>
      <w:r>
        <w:rPr>
          <w:rStyle w:val="Teksttreci7"/>
          <w:color w:val="000000"/>
        </w:rPr>
        <w:t>(Autor grupuje nazwy rzeczownikowe, nazwy — zestawienia i nazwy okolicznikowe, dowodząc zanikania typu nazw rzeczownikowych, a rozpowszechniania się</w:t>
      </w:r>
      <w:r>
        <w:rPr>
          <w:rStyle w:val="Teksttreci7"/>
          <w:color w:val="000000"/>
        </w:rPr>
        <w:br/>
        <w:t>nazw okolicznikowych).</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Pr>
          <w:rStyle w:val="Teksttreci7Odstpy2pt"/>
          <w:color w:val="000000"/>
        </w:rPr>
        <w:t>Kuryłowicz</w:t>
      </w:r>
      <w:r>
        <w:rPr>
          <w:rStyle w:val="Teksttreci7"/>
          <w:color w:val="000000"/>
        </w:rPr>
        <w:t xml:space="preserve"> J.: Alofony i alomorfy. Biuletyn Polskiego Towarzystwa</w:t>
      </w:r>
      <w:r>
        <w:rPr>
          <w:rStyle w:val="Teksttreci7"/>
          <w:color w:val="000000"/>
        </w:rPr>
        <w:br/>
        <w:t>Językoznawczego, z. 18, 1959, s. 1—10.</w:t>
      </w:r>
    </w:p>
    <w:p w:rsidR="006E3ED4" w:rsidRDefault="006E3ED4">
      <w:pPr>
        <w:pStyle w:val="Teksttreci71"/>
        <w:shd w:val="clear" w:color="auto" w:fill="auto"/>
        <w:spacing w:before="0" w:after="0" w:line="264" w:lineRule="exact"/>
        <w:ind w:firstLine="460"/>
        <w:jc w:val="both"/>
      </w:pPr>
      <w:r>
        <w:rPr>
          <w:rStyle w:val="Teksttreci7"/>
          <w:color w:val="000000"/>
        </w:rPr>
        <w:t>(O paralelizmie w zakresie uwarunkowania, genezy i zaniku wariantów kom-</w:t>
      </w:r>
      <w:r>
        <w:rPr>
          <w:rStyle w:val="Teksttreci7"/>
          <w:color w:val="000000"/>
        </w:rPr>
        <w:br/>
        <w:t>binatorycznych fonemu i tzw. submorfów).</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Pr>
          <w:rStyle w:val="Teksttreci7Odstpy2pt"/>
          <w:color w:val="000000"/>
        </w:rPr>
        <w:t>Lehr-Spławiński T., Bartula</w:t>
      </w:r>
      <w:r>
        <w:rPr>
          <w:rStyle w:val="Teksttreci7"/>
          <w:color w:val="000000"/>
        </w:rPr>
        <w:t xml:space="preserve"> C.: Zarys gramatyki języka staro-cerkiewno-słowiańskiego na tle porównawczym, wyd. 4 uzupełnione. Wrocław—</w:t>
      </w:r>
      <w:r>
        <w:rPr>
          <w:rStyle w:val="Teksttreci7"/>
          <w:color w:val="000000"/>
        </w:rPr>
        <w:br/>
        <w:t>Kraków 1959. Zob. Materiały do bibliografii słowotwórstwa języków słowiańskich,</w:t>
      </w:r>
      <w:r>
        <w:rPr>
          <w:rStyle w:val="Teksttreci7"/>
          <w:color w:val="000000"/>
        </w:rPr>
        <w:br/>
        <w:t>z. 2, poz. 156.</w:t>
      </w:r>
    </w:p>
    <w:p w:rsidR="006E3ED4" w:rsidRDefault="006E3ED4">
      <w:pPr>
        <w:pStyle w:val="Teksttreci71"/>
        <w:shd w:val="clear" w:color="auto" w:fill="auto"/>
        <w:spacing w:before="0" w:after="0" w:line="264" w:lineRule="exact"/>
        <w:ind w:firstLine="460"/>
        <w:jc w:val="both"/>
      </w:pPr>
      <w:r>
        <w:rPr>
          <w:rStyle w:val="Teksttreci7"/>
          <w:color w:val="000000"/>
        </w:rPr>
        <w:t>(Na s. 59—60 o stopniowaniu przymiotników, na s. 63—65 o podziale czasownika</w:t>
      </w:r>
      <w:r>
        <w:rPr>
          <w:rStyle w:val="Teksttreci7"/>
          <w:color w:val="000000"/>
        </w:rPr>
        <w:br/>
        <w:t>na koniugacje, na s. 94—95 wykaz prepozycji mogących pełnić rolę przyimków</w:t>
      </w:r>
      <w:r>
        <w:rPr>
          <w:rStyle w:val="Teksttreci7"/>
          <w:color w:val="000000"/>
        </w:rPr>
        <w:br/>
        <w:t>i przedrostków).</w:t>
      </w:r>
    </w:p>
    <w:p w:rsidR="006E3ED4" w:rsidRDefault="006E3ED4">
      <w:pPr>
        <w:pStyle w:val="Teksttreci71"/>
        <w:numPr>
          <w:ilvl w:val="0"/>
          <w:numId w:val="6"/>
        </w:numPr>
        <w:shd w:val="clear" w:color="auto" w:fill="auto"/>
        <w:tabs>
          <w:tab w:val="left" w:pos="859"/>
          <w:tab w:val="left" w:pos="5464"/>
        </w:tabs>
        <w:spacing w:before="0" w:after="0" w:line="264" w:lineRule="exact"/>
        <w:ind w:firstLine="460"/>
        <w:jc w:val="both"/>
      </w:pPr>
      <w:r>
        <w:rPr>
          <w:rStyle w:val="Teksttreci7Odstpy2pt"/>
          <w:color w:val="000000"/>
        </w:rPr>
        <w:t>Lewicka</w:t>
      </w:r>
      <w:r>
        <w:rPr>
          <w:rStyle w:val="Teksttreci7"/>
          <w:color w:val="000000"/>
        </w:rPr>
        <w:t xml:space="preserve"> H.: (Rec.) Bolesław Kielski:</w:t>
      </w:r>
      <w:r>
        <w:rPr>
          <w:rStyle w:val="Teksttreci7"/>
          <w:color w:val="000000"/>
        </w:rPr>
        <w:tab/>
        <w:t>Struktura języków francuskiego</w:t>
      </w:r>
    </w:p>
    <w:p w:rsidR="006E3ED4" w:rsidRDefault="006E3ED4">
      <w:pPr>
        <w:pStyle w:val="Teksttreci71"/>
        <w:shd w:val="clear" w:color="auto" w:fill="auto"/>
        <w:spacing w:before="0" w:after="0" w:line="264" w:lineRule="exact"/>
        <w:jc w:val="both"/>
      </w:pPr>
      <w:r>
        <w:rPr>
          <w:rStyle w:val="Teksttreci7"/>
          <w:color w:val="000000"/>
        </w:rPr>
        <w:t>i polskiego w świetle analizy porównawczej. Część I (...) Łódź 1957. Język Polski,</w:t>
      </w:r>
      <w:r>
        <w:rPr>
          <w:rStyle w:val="Teksttreci7"/>
          <w:color w:val="000000"/>
        </w:rPr>
        <w:br/>
        <w:t>XXXIX, 1959, z. 1, s. 74—76.</w:t>
      </w:r>
    </w:p>
    <w:p w:rsidR="006E3ED4" w:rsidRDefault="006E3ED4">
      <w:pPr>
        <w:pStyle w:val="Teksttreci71"/>
        <w:shd w:val="clear" w:color="auto" w:fill="auto"/>
        <w:spacing w:before="0" w:after="0" w:line="264" w:lineRule="exact"/>
        <w:ind w:firstLine="460"/>
        <w:jc w:val="both"/>
      </w:pPr>
      <w:r>
        <w:rPr>
          <w:rStyle w:val="Teksttreci7"/>
          <w:color w:val="000000"/>
        </w:rPr>
        <w:t xml:space="preserve">(M. </w:t>
      </w:r>
      <w:r>
        <w:rPr>
          <w:rStyle w:val="Teksttreci7"/>
          <w:color w:val="000000"/>
          <w:lang w:val="de-DE" w:eastAsia="de-DE"/>
        </w:rPr>
        <w:t xml:space="preserve">in. </w:t>
      </w:r>
      <w:r>
        <w:rPr>
          <w:rStyle w:val="Teksttreci7"/>
          <w:color w:val="000000"/>
        </w:rPr>
        <w:t>uwagi krytyczne i uzupełnienia charakterystyki francuskiego systemu</w:t>
      </w:r>
    </w:p>
    <w:p w:rsidR="006E3ED4" w:rsidRDefault="006E3ED4">
      <w:pPr>
        <w:pStyle w:val="Teksttreci121"/>
        <w:shd w:val="clear" w:color="auto" w:fill="auto"/>
        <w:spacing w:line="90" w:lineRule="exact"/>
        <w:ind w:left="6180"/>
      </w:pPr>
      <w:r>
        <w:rPr>
          <w:rStyle w:val="Teksttreci120"/>
          <w:i/>
          <w:iCs/>
          <w:color w:val="000000"/>
        </w:rPr>
        <w:t>f</w:t>
      </w:r>
    </w:p>
    <w:p w:rsidR="006E3ED4" w:rsidRDefault="006E3ED4">
      <w:pPr>
        <w:pStyle w:val="Teksttreci71"/>
        <w:shd w:val="clear" w:color="auto" w:fill="auto"/>
        <w:spacing w:before="0" w:after="0" w:line="264" w:lineRule="exact"/>
        <w:jc w:val="both"/>
      </w:pPr>
      <w:r>
        <w:rPr>
          <w:rStyle w:val="Teksttreci7"/>
          <w:color w:val="000000"/>
        </w:rPr>
        <w:t>słowotwórczego).</w:t>
      </w:r>
    </w:p>
    <w:p w:rsidR="006E3ED4" w:rsidRDefault="006E3ED4">
      <w:pPr>
        <w:pStyle w:val="Teksttreci71"/>
        <w:numPr>
          <w:ilvl w:val="0"/>
          <w:numId w:val="6"/>
        </w:numPr>
        <w:shd w:val="clear" w:color="auto" w:fill="auto"/>
        <w:tabs>
          <w:tab w:val="left" w:pos="859"/>
        </w:tabs>
        <w:spacing w:before="0" w:after="0" w:line="264" w:lineRule="exact"/>
        <w:ind w:firstLine="460"/>
        <w:jc w:val="both"/>
      </w:pPr>
      <w:r>
        <w:rPr>
          <w:rStyle w:val="Teksttreci7Odstpy2pt"/>
          <w:color w:val="000000"/>
          <w:lang w:val="de-DE" w:eastAsia="de-DE"/>
        </w:rPr>
        <w:t>Lindert</w:t>
      </w:r>
      <w:r>
        <w:rPr>
          <w:rStyle w:val="Teksttreci7"/>
          <w:color w:val="000000"/>
          <w:lang w:val="de-DE" w:eastAsia="de-DE"/>
        </w:rPr>
        <w:t xml:space="preserve"> </w:t>
      </w:r>
      <w:r>
        <w:rPr>
          <w:rStyle w:val="Teksttreci7"/>
          <w:color w:val="000000"/>
          <w:lang w:val="ru-RU" w:eastAsia="ru-RU"/>
        </w:rPr>
        <w:t xml:space="preserve">В.: </w:t>
      </w:r>
      <w:r>
        <w:rPr>
          <w:rStyle w:val="Teksttreci7"/>
          <w:color w:val="000000"/>
        </w:rPr>
        <w:t>Patronimica typu -</w:t>
      </w:r>
      <w:r>
        <w:rPr>
          <w:rStyle w:val="Teksttreci7Kursywa"/>
          <w:color w:val="000000"/>
        </w:rPr>
        <w:t>enię</w:t>
      </w:r>
      <w:r>
        <w:rPr>
          <w:rStyle w:val="Teksttreci7"/>
          <w:color w:val="000000"/>
        </w:rPr>
        <w:t>. Onomastica V, 1959 s. 409—414.</w:t>
      </w:r>
    </w:p>
    <w:p w:rsidR="006E3ED4" w:rsidRDefault="006E3ED4">
      <w:pPr>
        <w:pStyle w:val="Teksttreci71"/>
        <w:shd w:val="clear" w:color="auto" w:fill="auto"/>
        <w:spacing w:before="0" w:after="0" w:line="264" w:lineRule="exact"/>
        <w:ind w:firstLine="460"/>
        <w:jc w:val="both"/>
      </w:pPr>
      <w:r>
        <w:rPr>
          <w:rStyle w:val="Teksttreci7"/>
          <w:color w:val="000000"/>
        </w:rPr>
        <w:t xml:space="preserve">(O zasięgu geograficznym nazw patronimicznych z suf. </w:t>
      </w:r>
      <w:r>
        <w:rPr>
          <w:rStyle w:val="Teksttreci7Kursywa"/>
          <w:color w:val="000000"/>
        </w:rPr>
        <w:t>-enię).</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Pr>
          <w:rStyle w:val="Teksttreci7Odstpy2pt"/>
          <w:color w:val="000000"/>
        </w:rPr>
        <w:t>Łągiewka</w:t>
      </w:r>
      <w:r>
        <w:rPr>
          <w:rStyle w:val="Teksttreci7"/>
          <w:color w:val="000000"/>
        </w:rPr>
        <w:t xml:space="preserve"> E.: Stopniowanie przymiotników w gwarze wsi Garnek na tle</w:t>
      </w:r>
      <w:r>
        <w:rPr>
          <w:rStyle w:val="Teksttreci7"/>
          <w:color w:val="000000"/>
        </w:rPr>
        <w:br/>
        <w:t>innych gwar polskich. Zeszyty Naukowe. Sekcja Językoznawstwa. (Prace Katedry</w:t>
      </w:r>
      <w:r>
        <w:rPr>
          <w:rStyle w:val="Teksttreci7"/>
          <w:color w:val="000000"/>
        </w:rPr>
        <w:br/>
        <w:t>Języka Polskiego). Wyższa Szkoła Pedagogiczna w Katowicach. Katowice 1959,</w:t>
      </w:r>
      <w:r>
        <w:rPr>
          <w:rStyle w:val="Teksttreci7"/>
          <w:color w:val="000000"/>
        </w:rPr>
        <w:br/>
        <w:t>s. 103—115.</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Pr>
          <w:rStyle w:val="Teksttreci7Odstpy2pt"/>
          <w:color w:val="000000"/>
        </w:rPr>
        <w:t>Materiały</w:t>
      </w:r>
      <w:r>
        <w:rPr>
          <w:rStyle w:val="Teksttreci7"/>
          <w:color w:val="000000"/>
        </w:rPr>
        <w:t xml:space="preserve"> do bibliografii słowotwórstwa języków słowiańskich pod redakcją W. Doroszewskiego, z. 2, Warszawa 1959.</w:t>
      </w:r>
    </w:p>
    <w:p w:rsidR="006E3ED4" w:rsidRDefault="006E3ED4">
      <w:pPr>
        <w:pStyle w:val="Teksttreci71"/>
        <w:shd w:val="clear" w:color="auto" w:fill="auto"/>
        <w:spacing w:before="0" w:after="0" w:line="264" w:lineRule="exact"/>
        <w:ind w:firstLine="460"/>
        <w:jc w:val="both"/>
      </w:pPr>
      <w:r>
        <w:rPr>
          <w:rStyle w:val="Teksttreci7"/>
          <w:color w:val="000000"/>
        </w:rPr>
        <w:t>(Zawartość tego zeszytu stanowią tzw. druki zwarte, w całości lub fragmentach</w:t>
      </w:r>
      <w:r>
        <w:rPr>
          <w:rStyle w:val="Teksttreci7"/>
          <w:color w:val="000000"/>
        </w:rPr>
        <w:br/>
        <w:t>poświęcone słowotwórstwu, wydane w Polsce w okresie od 1858 do 1957).</w:t>
      </w:r>
    </w:p>
    <w:p w:rsidR="006E3ED4" w:rsidRDefault="006E3ED4">
      <w:pPr>
        <w:pStyle w:val="Teksttreci71"/>
        <w:numPr>
          <w:ilvl w:val="0"/>
          <w:numId w:val="6"/>
        </w:numPr>
        <w:shd w:val="clear" w:color="auto" w:fill="auto"/>
        <w:tabs>
          <w:tab w:val="left" w:pos="859"/>
        </w:tabs>
        <w:spacing w:before="0" w:after="0" w:line="264" w:lineRule="exact"/>
        <w:ind w:firstLine="460"/>
        <w:jc w:val="both"/>
      </w:pPr>
      <w:r>
        <w:rPr>
          <w:rStyle w:val="Teksttreci7Odstpy2pt"/>
          <w:color w:val="000000"/>
        </w:rPr>
        <w:t>Milewski</w:t>
      </w:r>
      <w:r>
        <w:rPr>
          <w:rStyle w:val="Teksttreci7"/>
          <w:color w:val="000000"/>
        </w:rPr>
        <w:t xml:space="preserve"> T.: Wstęp do językoznawstwa, wyd. 2. Kraków 1959.</w:t>
      </w:r>
    </w:p>
    <w:p w:rsidR="006E3ED4" w:rsidRDefault="006E3ED4">
      <w:pPr>
        <w:pStyle w:val="Teksttreci71"/>
        <w:shd w:val="clear" w:color="auto" w:fill="auto"/>
        <w:spacing w:before="0" w:after="0" w:line="264" w:lineRule="exact"/>
        <w:ind w:firstLine="460"/>
        <w:jc w:val="both"/>
      </w:pPr>
      <w:r>
        <w:rPr>
          <w:rStyle w:val="Teksttreci7"/>
          <w:color w:val="000000"/>
        </w:rPr>
        <w:t>(Na s. 38—39 o systemie słowotwórczym. Na s. 111—115 typologia morfologiczna.</w:t>
      </w:r>
      <w:r>
        <w:rPr>
          <w:rStyle w:val="Teksttreci7"/>
          <w:color w:val="000000"/>
        </w:rPr>
        <w:br/>
        <w:t>Na s. 59—60 o funkcjach ekspresywnych deminutywów i augmentatywów oraz ich</w:t>
      </w:r>
      <w:r>
        <w:rPr>
          <w:rStyle w:val="Teksttreci7"/>
          <w:color w:val="000000"/>
        </w:rPr>
        <w:br/>
        <w:t>wykładnikach formalnych).</w:t>
      </w:r>
    </w:p>
    <w:p w:rsidR="006E3ED4" w:rsidRDefault="006E3ED4">
      <w:pPr>
        <w:pStyle w:val="Teksttreci71"/>
        <w:numPr>
          <w:ilvl w:val="0"/>
          <w:numId w:val="6"/>
        </w:numPr>
        <w:shd w:val="clear" w:color="auto" w:fill="auto"/>
        <w:tabs>
          <w:tab w:val="left" w:pos="852"/>
        </w:tabs>
        <w:spacing w:before="0" w:after="0" w:line="264" w:lineRule="exact"/>
        <w:ind w:firstLine="460"/>
        <w:jc w:val="both"/>
      </w:pPr>
      <w:r w:rsidRPr="006E3ED4">
        <w:rPr>
          <w:rStyle w:val="Teksttreci7Odstpy2pt"/>
          <w:color w:val="000000"/>
          <w:lang w:eastAsia="en-US"/>
        </w:rPr>
        <w:t>Mitrofanova</w:t>
      </w:r>
      <w:r w:rsidRPr="006E3ED4">
        <w:rPr>
          <w:rStyle w:val="Teksttreci7"/>
          <w:color w:val="000000"/>
          <w:lang w:eastAsia="en-US"/>
        </w:rPr>
        <w:t xml:space="preserve"> </w:t>
      </w:r>
      <w:r>
        <w:rPr>
          <w:rStyle w:val="Teksttreci7"/>
          <w:color w:val="000000"/>
        </w:rPr>
        <w:t xml:space="preserve">O. D.: Ob </w:t>
      </w:r>
      <w:r>
        <w:rPr>
          <w:rStyle w:val="Teksttreci7"/>
          <w:color w:val="000000"/>
          <w:lang w:val="cs-CZ" w:eastAsia="cs-CZ"/>
        </w:rPr>
        <w:t>emocjonalno-ocenočnych ličnych sobstvermych</w:t>
      </w:r>
      <w:r>
        <w:rPr>
          <w:rStyle w:val="Teksttreci7"/>
          <w:color w:val="000000"/>
          <w:lang w:val="cs-CZ" w:eastAsia="cs-CZ"/>
        </w:rPr>
        <w:br/>
      </w:r>
      <w:r>
        <w:rPr>
          <w:rStyle w:val="Teksttreci7"/>
          <w:color w:val="000000"/>
        </w:rPr>
        <w:t xml:space="preserve">imenach </w:t>
      </w:r>
      <w:r>
        <w:rPr>
          <w:rStyle w:val="Teksttreci7"/>
          <w:color w:val="000000"/>
          <w:lang w:val="cs-CZ" w:eastAsia="cs-CZ"/>
        </w:rPr>
        <w:t xml:space="preserve">v sovremennom </w:t>
      </w:r>
      <w:r>
        <w:rPr>
          <w:rStyle w:val="Teksttreci7"/>
          <w:color w:val="000000"/>
        </w:rPr>
        <w:t>russkom jazyke. Język Rosyjski, XII, 1959, z. 6, s. 6—14.</w:t>
      </w:r>
    </w:p>
    <w:p w:rsidR="006E3ED4" w:rsidRDefault="006E3ED4">
      <w:pPr>
        <w:pStyle w:val="Teksttreci71"/>
        <w:shd w:val="clear" w:color="auto" w:fill="auto"/>
        <w:spacing w:before="0" w:after="0" w:line="264" w:lineRule="exact"/>
        <w:ind w:firstLine="460"/>
        <w:jc w:val="both"/>
      </w:pPr>
      <w:r>
        <w:rPr>
          <w:rStyle w:val="Teksttreci7"/>
          <w:color w:val="000000"/>
        </w:rPr>
        <w:t>(Autorka omawia budowę imion spieszczonych w języku rosyjskim).</w:t>
      </w:r>
    </w:p>
    <w:p w:rsidR="006E3ED4" w:rsidRDefault="006E3ED4">
      <w:pPr>
        <w:pStyle w:val="Teksttreci71"/>
        <w:numPr>
          <w:ilvl w:val="0"/>
          <w:numId w:val="6"/>
        </w:numPr>
        <w:shd w:val="clear" w:color="auto" w:fill="auto"/>
        <w:tabs>
          <w:tab w:val="left" w:pos="859"/>
          <w:tab w:val="left" w:pos="4384"/>
        </w:tabs>
        <w:spacing w:before="0" w:after="0" w:line="264" w:lineRule="exact"/>
        <w:ind w:firstLine="460"/>
        <w:jc w:val="both"/>
      </w:pPr>
      <w:r>
        <w:rPr>
          <w:rStyle w:val="Teksttreci7Odstpy2pt"/>
          <w:color w:val="000000"/>
        </w:rPr>
        <w:t>Mocarska-Falińska</w:t>
      </w:r>
      <w:r>
        <w:rPr>
          <w:rStyle w:val="Teksttreci7"/>
          <w:color w:val="000000"/>
        </w:rPr>
        <w:t xml:space="preserve"> B.:</w:t>
      </w:r>
      <w:r>
        <w:rPr>
          <w:rStyle w:val="Teksttreci7"/>
          <w:color w:val="000000"/>
        </w:rPr>
        <w:tab/>
        <w:t>Słownictwo Warmii i Mazur. Uprawa</w:t>
      </w:r>
    </w:p>
    <w:p w:rsidR="006E3ED4" w:rsidRDefault="006E3ED4">
      <w:pPr>
        <w:pStyle w:val="Teksttreci71"/>
        <w:shd w:val="clear" w:color="auto" w:fill="auto"/>
        <w:spacing w:before="0" w:after="0" w:line="264" w:lineRule="exact"/>
        <w:jc w:val="both"/>
      </w:pPr>
      <w:r>
        <w:rPr>
          <w:rStyle w:val="Teksttreci7"/>
          <w:color w:val="000000"/>
        </w:rPr>
        <w:t>i obróbka lnu. Wrocław 1959. Prace warmińsko-mazurskie 4.</w:t>
      </w:r>
    </w:p>
    <w:p w:rsidR="006E3ED4" w:rsidRDefault="006E3ED4">
      <w:pPr>
        <w:pStyle w:val="Teksttreci71"/>
        <w:shd w:val="clear" w:color="auto" w:fill="auto"/>
        <w:spacing w:before="0" w:after="0" w:line="264" w:lineRule="exact"/>
        <w:ind w:firstLine="460"/>
        <w:jc w:val="both"/>
      </w:pPr>
      <w:r>
        <w:rPr>
          <w:rStyle w:val="Teksttreci7"/>
          <w:color w:val="000000"/>
        </w:rPr>
        <w:t>(Zagadnienia geografii słowotwórczej omawiane w związku z analizą materiału</w:t>
      </w:r>
      <w:r>
        <w:rPr>
          <w:rStyle w:val="Teksttreci7"/>
          <w:color w:val="000000"/>
        </w:rPr>
        <w:br/>
        <w:t>leksykalnego).</w:t>
      </w:r>
    </w:p>
    <w:p w:rsidR="006E3ED4" w:rsidRDefault="006E3ED4">
      <w:pPr>
        <w:pStyle w:val="Teksttreci71"/>
        <w:numPr>
          <w:ilvl w:val="0"/>
          <w:numId w:val="6"/>
        </w:numPr>
        <w:shd w:val="clear" w:color="auto" w:fill="auto"/>
        <w:tabs>
          <w:tab w:val="left" w:pos="859"/>
          <w:tab w:val="left" w:pos="3154"/>
        </w:tabs>
        <w:spacing w:before="0" w:after="0" w:line="282" w:lineRule="exact"/>
        <w:ind w:firstLine="460"/>
        <w:jc w:val="both"/>
      </w:pPr>
      <w:r w:rsidRPr="006E3ED4">
        <w:rPr>
          <w:rStyle w:val="Teksttreci7Odstpy2pt"/>
          <w:color w:val="000000"/>
          <w:lang w:eastAsia="en-US"/>
        </w:rPr>
        <w:t>Nikonov</w:t>
      </w:r>
      <w:r w:rsidRPr="006E3ED4">
        <w:rPr>
          <w:rStyle w:val="Teksttreci7"/>
          <w:color w:val="000000"/>
          <w:lang w:eastAsia="en-US"/>
        </w:rPr>
        <w:t xml:space="preserve"> </w:t>
      </w:r>
      <w:r>
        <w:rPr>
          <w:rStyle w:val="Teksttreci7"/>
          <w:color w:val="000000"/>
        </w:rPr>
        <w:t>V. A.:</w:t>
      </w:r>
      <w:r>
        <w:rPr>
          <w:rStyle w:val="Teksttreci7"/>
          <w:color w:val="000000"/>
        </w:rPr>
        <w:tab/>
        <w:t xml:space="preserve">Geografia </w:t>
      </w:r>
      <w:r w:rsidRPr="006E3ED4">
        <w:rPr>
          <w:rStyle w:val="Teksttreci7"/>
          <w:color w:val="000000"/>
          <w:lang w:eastAsia="en-US"/>
        </w:rPr>
        <w:t xml:space="preserve">russkich suffiksov. </w:t>
      </w:r>
      <w:r>
        <w:rPr>
          <w:rStyle w:val="Teksttreci7"/>
          <w:color w:val="000000"/>
        </w:rPr>
        <w:t>Onomastica, V, 1959,</w:t>
      </w:r>
    </w:p>
    <w:p w:rsidR="006E3ED4" w:rsidRDefault="006E3ED4">
      <w:pPr>
        <w:pStyle w:val="Teksttreci71"/>
        <w:shd w:val="clear" w:color="auto" w:fill="auto"/>
        <w:spacing w:before="0" w:after="0" w:line="282" w:lineRule="exact"/>
        <w:jc w:val="both"/>
      </w:pPr>
      <w:r>
        <w:rPr>
          <w:rStyle w:val="Teksttreci7"/>
          <w:color w:val="000000"/>
        </w:rPr>
        <w:t>s. 321—345.</w:t>
      </w:r>
    </w:p>
    <w:p w:rsidR="006E3ED4" w:rsidRDefault="006E3ED4">
      <w:pPr>
        <w:pStyle w:val="Teksttreci71"/>
        <w:shd w:val="clear" w:color="auto" w:fill="auto"/>
        <w:spacing w:before="0" w:after="0" w:line="264" w:lineRule="exact"/>
        <w:ind w:right="200" w:firstLine="460"/>
        <w:jc w:val="both"/>
      </w:pPr>
      <w:r>
        <w:rPr>
          <w:rStyle w:val="Teksttreci7"/>
          <w:color w:val="000000"/>
        </w:rPr>
        <w:t>(Autor omawia zasięgi terytorialne następujących sufiksów tworzących nazwy</w:t>
      </w:r>
      <w:r>
        <w:rPr>
          <w:rStyle w:val="Teksttreci7"/>
          <w:color w:val="000000"/>
        </w:rPr>
        <w:br/>
        <w:t xml:space="preserve">miejscowości </w:t>
      </w:r>
      <w:r w:rsidRPr="006E3ED4">
        <w:rPr>
          <w:rStyle w:val="Teksttreci7Kursywa"/>
          <w:color w:val="000000"/>
          <w:lang w:eastAsia="en-US"/>
        </w:rPr>
        <w:t xml:space="preserve">-ov, -in, </w:t>
      </w:r>
      <w:r>
        <w:rPr>
          <w:rStyle w:val="Teksttreci7Kursywa"/>
          <w:color w:val="000000"/>
        </w:rPr>
        <w:t>-ka, -sk, -ici, -icha, -jata).</w:t>
      </w:r>
    </w:p>
    <w:p w:rsidR="006E3ED4" w:rsidRDefault="006E3ED4">
      <w:pPr>
        <w:pStyle w:val="Teksttreci71"/>
        <w:numPr>
          <w:ilvl w:val="0"/>
          <w:numId w:val="6"/>
        </w:numPr>
        <w:shd w:val="clear" w:color="auto" w:fill="auto"/>
        <w:tabs>
          <w:tab w:val="left" w:pos="841"/>
        </w:tabs>
        <w:spacing w:before="0" w:after="0" w:line="210" w:lineRule="exact"/>
        <w:ind w:firstLine="460"/>
        <w:jc w:val="both"/>
      </w:pPr>
      <w:r>
        <w:rPr>
          <w:rStyle w:val="Teksttreci7Odstpy2pt"/>
          <w:color w:val="000000"/>
          <w:lang w:val="cs-CZ" w:eastAsia="cs-CZ"/>
        </w:rPr>
        <w:t>Oliva</w:t>
      </w:r>
      <w:r>
        <w:rPr>
          <w:rStyle w:val="Teksttreci7"/>
          <w:color w:val="000000"/>
          <w:lang w:val="cs-CZ" w:eastAsia="cs-CZ"/>
        </w:rPr>
        <w:t xml:space="preserve"> </w:t>
      </w:r>
      <w:r>
        <w:rPr>
          <w:rStyle w:val="Teksttreci7"/>
          <w:color w:val="000000"/>
          <w:lang w:val="ru-RU" w:eastAsia="ru-RU"/>
        </w:rPr>
        <w:t xml:space="preserve">К.: </w:t>
      </w:r>
      <w:r>
        <w:rPr>
          <w:rStyle w:val="Teksttreci7"/>
          <w:color w:val="000000"/>
        </w:rPr>
        <w:t>Niektóre zagadnienia przekładu z języka polskiego na czeski.</w:t>
      </w:r>
    </w:p>
    <w:p w:rsidR="006E3ED4" w:rsidRDefault="006E3ED4">
      <w:pPr>
        <w:pStyle w:val="Teksttreci71"/>
        <w:shd w:val="clear" w:color="auto" w:fill="auto"/>
        <w:spacing w:before="0" w:after="0" w:line="210" w:lineRule="exact"/>
        <w:ind w:left="640"/>
        <w:jc w:val="left"/>
      </w:pPr>
      <w:r>
        <w:rPr>
          <w:rStyle w:val="Teksttreci7"/>
          <w:color w:val="000000"/>
        </w:rPr>
        <w:t>Język Polski XXXIX, 1959, z. 4, s. 251—264.</w:t>
      </w:r>
    </w:p>
    <w:p w:rsidR="006E3ED4" w:rsidRDefault="006E3ED4">
      <w:pPr>
        <w:pStyle w:val="Teksttreci71"/>
        <w:shd w:val="clear" w:color="auto" w:fill="auto"/>
        <w:spacing w:before="0" w:after="0" w:line="264" w:lineRule="exact"/>
        <w:ind w:right="200" w:firstLine="460"/>
        <w:jc w:val="both"/>
      </w:pPr>
      <w:r>
        <w:rPr>
          <w:rStyle w:val="Teksttreci7"/>
          <w:color w:val="000000"/>
        </w:rPr>
        <w:t xml:space="preserve">(Autor mówi m. </w:t>
      </w:r>
      <w:r w:rsidRPr="006E3ED4">
        <w:rPr>
          <w:rStyle w:val="Teksttreci7"/>
          <w:color w:val="000000"/>
          <w:lang w:eastAsia="en-US"/>
        </w:rPr>
        <w:t xml:space="preserve">in. </w:t>
      </w:r>
      <w:r>
        <w:rPr>
          <w:rStyle w:val="Teksttreci7"/>
          <w:color w:val="000000"/>
        </w:rPr>
        <w:t>o trudnościach przekładu płynących z różnic w systemach</w:t>
      </w:r>
      <w:r>
        <w:rPr>
          <w:rStyle w:val="Teksttreci7"/>
          <w:color w:val="000000"/>
        </w:rPr>
        <w:br/>
        <w:t>słowotwórczych obu języków, ilustrując je przykładami).</w:t>
      </w:r>
    </w:p>
    <w:p w:rsidR="006E3ED4" w:rsidRDefault="006E3ED4">
      <w:pPr>
        <w:pStyle w:val="Teksttreci71"/>
        <w:numPr>
          <w:ilvl w:val="0"/>
          <w:numId w:val="6"/>
        </w:numPr>
        <w:shd w:val="clear" w:color="auto" w:fill="auto"/>
        <w:tabs>
          <w:tab w:val="left" w:pos="827"/>
        </w:tabs>
        <w:spacing w:before="0" w:after="0" w:line="258" w:lineRule="exact"/>
        <w:ind w:right="200" w:firstLine="460"/>
        <w:jc w:val="both"/>
      </w:pPr>
      <w:r>
        <w:rPr>
          <w:rStyle w:val="Teksttreci7Odstpy2pt"/>
          <w:color w:val="000000"/>
        </w:rPr>
        <w:t>Pomianowska</w:t>
      </w:r>
      <w:r>
        <w:rPr>
          <w:rStyle w:val="Teksttreci7"/>
          <w:color w:val="000000"/>
        </w:rPr>
        <w:t xml:space="preserve"> W.: Ze studiów nad słowotwórstwem i geografią ling-</w:t>
      </w:r>
      <w:r>
        <w:rPr>
          <w:rStyle w:val="Teksttreci7"/>
          <w:color w:val="000000"/>
        </w:rPr>
        <w:br/>
      </w:r>
      <w:r>
        <w:rPr>
          <w:rStyle w:val="Teksttreci7"/>
          <w:color w:val="000000"/>
        </w:rPr>
        <w:lastRenderedPageBreak/>
        <w:t>wistyczną. Poradnik Językowy, 1959, z. 6—7, s. 253.</w:t>
      </w:r>
    </w:p>
    <w:p w:rsidR="006E3ED4" w:rsidRDefault="006E3ED4">
      <w:pPr>
        <w:pStyle w:val="Teksttreci71"/>
        <w:shd w:val="clear" w:color="auto" w:fill="auto"/>
        <w:spacing w:before="0" w:after="0" w:line="264" w:lineRule="exact"/>
        <w:ind w:right="200" w:firstLine="460"/>
        <w:jc w:val="both"/>
      </w:pPr>
      <w:r>
        <w:rPr>
          <w:rStyle w:val="Teksttreci7"/>
          <w:color w:val="000000"/>
        </w:rPr>
        <w:t>(Autorka omawia strukturę odrzeczownikowych formacji porównawczych, posługując się głównie materiałem gwarowym).</w:t>
      </w:r>
    </w:p>
    <w:p w:rsidR="006E3ED4" w:rsidRDefault="006E3ED4">
      <w:pPr>
        <w:pStyle w:val="Teksttreci71"/>
        <w:numPr>
          <w:ilvl w:val="0"/>
          <w:numId w:val="6"/>
        </w:numPr>
        <w:shd w:val="clear" w:color="auto" w:fill="auto"/>
        <w:tabs>
          <w:tab w:val="left" w:pos="827"/>
        </w:tabs>
        <w:spacing w:before="0" w:after="0" w:line="258" w:lineRule="exact"/>
        <w:ind w:right="200" w:firstLine="460"/>
        <w:jc w:val="both"/>
      </w:pPr>
      <w:r>
        <w:rPr>
          <w:rStyle w:val="Teksttreci7Odstpy2pt"/>
          <w:color w:val="000000"/>
        </w:rPr>
        <w:t>Reczek</w:t>
      </w:r>
      <w:r>
        <w:rPr>
          <w:rStyle w:val="Teksttreci7"/>
          <w:color w:val="000000"/>
        </w:rPr>
        <w:t xml:space="preserve"> S.: Pięć polskich zeznań sądowych ze Śląska z r. 1561. Rozprawy</w:t>
      </w:r>
      <w:r>
        <w:rPr>
          <w:rStyle w:val="Teksttreci7"/>
          <w:color w:val="000000"/>
        </w:rPr>
        <w:br/>
        <w:t>Komisji Językowej Wrocławskiego Towarzystwa Naukowego, I, 1959, s. 111—141.</w:t>
      </w:r>
    </w:p>
    <w:p w:rsidR="006E3ED4" w:rsidRDefault="006E3ED4">
      <w:pPr>
        <w:pStyle w:val="Teksttreci71"/>
        <w:shd w:val="clear" w:color="auto" w:fill="auto"/>
        <w:spacing w:before="0" w:after="0" w:line="258" w:lineRule="exact"/>
        <w:ind w:right="200" w:firstLine="460"/>
        <w:jc w:val="both"/>
      </w:pPr>
      <w:r>
        <w:rPr>
          <w:rStyle w:val="Teksttreci7"/>
          <w:color w:val="000000"/>
        </w:rPr>
        <w:t>(Na s. 132—133 nieliczne uwagi z zakresu słowotwórstwa przymiotników i czasowników).</w:t>
      </w:r>
    </w:p>
    <w:p w:rsidR="006E3ED4" w:rsidRDefault="006E3ED4">
      <w:pPr>
        <w:pStyle w:val="Teksttreci71"/>
        <w:numPr>
          <w:ilvl w:val="0"/>
          <w:numId w:val="6"/>
        </w:numPr>
        <w:shd w:val="clear" w:color="auto" w:fill="auto"/>
        <w:tabs>
          <w:tab w:val="left" w:pos="847"/>
          <w:tab w:val="left" w:pos="3322"/>
        </w:tabs>
        <w:spacing w:before="0" w:after="0" w:line="258" w:lineRule="exact"/>
        <w:ind w:firstLine="460"/>
        <w:jc w:val="both"/>
      </w:pPr>
      <w:r>
        <w:rPr>
          <w:rStyle w:val="Teksttreci7"/>
          <w:color w:val="000000"/>
        </w:rPr>
        <w:t>Rojzenzon Ł. N.:</w:t>
      </w:r>
      <w:r>
        <w:rPr>
          <w:rStyle w:val="Teksttreci7"/>
          <w:color w:val="000000"/>
        </w:rPr>
        <w:tab/>
        <w:t>O niektórych właściwościach substantywowanych</w:t>
      </w:r>
    </w:p>
    <w:p w:rsidR="006E3ED4" w:rsidRDefault="006E3ED4">
      <w:pPr>
        <w:pStyle w:val="Teksttreci71"/>
        <w:shd w:val="clear" w:color="auto" w:fill="auto"/>
        <w:spacing w:before="0" w:after="0" w:line="258" w:lineRule="exact"/>
        <w:jc w:val="both"/>
      </w:pPr>
      <w:r>
        <w:rPr>
          <w:rStyle w:val="Teksttreci7"/>
          <w:color w:val="000000"/>
        </w:rPr>
        <w:t xml:space="preserve">imiesłowów na </w:t>
      </w:r>
      <w:r>
        <w:rPr>
          <w:rStyle w:val="Teksttreci7Kursywa"/>
          <w:color w:val="000000"/>
          <w:lang w:val="cs-CZ" w:eastAsia="cs-CZ"/>
        </w:rPr>
        <w:t>-ná</w:t>
      </w:r>
      <w:r>
        <w:rPr>
          <w:rStyle w:val="Teksttreci7"/>
          <w:color w:val="000000"/>
          <w:lang w:val="cs-CZ" w:eastAsia="cs-CZ"/>
        </w:rPr>
        <w:t xml:space="preserve"> </w:t>
      </w:r>
      <w:r>
        <w:rPr>
          <w:rStyle w:val="Teksttreci7"/>
          <w:color w:val="000000"/>
        </w:rPr>
        <w:t>w języku czeskim. Poradnik Językowy, 1959, z. 3—4, s. 124—132.</w:t>
      </w:r>
    </w:p>
    <w:p w:rsidR="006E3ED4" w:rsidRDefault="006E3ED4">
      <w:pPr>
        <w:pStyle w:val="Teksttreci71"/>
        <w:numPr>
          <w:ilvl w:val="0"/>
          <w:numId w:val="6"/>
        </w:numPr>
        <w:shd w:val="clear" w:color="auto" w:fill="auto"/>
        <w:tabs>
          <w:tab w:val="left" w:pos="853"/>
        </w:tabs>
        <w:spacing w:before="0" w:after="0" w:line="258" w:lineRule="exact"/>
        <w:ind w:firstLine="460"/>
        <w:jc w:val="both"/>
      </w:pPr>
      <w:r>
        <w:rPr>
          <w:rStyle w:val="Teksttreci7"/>
          <w:color w:val="000000"/>
        </w:rPr>
        <w:t>Ros</w:t>
      </w:r>
      <w:r>
        <w:rPr>
          <w:rStyle w:val="Teksttreci7Odstpy2pt"/>
          <w:color w:val="000000"/>
        </w:rPr>
        <w:t>pond</w:t>
      </w:r>
      <w:r>
        <w:rPr>
          <w:rStyle w:val="Teksttreci7"/>
          <w:color w:val="000000"/>
        </w:rPr>
        <w:t xml:space="preserve"> S.: Dzieje polszczyzny śląskiej, wyd. 1. Katowice 1959.</w:t>
      </w:r>
    </w:p>
    <w:p w:rsidR="006E3ED4" w:rsidRDefault="006E3ED4">
      <w:pPr>
        <w:pStyle w:val="Teksttreci71"/>
        <w:shd w:val="clear" w:color="auto" w:fill="auto"/>
        <w:spacing w:before="0" w:after="0" w:line="258" w:lineRule="exact"/>
        <w:ind w:firstLine="460"/>
        <w:jc w:val="both"/>
      </w:pPr>
      <w:r>
        <w:rPr>
          <w:rStyle w:val="Teksttreci7"/>
          <w:color w:val="000000"/>
        </w:rPr>
        <w:t>(Wiadomości z zakresu słowotwórstwa onomastycznego w starych zabytkach</w:t>
      </w:r>
    </w:p>
    <w:p w:rsidR="006E3ED4" w:rsidRDefault="006E3ED4">
      <w:pPr>
        <w:pStyle w:val="Teksttreci71"/>
        <w:shd w:val="clear" w:color="auto" w:fill="auto"/>
        <w:spacing w:before="0" w:after="0" w:line="258" w:lineRule="exact"/>
        <w:ind w:right="200"/>
        <w:jc w:val="both"/>
      </w:pPr>
      <w:r>
        <w:rPr>
          <w:rStyle w:val="Teksttreci7"/>
          <w:color w:val="000000"/>
        </w:rPr>
        <w:t>śląskich oraz słowotwórstwa nazw pospolitych w zabytkach późniejszych (passim).</w:t>
      </w:r>
      <w:r>
        <w:rPr>
          <w:rStyle w:val="Teksttreci7"/>
          <w:color w:val="000000"/>
        </w:rPr>
        <w:br/>
        <w:t xml:space="preserve">Na </w:t>
      </w:r>
      <w:r>
        <w:rPr>
          <w:rStyle w:val="Teksttreci712pt"/>
          <w:color w:val="000000"/>
        </w:rPr>
        <w:t xml:space="preserve">s. </w:t>
      </w:r>
      <w:r>
        <w:rPr>
          <w:rStyle w:val="Teksttreci7"/>
          <w:color w:val="000000"/>
        </w:rPr>
        <w:t xml:space="preserve">317 </w:t>
      </w:r>
      <w:r>
        <w:rPr>
          <w:rStyle w:val="Teksttreci712pt"/>
          <w:color w:val="000000"/>
        </w:rPr>
        <w:t xml:space="preserve">o </w:t>
      </w:r>
      <w:r>
        <w:rPr>
          <w:rStyle w:val="Teksttreci7"/>
          <w:color w:val="000000"/>
        </w:rPr>
        <w:t xml:space="preserve">suf. </w:t>
      </w:r>
      <w:r>
        <w:rPr>
          <w:rStyle w:val="Teksttreci7Kursywa"/>
          <w:color w:val="000000"/>
        </w:rPr>
        <w:t>-sk// -sko</w:t>
      </w:r>
      <w:r>
        <w:rPr>
          <w:rStyle w:val="Teksttreci7"/>
          <w:color w:val="000000"/>
        </w:rPr>
        <w:t xml:space="preserve"> w śląskich nazwach </w:t>
      </w:r>
      <w:r>
        <w:rPr>
          <w:rStyle w:val="Teksttreci712pt"/>
          <w:color w:val="000000"/>
        </w:rPr>
        <w:t>miejscowych).</w:t>
      </w:r>
    </w:p>
    <w:p w:rsidR="006E3ED4" w:rsidRDefault="006E3ED4">
      <w:pPr>
        <w:pStyle w:val="Teksttreci71"/>
        <w:numPr>
          <w:ilvl w:val="0"/>
          <w:numId w:val="6"/>
        </w:numPr>
        <w:shd w:val="clear" w:color="auto" w:fill="auto"/>
        <w:tabs>
          <w:tab w:val="left" w:pos="827"/>
        </w:tabs>
        <w:spacing w:before="0" w:after="0" w:line="258" w:lineRule="exact"/>
        <w:ind w:right="200" w:firstLine="460"/>
        <w:jc w:val="both"/>
      </w:pPr>
      <w:r>
        <w:rPr>
          <w:rStyle w:val="Teksttreci7Odstpy2pt"/>
          <w:color w:val="000000"/>
        </w:rPr>
        <w:t>Rospond</w:t>
      </w:r>
      <w:r>
        <w:rPr>
          <w:rStyle w:val="Teksttreci7"/>
          <w:color w:val="000000"/>
        </w:rPr>
        <w:t xml:space="preserve"> S.: Klasyfikacja strukturalno-gramatyczna słowiańskich nazw</w:t>
      </w:r>
      <w:r>
        <w:rPr>
          <w:rStyle w:val="Teksttreci7"/>
          <w:color w:val="000000"/>
        </w:rPr>
        <w:br/>
        <w:t>geograficznych. Streszczenie. Sprawozdania Wrocławskiego Towarzystwa Naukowego z. 11 A, 1956, Wrocław 1959, s. 69—71. Zob. Materiały do bibliografii słowotwórstwa języków słowiańskich, z. 2, poz. 247.</w:t>
      </w:r>
    </w:p>
    <w:p w:rsidR="006E3ED4" w:rsidRDefault="006E3ED4">
      <w:pPr>
        <w:pStyle w:val="Teksttreci71"/>
        <w:numPr>
          <w:ilvl w:val="0"/>
          <w:numId w:val="6"/>
        </w:numPr>
        <w:shd w:val="clear" w:color="auto" w:fill="auto"/>
        <w:tabs>
          <w:tab w:val="left" w:pos="827"/>
        </w:tabs>
        <w:spacing w:before="0" w:after="0" w:line="264" w:lineRule="exact"/>
        <w:ind w:right="200" w:firstLine="460"/>
        <w:jc w:val="both"/>
      </w:pPr>
      <w:r>
        <w:rPr>
          <w:rStyle w:val="Teksttreci7Odstpy2pt"/>
          <w:color w:val="000000"/>
        </w:rPr>
        <w:t>Rospond</w:t>
      </w:r>
      <w:r>
        <w:rPr>
          <w:rStyle w:val="Teksttreci7"/>
          <w:color w:val="000000"/>
        </w:rPr>
        <w:t xml:space="preserve"> S.: Stosunki etniczno-językowe w okręgu nyskim i niemodlińskim. Rozprawy Komisji Językowej Wrocławskiego Towarzystwa Naukowego, I,</w:t>
      </w:r>
      <w:r>
        <w:rPr>
          <w:rStyle w:val="Teksttreci7"/>
          <w:color w:val="000000"/>
        </w:rPr>
        <w:br/>
        <w:t>1959, s. 7—64.</w:t>
      </w:r>
    </w:p>
    <w:p w:rsidR="006E3ED4" w:rsidRDefault="006E3ED4">
      <w:pPr>
        <w:pStyle w:val="Teksttreci71"/>
        <w:shd w:val="clear" w:color="auto" w:fill="auto"/>
        <w:spacing w:before="0" w:after="0" w:line="264" w:lineRule="exact"/>
        <w:ind w:right="200" w:firstLine="460"/>
        <w:jc w:val="both"/>
      </w:pPr>
      <w:r>
        <w:rPr>
          <w:rStyle w:val="Teksttreci7"/>
          <w:color w:val="000000"/>
        </w:rPr>
        <w:t>(Na s. 42—46 autor omawia typy słowotwórcze nazw miejscowych z okręgu nyskiego i niemodlińskiego).</w:t>
      </w:r>
    </w:p>
    <w:p w:rsidR="006E3ED4" w:rsidRDefault="006E3ED4">
      <w:pPr>
        <w:pStyle w:val="Teksttreci71"/>
        <w:numPr>
          <w:ilvl w:val="0"/>
          <w:numId w:val="6"/>
        </w:numPr>
        <w:shd w:val="clear" w:color="auto" w:fill="auto"/>
        <w:tabs>
          <w:tab w:val="left" w:pos="827"/>
        </w:tabs>
        <w:spacing w:before="0" w:after="0" w:line="258" w:lineRule="exact"/>
        <w:ind w:right="200" w:firstLine="460"/>
        <w:jc w:val="both"/>
      </w:pPr>
      <w:r>
        <w:rPr>
          <w:rStyle w:val="Teksttreci7Odstpy2pt"/>
          <w:color w:val="000000"/>
        </w:rPr>
        <w:t>Rozwadowski</w:t>
      </w:r>
      <w:r>
        <w:rPr>
          <w:rStyle w:val="Teksttreci7"/>
          <w:color w:val="000000"/>
        </w:rPr>
        <w:t xml:space="preserve"> J.: Wybór pism, wyd. 1. (Kom. red. Z. Rysiewicz, J. Safarewicz, S. Urbańczyk). T. 1: Pisma polonistyczne (Red. S. Urbańczyk). W-wa 1959.</w:t>
      </w:r>
      <w:r>
        <w:rPr>
          <w:rStyle w:val="Teksttreci7"/>
          <w:color w:val="000000"/>
        </w:rPr>
        <w:br/>
        <w:t>Zob. Materiały do bibliografii słowotwórstwa języków słowiańskich, z. 2, poz. 256.</w:t>
      </w:r>
    </w:p>
    <w:p w:rsidR="006E3ED4" w:rsidRDefault="006E3ED4">
      <w:pPr>
        <w:pStyle w:val="Teksttreci71"/>
        <w:numPr>
          <w:ilvl w:val="0"/>
          <w:numId w:val="6"/>
        </w:numPr>
        <w:shd w:val="clear" w:color="auto" w:fill="auto"/>
        <w:tabs>
          <w:tab w:val="left" w:pos="853"/>
          <w:tab w:val="left" w:pos="3652"/>
        </w:tabs>
        <w:spacing w:before="0" w:after="0" w:line="276" w:lineRule="exact"/>
        <w:ind w:firstLine="460"/>
        <w:jc w:val="both"/>
      </w:pPr>
      <w:r>
        <w:rPr>
          <w:rStyle w:val="Teksttreci7Odstpy2pt"/>
          <w:color w:val="000000"/>
          <w:lang w:val="cs-CZ" w:eastAsia="cs-CZ"/>
        </w:rPr>
        <w:t>Sere</w:t>
      </w:r>
      <w:r>
        <w:rPr>
          <w:rStyle w:val="Teksttreci7Odstpy2pt"/>
          <w:color w:val="000000"/>
        </w:rPr>
        <w:t>brenni</w:t>
      </w:r>
      <w:r>
        <w:rPr>
          <w:rStyle w:val="Teksttreci7Odstpy2pt"/>
          <w:color w:val="000000"/>
          <w:lang w:val="cs-CZ" w:eastAsia="cs-CZ"/>
        </w:rPr>
        <w:t>kov</w:t>
      </w:r>
      <w:r>
        <w:rPr>
          <w:rStyle w:val="Teksttreci7"/>
          <w:color w:val="000000"/>
          <w:lang w:val="cs-CZ" w:eastAsia="cs-CZ"/>
        </w:rPr>
        <w:t xml:space="preserve"> </w:t>
      </w:r>
      <w:r>
        <w:rPr>
          <w:rStyle w:val="Teksttreci7"/>
          <w:color w:val="000000"/>
          <w:lang w:val="ru-RU" w:eastAsia="ru-RU"/>
        </w:rPr>
        <w:t>В.</w:t>
      </w:r>
      <w:r>
        <w:rPr>
          <w:rStyle w:val="Teksttreci7"/>
          <w:color w:val="000000"/>
        </w:rPr>
        <w:t>:</w:t>
      </w:r>
      <w:r>
        <w:rPr>
          <w:rStyle w:val="Teksttreci7"/>
          <w:color w:val="000000"/>
        </w:rPr>
        <w:tab/>
      </w:r>
      <w:r>
        <w:rPr>
          <w:rStyle w:val="Teksttreci7"/>
          <w:color w:val="000000"/>
          <w:lang w:val="cs-CZ" w:eastAsia="cs-CZ"/>
        </w:rPr>
        <w:t>Toponimičeski</w:t>
      </w:r>
      <w:r>
        <w:rPr>
          <w:rStyle w:val="Teksttreci7"/>
          <w:color w:val="000000"/>
        </w:rPr>
        <w:t xml:space="preserve">je zagadki </w:t>
      </w:r>
      <w:r>
        <w:rPr>
          <w:rStyle w:val="Teksttreci7"/>
          <w:color w:val="000000"/>
          <w:lang w:val="cs-CZ" w:eastAsia="cs-CZ"/>
        </w:rPr>
        <w:t>Sibiři. Onomastica, V,</w:t>
      </w:r>
    </w:p>
    <w:p w:rsidR="006E3ED4" w:rsidRDefault="006E3ED4">
      <w:pPr>
        <w:pStyle w:val="Teksttreci71"/>
        <w:shd w:val="clear" w:color="auto" w:fill="auto"/>
        <w:spacing w:before="0" w:after="0" w:line="276" w:lineRule="exact"/>
        <w:jc w:val="both"/>
      </w:pPr>
      <w:r>
        <w:rPr>
          <w:rStyle w:val="Teksttreci7"/>
          <w:color w:val="000000"/>
          <w:lang w:val="cs-CZ" w:eastAsia="cs-CZ"/>
        </w:rPr>
        <w:t>1959, s. 101—117.</w:t>
      </w:r>
    </w:p>
    <w:p w:rsidR="006E3ED4" w:rsidRDefault="006E3ED4">
      <w:pPr>
        <w:pStyle w:val="Teksttreci71"/>
        <w:shd w:val="clear" w:color="auto" w:fill="auto"/>
        <w:spacing w:before="0" w:after="0" w:line="264" w:lineRule="exact"/>
        <w:ind w:right="200" w:firstLine="460"/>
        <w:jc w:val="both"/>
      </w:pPr>
      <w:r>
        <w:rPr>
          <w:rStyle w:val="Teksttreci7"/>
          <w:color w:val="000000"/>
          <w:lang w:val="cs-CZ" w:eastAsia="cs-CZ"/>
        </w:rPr>
        <w:t xml:space="preserve">(O suf </w:t>
      </w:r>
      <w:r>
        <w:rPr>
          <w:rStyle w:val="Teksttreci7"/>
          <w:color w:val="000000"/>
        </w:rPr>
        <w:t>iksach w północnosyberyjskich nazwach rzek, stanowiących dowód historycznej wspólnoty językowej płn. Azji i płn.-wsch. Europy).</w:t>
      </w:r>
    </w:p>
    <w:p w:rsidR="006E3ED4" w:rsidRDefault="006E3ED4">
      <w:pPr>
        <w:pStyle w:val="Teksttreci71"/>
        <w:numPr>
          <w:ilvl w:val="0"/>
          <w:numId w:val="6"/>
        </w:numPr>
        <w:shd w:val="clear" w:color="auto" w:fill="auto"/>
        <w:tabs>
          <w:tab w:val="left" w:pos="827"/>
        </w:tabs>
        <w:spacing w:before="0" w:after="0" w:line="264" w:lineRule="exact"/>
        <w:ind w:right="200" w:firstLine="460"/>
        <w:jc w:val="both"/>
      </w:pPr>
      <w:r>
        <w:rPr>
          <w:rStyle w:val="Teksttreci7"/>
          <w:color w:val="000000"/>
        </w:rPr>
        <w:t>Siciński B.: Nazwiska z elementem -k- w Księdze chrztów z Łącznika</w:t>
      </w:r>
      <w:r>
        <w:rPr>
          <w:rStyle w:val="Teksttreci7"/>
          <w:color w:val="000000"/>
        </w:rPr>
        <w:br/>
      </w:r>
      <w:r>
        <w:rPr>
          <w:rStyle w:val="Teksttreci7Sylfaen"/>
          <w:color w:val="000000"/>
        </w:rPr>
        <w:t>1684</w:t>
      </w:r>
      <w:r>
        <w:rPr>
          <w:rStyle w:val="Teksttreci7"/>
          <w:color w:val="000000"/>
        </w:rPr>
        <w:t>—</w:t>
      </w:r>
      <w:r>
        <w:rPr>
          <w:rStyle w:val="Teksttreci7Sylfaen"/>
          <w:color w:val="000000"/>
        </w:rPr>
        <w:t>1715</w:t>
      </w:r>
      <w:r>
        <w:rPr>
          <w:rStyle w:val="Teksttreci7"/>
          <w:color w:val="000000"/>
        </w:rPr>
        <w:t>. Rozprawy Komisji Językowej Wrocławskiego Towarzystwa Językowego II, 1959, s. 65—88.</w:t>
      </w:r>
    </w:p>
    <w:p w:rsidR="006E3ED4" w:rsidRDefault="006E3ED4">
      <w:pPr>
        <w:pStyle w:val="Teksttreci71"/>
        <w:numPr>
          <w:ilvl w:val="0"/>
          <w:numId w:val="6"/>
        </w:numPr>
        <w:shd w:val="clear" w:color="auto" w:fill="auto"/>
        <w:tabs>
          <w:tab w:val="left" w:pos="827"/>
        </w:tabs>
        <w:spacing w:before="0" w:after="0" w:line="258" w:lineRule="exact"/>
        <w:ind w:right="200" w:firstLine="460"/>
        <w:jc w:val="both"/>
      </w:pPr>
      <w:r>
        <w:rPr>
          <w:rStyle w:val="Teksttreci7Odstpy2pt"/>
          <w:color w:val="000000"/>
        </w:rPr>
        <w:t>Skubalanka T.:</w:t>
      </w:r>
      <w:r>
        <w:rPr>
          <w:rStyle w:val="Teksttreci7"/>
          <w:color w:val="000000"/>
        </w:rPr>
        <w:t xml:space="preserve"> Nowotwory językowe Mickiewicza wobec teorii i praktyki oświeceniowej i romantycznej. (W zbiorze): O języku Adama Mickiewicza. Studia. Wyd. 1. Red. Z. Klemensiewicz, J. Rużyłło-Pawłowska, Wrocław 1959. Zob. Materiały do bibliografii słowotwórstwa języków słowiańskich, z. 2, poz. 275.</w:t>
      </w:r>
    </w:p>
    <w:p w:rsidR="006E3ED4" w:rsidRDefault="006E3ED4">
      <w:pPr>
        <w:pStyle w:val="Teksttreci71"/>
        <w:numPr>
          <w:ilvl w:val="0"/>
          <w:numId w:val="6"/>
        </w:numPr>
        <w:shd w:val="clear" w:color="auto" w:fill="auto"/>
        <w:tabs>
          <w:tab w:val="left" w:pos="827"/>
        </w:tabs>
        <w:spacing w:before="0" w:after="0" w:line="264" w:lineRule="exact"/>
        <w:ind w:right="200" w:firstLine="460"/>
        <w:jc w:val="both"/>
      </w:pPr>
      <w:r>
        <w:rPr>
          <w:rStyle w:val="Teksttreci7Odstpy2pt"/>
          <w:color w:val="000000"/>
          <w:lang w:val="cs-CZ" w:eastAsia="cs-CZ"/>
        </w:rPr>
        <w:t>Skulina</w:t>
      </w:r>
      <w:r>
        <w:rPr>
          <w:rStyle w:val="Teksttreci7"/>
          <w:color w:val="000000"/>
          <w:lang w:val="cs-CZ" w:eastAsia="cs-CZ"/>
        </w:rPr>
        <w:t xml:space="preserve"> </w:t>
      </w:r>
      <w:r>
        <w:rPr>
          <w:rStyle w:val="Teksttreci7"/>
          <w:color w:val="000000"/>
        </w:rPr>
        <w:t>T.: O aspekcie czasowników w słowniku Jana Mączyńskiego. Zeszyty Naukowe Uniwersytetu im. A. Mickiewicza w Poznaniu 1959. Filologia 3,</w:t>
      </w:r>
      <w:r>
        <w:rPr>
          <w:rStyle w:val="Teksttreci7"/>
          <w:color w:val="000000"/>
        </w:rPr>
        <w:br/>
        <w:t>s. 109—152.</w:t>
      </w:r>
    </w:p>
    <w:p w:rsidR="006E3ED4" w:rsidRDefault="006E3ED4">
      <w:pPr>
        <w:pStyle w:val="Teksttreci71"/>
        <w:numPr>
          <w:ilvl w:val="0"/>
          <w:numId w:val="6"/>
        </w:numPr>
        <w:shd w:val="clear" w:color="auto" w:fill="auto"/>
        <w:tabs>
          <w:tab w:val="left" w:pos="827"/>
        </w:tabs>
        <w:spacing w:before="0" w:after="0" w:line="258" w:lineRule="exact"/>
        <w:ind w:right="200" w:firstLine="460"/>
        <w:jc w:val="both"/>
      </w:pPr>
      <w:r>
        <w:rPr>
          <w:rStyle w:val="Teksttreci7Odstpy2pt"/>
          <w:color w:val="000000"/>
          <w:lang w:val="cs-CZ" w:eastAsia="cs-CZ"/>
        </w:rPr>
        <w:t>Skulina</w:t>
      </w:r>
      <w:r>
        <w:rPr>
          <w:rStyle w:val="Teksttreci7"/>
          <w:color w:val="000000"/>
          <w:lang w:val="cs-CZ" w:eastAsia="cs-CZ"/>
        </w:rPr>
        <w:t xml:space="preserve"> </w:t>
      </w:r>
      <w:r>
        <w:rPr>
          <w:rStyle w:val="Teksttreci7"/>
          <w:color w:val="000000"/>
        </w:rPr>
        <w:t>T.: Rzeczowniki augmentatywne wstecznie derywowane (z zagadnień słowotwórczych mowy potocznej). Język Polski, XXXIX, 1959, z. 3, s. 190—202.</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
          <w:color w:val="000000"/>
        </w:rPr>
        <w:t xml:space="preserve">S m o c z </w:t>
      </w:r>
      <w:r>
        <w:rPr>
          <w:rStyle w:val="Teksttreci7"/>
          <w:color w:val="000000"/>
          <w:lang w:val="ru-RU" w:eastAsia="ru-RU"/>
        </w:rPr>
        <w:t xml:space="preserve">у </w:t>
      </w:r>
      <w:r>
        <w:rPr>
          <w:rStyle w:val="Teksttreci7"/>
          <w:color w:val="000000"/>
        </w:rPr>
        <w:t xml:space="preserve">ń s </w:t>
      </w:r>
      <w:r>
        <w:rPr>
          <w:rStyle w:val="Teksttreci7"/>
          <w:color w:val="000000"/>
          <w:lang w:val="ru-RU" w:eastAsia="ru-RU"/>
        </w:rPr>
        <w:t xml:space="preserve">к </w:t>
      </w:r>
      <w:r>
        <w:rPr>
          <w:rStyle w:val="Teksttreci7"/>
          <w:color w:val="000000"/>
        </w:rPr>
        <w:t>i P.: (Rec.) S. Rospond, Klasyfikacja strukturalno-gramatyczna słowiańskich nazw geograficznych. Prace Wrocławskiego Towarzystwa Naukowego, Seria A, nr 58, Wrocław 1957, Onomastica, V, 231—238.</w:t>
      </w:r>
    </w:p>
    <w:p w:rsidR="006E3ED4" w:rsidRDefault="006E3ED4">
      <w:pPr>
        <w:pStyle w:val="Teksttreci71"/>
        <w:shd w:val="clear" w:color="auto" w:fill="auto"/>
        <w:spacing w:before="0" w:after="0" w:line="264" w:lineRule="exact"/>
        <w:ind w:firstLine="460"/>
        <w:jc w:val="both"/>
      </w:pPr>
      <w:r>
        <w:rPr>
          <w:rStyle w:val="Teksttreci7"/>
          <w:color w:val="000000"/>
        </w:rPr>
        <w:t>(Autor wskazuje na pewne niekonsekwencje w klasyfikacji S. Rosponda).</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Smoczyński</w:t>
      </w:r>
      <w:r>
        <w:rPr>
          <w:rStyle w:val="Teksttreci7"/>
          <w:color w:val="000000"/>
        </w:rPr>
        <w:t xml:space="preserve"> P.: (Rec.) K. Zierhoffer, Nazwy miejscowe północnego Mazowsza. Prace Onomastyczne nr 3, Wrocław 1957. Onomastica, V, 1959, s. 463—493.</w:t>
      </w:r>
    </w:p>
    <w:p w:rsidR="006E3ED4" w:rsidRDefault="006E3ED4">
      <w:pPr>
        <w:pStyle w:val="Teksttreci71"/>
        <w:shd w:val="clear" w:color="auto" w:fill="auto"/>
        <w:spacing w:before="0" w:after="0" w:line="264" w:lineRule="exact"/>
        <w:ind w:firstLine="460"/>
        <w:jc w:val="both"/>
      </w:pPr>
      <w:r>
        <w:rPr>
          <w:rStyle w:val="Teksttreci7"/>
          <w:color w:val="000000"/>
        </w:rPr>
        <w:t xml:space="preserve">(Recenzent kwestionuje m. </w:t>
      </w:r>
      <w:r w:rsidRPr="006E3ED4">
        <w:rPr>
          <w:rStyle w:val="Teksttreci7"/>
          <w:color w:val="000000"/>
          <w:lang w:eastAsia="en-US"/>
        </w:rPr>
        <w:t xml:space="preserve">in. </w:t>
      </w:r>
      <w:r>
        <w:rPr>
          <w:rStyle w:val="Teksttreci7"/>
          <w:color w:val="000000"/>
        </w:rPr>
        <w:t>sposób tłumaczenia asymilacji formalnej nazw</w:t>
      </w:r>
      <w:r>
        <w:rPr>
          <w:rStyle w:val="Teksttreci7"/>
          <w:color w:val="000000"/>
        </w:rPr>
        <w:br/>
        <w:t>miejscowych, przeciwstawiając hipotezie Zierhoffera własne stanowisko, omawia</w:t>
      </w:r>
      <w:r>
        <w:rPr>
          <w:rStyle w:val="Teksttreci7"/>
          <w:color w:val="000000"/>
        </w:rPr>
        <w:br/>
        <w:t xml:space="preserve">krytycznie interpretację nazw pochodzących od nazw drzew i zwierząt oraz nazw typu </w:t>
      </w:r>
      <w:r>
        <w:rPr>
          <w:rStyle w:val="Teksttreci7Kursywa"/>
          <w:color w:val="000000"/>
        </w:rPr>
        <w:t>Brzóze.</w:t>
      </w:r>
      <w:r>
        <w:rPr>
          <w:rStyle w:val="Teksttreci7"/>
          <w:color w:val="000000"/>
        </w:rPr>
        <w:t xml:space="preserve"> Operuje bogatym materiałem onomastycznym).</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Suprun</w:t>
      </w:r>
      <w:r>
        <w:rPr>
          <w:rStyle w:val="Teksttreci7"/>
          <w:color w:val="000000"/>
        </w:rPr>
        <w:t xml:space="preserve"> A.: Jeszcze w sprawie nazw miejscowych typu </w:t>
      </w:r>
      <w:r>
        <w:rPr>
          <w:rStyle w:val="Teksttreci7Kursywa"/>
          <w:color w:val="000000"/>
        </w:rPr>
        <w:t>Podgóra, Zalas.</w:t>
      </w:r>
      <w:r>
        <w:rPr>
          <w:rStyle w:val="Teksttreci7Kursywa"/>
          <w:color w:val="000000"/>
        </w:rPr>
        <w:br/>
      </w:r>
      <w:r>
        <w:rPr>
          <w:rStyle w:val="Teksttreci7"/>
          <w:color w:val="000000"/>
        </w:rPr>
        <w:t>Poradnik Językowy, 1959, z. 6—7, s. 306—308.</w:t>
      </w:r>
    </w:p>
    <w:p w:rsidR="006E3ED4" w:rsidRDefault="006E3ED4">
      <w:pPr>
        <w:pStyle w:val="Teksttreci71"/>
        <w:shd w:val="clear" w:color="auto" w:fill="auto"/>
        <w:spacing w:before="0" w:after="0" w:line="264" w:lineRule="exact"/>
        <w:ind w:firstLine="460"/>
        <w:jc w:val="both"/>
      </w:pPr>
      <w:r>
        <w:rPr>
          <w:rStyle w:val="Teksttreci7"/>
          <w:color w:val="000000"/>
        </w:rPr>
        <w:lastRenderedPageBreak/>
        <w:t>(Autor przytacza wschodniosłowiańskie paralele tzw. prefiksalno-imiennego typu nazw własnych i pospolitych).</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Szlesiński I. O</w:t>
      </w:r>
      <w:r>
        <w:rPr>
          <w:rStyle w:val="Teksttreci7"/>
          <w:color w:val="000000"/>
        </w:rPr>
        <w:t xml:space="preserve"> języku </w:t>
      </w:r>
      <w:r>
        <w:rPr>
          <w:rStyle w:val="Teksttreci7Kursywa"/>
          <w:color w:val="000000"/>
        </w:rPr>
        <w:t>Wojny domowej</w:t>
      </w:r>
      <w:r>
        <w:rPr>
          <w:rStyle w:val="Teksttreci7"/>
          <w:color w:val="000000"/>
        </w:rPr>
        <w:t xml:space="preserve"> Samuela ze Skrzypny Twardowskiego. Rozprawy Komisji Językowej Łódzkiego Towarzystwa Naukowego, VII,</w:t>
      </w:r>
      <w:r>
        <w:rPr>
          <w:rStyle w:val="Teksttreci7"/>
          <w:color w:val="000000"/>
        </w:rPr>
        <w:br/>
        <w:t>1959, s. 37—52.</w:t>
      </w:r>
    </w:p>
    <w:p w:rsidR="006E3ED4" w:rsidRDefault="006E3ED4">
      <w:pPr>
        <w:pStyle w:val="Teksttreci71"/>
        <w:shd w:val="clear" w:color="auto" w:fill="auto"/>
        <w:spacing w:before="0" w:after="0" w:line="264" w:lineRule="exact"/>
        <w:ind w:firstLine="460"/>
        <w:jc w:val="both"/>
      </w:pPr>
      <w:r>
        <w:rPr>
          <w:rStyle w:val="Teksttreci7"/>
          <w:color w:val="000000"/>
        </w:rPr>
        <w:t>(Na s. 48—49 krótka charakterystyka słowotwórstwa).</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Szlifersztejnowa</w:t>
      </w:r>
      <w:r>
        <w:rPr>
          <w:rStyle w:val="Teksttreci7"/>
          <w:color w:val="000000"/>
        </w:rPr>
        <w:t xml:space="preserve"> S.: Fakty słowotwórcze w badaniach typologicznych i historyczno-porównawczych. (Referat na Zjeździe Polskiego Towarzystwa Językoznayczego w Warszawie dnia </w:t>
      </w:r>
      <w:r w:rsidRPr="006E3ED4">
        <w:rPr>
          <w:rStyle w:val="Teksttreci7"/>
          <w:color w:val="000000"/>
          <w:lang w:eastAsia="en-US"/>
        </w:rPr>
        <w:t xml:space="preserve">17.IV.1958 </w:t>
      </w:r>
      <w:r>
        <w:rPr>
          <w:rStyle w:val="Teksttreci7"/>
          <w:color w:val="000000"/>
        </w:rPr>
        <w:t>r.). Biuletyn Polskiego Towarzystwa</w:t>
      </w:r>
      <w:r>
        <w:rPr>
          <w:rStyle w:val="Teksttreci7"/>
          <w:color w:val="000000"/>
        </w:rPr>
        <w:br/>
        <w:t>Językoznawczego, z. 18, 1959, s. 97—108.</w:t>
      </w:r>
    </w:p>
    <w:p w:rsidR="006E3ED4" w:rsidRDefault="006E3ED4">
      <w:pPr>
        <w:pStyle w:val="Teksttreci71"/>
        <w:shd w:val="clear" w:color="auto" w:fill="auto"/>
        <w:spacing w:before="0" w:after="0" w:line="264" w:lineRule="exact"/>
        <w:ind w:firstLine="460"/>
        <w:jc w:val="both"/>
      </w:pPr>
      <w:r>
        <w:rPr>
          <w:rStyle w:val="Teksttreci7"/>
          <w:color w:val="000000"/>
        </w:rPr>
        <w:t>(Autorka omawia żywotność przymiotników' dzierżawczych w różnych językach</w:t>
      </w:r>
      <w:r>
        <w:rPr>
          <w:rStyle w:val="Teksttreci7"/>
          <w:color w:val="000000"/>
        </w:rPr>
        <w:br/>
        <w:t>słowiańskich na tle indoeuropejskim i pozaindoeuropejskim, w zestawieniu z wyrażaniem przynależności przez dopełniacz posiadacza).</w:t>
      </w:r>
    </w:p>
    <w:p w:rsidR="006E3ED4" w:rsidRDefault="006E3ED4">
      <w:pPr>
        <w:pStyle w:val="Teksttreci71"/>
        <w:numPr>
          <w:ilvl w:val="0"/>
          <w:numId w:val="6"/>
        </w:numPr>
        <w:shd w:val="clear" w:color="auto" w:fill="auto"/>
        <w:tabs>
          <w:tab w:val="left" w:pos="852"/>
          <w:tab w:val="left" w:pos="7072"/>
        </w:tabs>
        <w:spacing w:before="0" w:after="0" w:line="264" w:lineRule="exact"/>
        <w:ind w:firstLine="460"/>
        <w:jc w:val="both"/>
      </w:pPr>
      <w:r>
        <w:rPr>
          <w:rStyle w:val="Teksttreci7"/>
          <w:color w:val="000000"/>
        </w:rPr>
        <w:t xml:space="preserve">S z 1 i f e r s z t e j n o w a S.: (Rec.) </w:t>
      </w:r>
      <w:r>
        <w:rPr>
          <w:rStyle w:val="Teksttreci7"/>
          <w:color w:val="000000"/>
          <w:lang w:val="cs-CZ" w:eastAsia="cs-CZ"/>
        </w:rPr>
        <w:t>Miha</w:t>
      </w:r>
      <w:r>
        <w:rPr>
          <w:rStyle w:val="Teksttreci7"/>
          <w:color w:val="000000"/>
        </w:rPr>
        <w:t xml:space="preserve">jlo </w:t>
      </w:r>
      <w:r>
        <w:rPr>
          <w:rStyle w:val="Teksttreci7"/>
          <w:color w:val="000000"/>
          <w:lang w:val="cs-CZ" w:eastAsia="cs-CZ"/>
        </w:rPr>
        <w:t>Stefanovi</w:t>
      </w:r>
      <w:r>
        <w:rPr>
          <w:rStyle w:val="Teksttreci7"/>
          <w:color w:val="000000"/>
        </w:rPr>
        <w:t>ć:</w:t>
      </w:r>
      <w:r>
        <w:rPr>
          <w:rStyle w:val="Teksttreci7"/>
          <w:color w:val="000000"/>
        </w:rPr>
        <w:tab/>
      </w:r>
      <w:r>
        <w:rPr>
          <w:rStyle w:val="Teksttreci7"/>
          <w:color w:val="000000"/>
          <w:lang w:val="de-DE" w:eastAsia="de-DE"/>
        </w:rPr>
        <w:t>Posesivne forme</w:t>
      </w:r>
    </w:p>
    <w:p w:rsidR="006E3ED4" w:rsidRDefault="006E3ED4">
      <w:pPr>
        <w:pStyle w:val="Teksttreci71"/>
        <w:shd w:val="clear" w:color="auto" w:fill="auto"/>
        <w:spacing w:before="0" w:after="0" w:line="264" w:lineRule="exact"/>
        <w:jc w:val="left"/>
      </w:pPr>
      <w:r>
        <w:rPr>
          <w:rStyle w:val="Teksttreci7"/>
          <w:color w:val="000000"/>
        </w:rPr>
        <w:t xml:space="preserve">u </w:t>
      </w:r>
      <w:r w:rsidRPr="006E3ED4">
        <w:rPr>
          <w:rStyle w:val="Teksttreci7"/>
          <w:color w:val="000000"/>
          <w:lang w:eastAsia="en-US"/>
        </w:rPr>
        <w:t xml:space="preserve">srpskohrvatskom </w:t>
      </w:r>
      <w:r>
        <w:rPr>
          <w:rStyle w:val="Teksttreci7"/>
          <w:color w:val="000000"/>
        </w:rPr>
        <w:t xml:space="preserve">jeziku. </w:t>
      </w:r>
      <w:r w:rsidRPr="006E3ED4">
        <w:rPr>
          <w:rStyle w:val="Teksttreci7"/>
          <w:color w:val="000000"/>
          <w:lang w:eastAsia="en-US"/>
        </w:rPr>
        <w:t xml:space="preserve">Skoplje </w:t>
      </w:r>
      <w:r>
        <w:rPr>
          <w:rStyle w:val="Teksttreci7"/>
          <w:color w:val="000000"/>
          <w:lang w:val="cs-CZ" w:eastAsia="cs-CZ"/>
        </w:rPr>
        <w:t xml:space="preserve">1940. </w:t>
      </w:r>
      <w:r>
        <w:rPr>
          <w:rStyle w:val="Teksttreci7"/>
          <w:color w:val="000000"/>
        </w:rPr>
        <w:t>Poradnik Językowy, 1959, z. 9, s. 420—421.</w:t>
      </w:r>
    </w:p>
    <w:p w:rsidR="006E3ED4" w:rsidRDefault="006E3ED4">
      <w:pPr>
        <w:pStyle w:val="Teksttreci71"/>
        <w:shd w:val="clear" w:color="auto" w:fill="auto"/>
        <w:spacing w:before="0" w:after="0" w:line="264" w:lineRule="exact"/>
        <w:ind w:firstLine="460"/>
        <w:jc w:val="both"/>
      </w:pPr>
      <w:r>
        <w:rPr>
          <w:rStyle w:val="Teksttreci7"/>
          <w:color w:val="000000"/>
        </w:rPr>
        <w:t xml:space="preserve">(Autorka charakteryzuje m. </w:t>
      </w:r>
      <w:r w:rsidRPr="006E3ED4">
        <w:rPr>
          <w:rStyle w:val="Teksttreci7"/>
          <w:color w:val="000000"/>
          <w:lang w:eastAsia="en-US"/>
        </w:rPr>
        <w:t xml:space="preserve">in. </w:t>
      </w:r>
      <w:r>
        <w:rPr>
          <w:rStyle w:val="Teksttreci7"/>
          <w:color w:val="000000"/>
        </w:rPr>
        <w:t xml:space="preserve">sposób opracowania przez </w:t>
      </w:r>
      <w:r w:rsidRPr="006E3ED4">
        <w:rPr>
          <w:rStyle w:val="Teksttreci7"/>
          <w:color w:val="000000"/>
          <w:lang w:eastAsia="en-US"/>
        </w:rPr>
        <w:t xml:space="preserve">Stefanovica </w:t>
      </w:r>
      <w:r>
        <w:rPr>
          <w:rStyle w:val="Teksttreci7"/>
          <w:color w:val="000000"/>
        </w:rPr>
        <w:t>przymiotników dzierżawczych).</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Szober</w:t>
      </w:r>
      <w:r>
        <w:rPr>
          <w:rStyle w:val="Teksttreci7"/>
          <w:color w:val="000000"/>
        </w:rPr>
        <w:t xml:space="preserve"> S.: Gramatyka języka polskiego, wyd. 5 (3 powojenne). Oprac.</w:t>
      </w:r>
      <w:r>
        <w:rPr>
          <w:rStyle w:val="Teksttreci7"/>
          <w:color w:val="000000"/>
        </w:rPr>
        <w:br/>
        <w:t>W. Doroszewski. W-wa 1959. Zob. Materiały do bibliografii słowotwórstwa języków</w:t>
      </w:r>
      <w:r>
        <w:rPr>
          <w:rStyle w:val="Teksttreci7"/>
          <w:color w:val="000000"/>
        </w:rPr>
        <w:br/>
        <w:t>słowiańskich, z. 2, poz. 309.</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Szober</w:t>
      </w:r>
      <w:r>
        <w:rPr>
          <w:rStyle w:val="Teksttreci7"/>
          <w:color w:val="000000"/>
        </w:rPr>
        <w:t xml:space="preserve"> S.: Wybór pism, wyd. 1. Wyboru dokonał, opracował i zebrał bibliografię B. Wieczorkiewicz. W-wa 1959. Zob. Materiały do bibliografii słowotwórstwa języków słowiańskich, z. 2, poz. 312, 314, 318.</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Śmiech</w:t>
      </w:r>
      <w:r>
        <w:rPr>
          <w:rStyle w:val="Teksttreci7"/>
          <w:color w:val="000000"/>
        </w:rPr>
        <w:t xml:space="preserve"> W.: O przymiotnikach czeskich z sufiksem </w:t>
      </w:r>
      <w:r>
        <w:rPr>
          <w:rStyle w:val="Teksttreci7Kursywa"/>
          <w:color w:val="000000"/>
        </w:rPr>
        <w:t>-ni.</w:t>
      </w:r>
      <w:r>
        <w:rPr>
          <w:rStyle w:val="Teksttreci7"/>
          <w:color w:val="000000"/>
        </w:rPr>
        <w:t xml:space="preserve"> Rozprawy Komisji Językowej Łódzkiego Towarzystwa Naukowego, VII, 1959, s. 75—79.</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Śmiech</w:t>
      </w:r>
      <w:r>
        <w:rPr>
          <w:rStyle w:val="Teksttreci7"/>
          <w:color w:val="000000"/>
        </w:rPr>
        <w:t xml:space="preserve"> W.: Uwagi o rozwoju nazw miejscowych na terenie dawnego powiatu sieradzkiego. Rozprawy Komisji Językowej Łódzkiego Towarzystawa Naukowego, VI, 1959, s. 33—46.</w:t>
      </w:r>
    </w:p>
    <w:p w:rsidR="006E3ED4" w:rsidRDefault="006E3ED4">
      <w:pPr>
        <w:pStyle w:val="Teksttreci71"/>
        <w:shd w:val="clear" w:color="auto" w:fill="auto"/>
        <w:spacing w:before="0" w:after="0" w:line="264" w:lineRule="exact"/>
        <w:ind w:firstLine="460"/>
        <w:jc w:val="both"/>
      </w:pPr>
      <w:r>
        <w:rPr>
          <w:rStyle w:val="Teksttreci7"/>
          <w:color w:val="000000"/>
        </w:rPr>
        <w:t xml:space="preserve">(M. </w:t>
      </w:r>
      <w:r w:rsidRPr="006E3ED4">
        <w:rPr>
          <w:rStyle w:val="Teksttreci7"/>
          <w:color w:val="000000"/>
          <w:lang w:eastAsia="en-US"/>
        </w:rPr>
        <w:t xml:space="preserve">in. </w:t>
      </w:r>
      <w:r>
        <w:rPr>
          <w:rStyle w:val="Teksttreci7"/>
          <w:color w:val="000000"/>
        </w:rPr>
        <w:t>autor omawia zmiany słowotwórcze w nazwach miejscowych — zatrata</w:t>
      </w:r>
      <w:r>
        <w:rPr>
          <w:rStyle w:val="Teksttreci7"/>
          <w:color w:val="000000"/>
        </w:rPr>
        <w:br/>
        <w:t xml:space="preserve">o w nazwach z sufiksami -ino, </w:t>
      </w:r>
      <w:r>
        <w:rPr>
          <w:rStyle w:val="Teksttreci7Kursywa"/>
          <w:color w:val="000000"/>
        </w:rPr>
        <w:t>-ewo</w:t>
      </w:r>
      <w:r>
        <w:rPr>
          <w:rStyle w:val="Teksttreci7"/>
          <w:color w:val="000000"/>
        </w:rPr>
        <w:t xml:space="preserve"> </w:t>
      </w:r>
      <w:r>
        <w:rPr>
          <w:rStyle w:val="Teksttreci7"/>
          <w:color w:val="000000"/>
          <w:lang w:val="ru-RU" w:eastAsia="ru-RU"/>
        </w:rPr>
        <w:t xml:space="preserve">// </w:t>
      </w:r>
      <w:r>
        <w:rPr>
          <w:rStyle w:val="Teksttreci7Kursywa"/>
          <w:color w:val="000000"/>
        </w:rPr>
        <w:t>-owo,</w:t>
      </w:r>
      <w:r>
        <w:rPr>
          <w:rStyle w:val="Teksttreci7"/>
          <w:color w:val="000000"/>
        </w:rPr>
        <w:t xml:space="preserve"> zmiana rodzaju nijakiego nazw z sufiksem </w:t>
      </w:r>
      <w:r>
        <w:rPr>
          <w:rStyle w:val="Teksttreci7Kursywa"/>
          <w:color w:val="000000"/>
        </w:rPr>
        <w:t>-ko</w:t>
      </w:r>
      <w:r>
        <w:rPr>
          <w:rStyle w:val="Teksttreci7"/>
          <w:color w:val="000000"/>
        </w:rPr>
        <w:t xml:space="preserve"> na rodzaj męski, zmiany formantów).</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Wesołowska</w:t>
      </w:r>
      <w:r>
        <w:rPr>
          <w:rStyle w:val="Teksttreci7"/>
          <w:color w:val="000000"/>
        </w:rPr>
        <w:t xml:space="preserve"> D.: Kolejność członów w przymiotnikach złożonych. Język</w:t>
      </w:r>
      <w:r>
        <w:rPr>
          <w:rStyle w:val="Teksttreci7"/>
          <w:color w:val="000000"/>
        </w:rPr>
        <w:br/>
        <w:t>Polski, XXXIX, 1959, z. 4, s. 264—275.</w:t>
      </w:r>
    </w:p>
    <w:p w:rsidR="006E3ED4" w:rsidRDefault="006E3ED4">
      <w:pPr>
        <w:pStyle w:val="Teksttreci71"/>
        <w:numPr>
          <w:ilvl w:val="0"/>
          <w:numId w:val="6"/>
        </w:numPr>
        <w:shd w:val="clear" w:color="auto" w:fill="auto"/>
        <w:tabs>
          <w:tab w:val="left" w:pos="829"/>
        </w:tabs>
        <w:spacing w:before="0" w:after="0" w:line="264" w:lineRule="exact"/>
        <w:ind w:firstLine="460"/>
        <w:jc w:val="both"/>
      </w:pPr>
      <w:r>
        <w:rPr>
          <w:rStyle w:val="Teksttreci7Odstpy2pt"/>
          <w:color w:val="000000"/>
        </w:rPr>
        <w:t>Wierzchowski</w:t>
      </w:r>
      <w:r>
        <w:rPr>
          <w:rStyle w:val="Teksttreci7"/>
          <w:color w:val="000000"/>
        </w:rPr>
        <w:t xml:space="preserve"> J.: Uwagi słowotwórczo-leksykologiczne. Biuletyn Polskiego Towarzystwa Językoznawczego, z. 18, s. 223—229.</w:t>
      </w:r>
    </w:p>
    <w:p w:rsidR="006E3ED4" w:rsidRDefault="006E3ED4">
      <w:pPr>
        <w:pStyle w:val="Teksttreci71"/>
        <w:shd w:val="clear" w:color="auto" w:fill="auto"/>
        <w:spacing w:before="0" w:after="0" w:line="264" w:lineRule="exact"/>
        <w:ind w:firstLine="460"/>
        <w:jc w:val="both"/>
      </w:pPr>
      <w:r>
        <w:rPr>
          <w:rStyle w:val="Teksttreci7"/>
          <w:color w:val="000000"/>
        </w:rPr>
        <w:t>(Artykuł zawiera propozycję opracowania materiału słowotwórczego nie poprzez</w:t>
      </w:r>
      <w:r>
        <w:rPr>
          <w:rStyle w:val="Teksttreci7"/>
          <w:color w:val="000000"/>
        </w:rPr>
        <w:br/>
        <w:t>ustalanie stosunku derywacyjnego, ale poprzez układanie wyrazów w tzw. grupy</w:t>
      </w:r>
      <w:r>
        <w:rPr>
          <w:rStyle w:val="Teksttreci7"/>
          <w:color w:val="000000"/>
        </w:rPr>
        <w:br/>
        <w:t>proporcjonalnych relacji).</w:t>
      </w:r>
    </w:p>
    <w:p w:rsidR="006E3ED4" w:rsidRDefault="006E3ED4">
      <w:pPr>
        <w:pStyle w:val="Teksttreci71"/>
        <w:numPr>
          <w:ilvl w:val="0"/>
          <w:numId w:val="6"/>
        </w:numPr>
        <w:shd w:val="clear" w:color="auto" w:fill="auto"/>
        <w:tabs>
          <w:tab w:val="left" w:pos="1274"/>
        </w:tabs>
        <w:spacing w:before="0" w:after="0" w:line="264" w:lineRule="exact"/>
        <w:ind w:left="460" w:firstLine="400"/>
        <w:jc w:val="left"/>
      </w:pPr>
      <w:r>
        <w:rPr>
          <w:rStyle w:val="Teksttreci7Odstpy2pt"/>
          <w:color w:val="000000"/>
        </w:rPr>
        <w:t>Wojtowicz</w:t>
      </w:r>
      <w:r>
        <w:rPr>
          <w:rStyle w:val="Teksttreci7"/>
          <w:color w:val="000000"/>
        </w:rPr>
        <w:t xml:space="preserve"> J.: Drobne spostrzeżenia o działaniu analogii w mowie dziecka. Poradnik Językowy, 1959, z. 8, s. 349—352.</w:t>
      </w:r>
    </w:p>
    <w:p w:rsidR="006E3ED4" w:rsidRDefault="006E3ED4">
      <w:pPr>
        <w:pStyle w:val="Teksttreci71"/>
        <w:shd w:val="clear" w:color="auto" w:fill="auto"/>
        <w:spacing w:before="0" w:after="0" w:line="246" w:lineRule="exact"/>
        <w:ind w:left="460" w:firstLine="400"/>
        <w:jc w:val="left"/>
      </w:pPr>
      <w:r>
        <w:rPr>
          <w:rStyle w:val="Teksttreci7"/>
          <w:color w:val="000000"/>
        </w:rPr>
        <w:t xml:space="preserve">(M. </w:t>
      </w:r>
      <w:r w:rsidRPr="006E3ED4">
        <w:rPr>
          <w:rStyle w:val="Teksttreci7"/>
          <w:color w:val="000000"/>
          <w:lang w:eastAsia="en-US"/>
        </w:rPr>
        <w:t xml:space="preserve">in. </w:t>
      </w:r>
      <w:r>
        <w:rPr>
          <w:rStyle w:val="Teksttreci7"/>
          <w:color w:val="000000"/>
        </w:rPr>
        <w:t>o działaniu analogii w zakresie form słowotwórczych czasowników).</w:t>
      </w:r>
    </w:p>
    <w:p w:rsidR="006E3ED4" w:rsidRDefault="006E3ED4">
      <w:pPr>
        <w:pStyle w:val="Teksttreci71"/>
        <w:numPr>
          <w:ilvl w:val="0"/>
          <w:numId w:val="6"/>
        </w:numPr>
        <w:shd w:val="clear" w:color="auto" w:fill="auto"/>
        <w:tabs>
          <w:tab w:val="left" w:pos="1256"/>
        </w:tabs>
        <w:spacing w:before="0" w:after="0" w:line="246" w:lineRule="exact"/>
        <w:ind w:left="460" w:firstLine="400"/>
        <w:jc w:val="left"/>
      </w:pPr>
      <w:r>
        <w:rPr>
          <w:rStyle w:val="Teksttreci7Odstpy2pt"/>
          <w:color w:val="000000"/>
        </w:rPr>
        <w:t>Zagórski</w:t>
      </w:r>
      <w:r>
        <w:rPr>
          <w:rStyle w:val="Teksttreci7"/>
          <w:color w:val="000000"/>
        </w:rPr>
        <w:t xml:space="preserve"> Z.: Gwara wsi Stawnica w powiecie złotowskim. Zeszyty Naukowe Uniwersytetu im. A. Mickiewicza w Poznaniu, 1959. Filologia 3, s. 55—107.</w:t>
      </w:r>
    </w:p>
    <w:p w:rsidR="006E3ED4" w:rsidRDefault="006E3ED4">
      <w:pPr>
        <w:pStyle w:val="Teksttreci71"/>
        <w:shd w:val="clear" w:color="auto" w:fill="auto"/>
        <w:spacing w:before="0" w:after="0" w:line="246" w:lineRule="exact"/>
        <w:ind w:left="460" w:firstLine="400"/>
        <w:jc w:val="left"/>
      </w:pPr>
      <w:r>
        <w:rPr>
          <w:rStyle w:val="Teksttreci7"/>
          <w:color w:val="000000"/>
        </w:rPr>
        <w:t>(Sufiksy rzeczownikowe, przymiotnikowe i czasownikowe. Sposoby tworzenia</w:t>
      </w:r>
      <w:r>
        <w:rPr>
          <w:rStyle w:val="Teksttreci7"/>
          <w:color w:val="000000"/>
        </w:rPr>
        <w:br/>
        <w:t>nazwisk, przezwisk, form zdrobniałych i skróconych imion).</w:t>
      </w:r>
    </w:p>
    <w:p w:rsidR="006E3ED4" w:rsidRDefault="006E3ED4">
      <w:pPr>
        <w:pStyle w:val="Teksttreci71"/>
        <w:numPr>
          <w:ilvl w:val="0"/>
          <w:numId w:val="6"/>
        </w:numPr>
        <w:shd w:val="clear" w:color="auto" w:fill="auto"/>
        <w:tabs>
          <w:tab w:val="left" w:pos="1255"/>
        </w:tabs>
        <w:spacing w:before="0" w:after="0" w:line="246" w:lineRule="exact"/>
        <w:ind w:left="460" w:firstLine="400"/>
        <w:jc w:val="left"/>
      </w:pPr>
      <w:r>
        <w:rPr>
          <w:rStyle w:val="Teksttreci7Odstpy2pt"/>
          <w:color w:val="000000"/>
        </w:rPr>
        <w:t>Zaręba</w:t>
      </w:r>
      <w:r>
        <w:rPr>
          <w:rStyle w:val="Teksttreci7"/>
          <w:color w:val="000000"/>
        </w:rPr>
        <w:t xml:space="preserve"> A.: Polskie imiona ludowe. Wybór materiałów. Onomastica, V,</w:t>
      </w:r>
      <w:r>
        <w:rPr>
          <w:rStyle w:val="Teksttreci7"/>
          <w:color w:val="000000"/>
        </w:rPr>
        <w:br/>
        <w:t>1959, s. 321—345.</w:t>
      </w:r>
    </w:p>
    <w:p w:rsidR="006E3ED4" w:rsidRDefault="006E3ED4">
      <w:pPr>
        <w:pStyle w:val="Teksttreci71"/>
        <w:shd w:val="clear" w:color="auto" w:fill="auto"/>
        <w:spacing w:before="0" w:after="0" w:line="246" w:lineRule="exact"/>
        <w:ind w:left="460" w:firstLine="400"/>
        <w:jc w:val="left"/>
      </w:pPr>
      <w:r>
        <w:rPr>
          <w:rStyle w:val="Teksttreci7"/>
          <w:color w:val="000000"/>
        </w:rPr>
        <w:t>(Bogaty materiał ludowych derywatów od imion metrykalnych, nie (klasyfikowany słowotwórczo).</w:t>
      </w:r>
    </w:p>
    <w:p w:rsidR="006E3ED4" w:rsidRDefault="006E3ED4">
      <w:pPr>
        <w:pStyle w:val="Teksttreci71"/>
        <w:numPr>
          <w:ilvl w:val="0"/>
          <w:numId w:val="6"/>
        </w:numPr>
        <w:shd w:val="clear" w:color="auto" w:fill="auto"/>
        <w:tabs>
          <w:tab w:val="left" w:pos="1268"/>
        </w:tabs>
        <w:spacing w:before="0" w:after="0" w:line="246" w:lineRule="exact"/>
        <w:ind w:left="460" w:firstLine="400"/>
        <w:jc w:val="left"/>
      </w:pPr>
      <w:r>
        <w:rPr>
          <w:rStyle w:val="Teksttreci7Odstpy2pt"/>
          <w:color w:val="000000"/>
          <w:lang w:val="de-DE" w:eastAsia="de-DE"/>
        </w:rPr>
        <w:t>Zierhof</w:t>
      </w:r>
      <w:r>
        <w:rPr>
          <w:rStyle w:val="Teksttreci7Odstpy2pt"/>
          <w:color w:val="000000"/>
        </w:rPr>
        <w:t>fer</w:t>
      </w:r>
      <w:r>
        <w:rPr>
          <w:rStyle w:val="Teksttreci7"/>
          <w:color w:val="000000"/>
        </w:rPr>
        <w:t xml:space="preserve"> K.: </w:t>
      </w:r>
      <w:r>
        <w:rPr>
          <w:rStyle w:val="Teksttreci7Kursywa"/>
          <w:color w:val="000000"/>
        </w:rPr>
        <w:t>Ścieżka</w:t>
      </w:r>
      <w:r>
        <w:rPr>
          <w:rStyle w:val="Teksttreci7"/>
          <w:color w:val="000000"/>
        </w:rPr>
        <w:t xml:space="preserve"> i jej synonimy w gwarach i historii języka polskiego na tle ogólnosłowiańskim, wyd. 1. Wrocław 1959.</w:t>
      </w:r>
    </w:p>
    <w:p w:rsidR="006E3ED4" w:rsidRDefault="006E3ED4">
      <w:pPr>
        <w:pStyle w:val="Teksttreci71"/>
        <w:shd w:val="clear" w:color="auto" w:fill="auto"/>
        <w:spacing w:before="0" w:after="1773" w:line="246" w:lineRule="exact"/>
        <w:ind w:left="460" w:firstLine="400"/>
        <w:jc w:val="left"/>
      </w:pPr>
      <w:r>
        <w:rPr>
          <w:rStyle w:val="Teksttreci7"/>
          <w:color w:val="000000"/>
        </w:rPr>
        <w:t>(Na s. 15—18 analiza słowotwórcza wszystkich współpodstawowych synonimów</w:t>
      </w:r>
      <w:r>
        <w:rPr>
          <w:rStyle w:val="Teksttreci7"/>
          <w:color w:val="000000"/>
        </w:rPr>
        <w:br/>
      </w:r>
      <w:r>
        <w:rPr>
          <w:rStyle w:val="Teksttreci7Kursywa"/>
          <w:color w:val="000000"/>
        </w:rPr>
        <w:lastRenderedPageBreak/>
        <w:t>ścieżki</w:t>
      </w:r>
      <w:r>
        <w:rPr>
          <w:rStyle w:val="Teksttreci7"/>
          <w:color w:val="000000"/>
        </w:rPr>
        <w:t xml:space="preserve"> z omówieniem ich geograficznego rozłożenia).</w:t>
      </w:r>
    </w:p>
    <w:p w:rsidR="006E3ED4" w:rsidRDefault="006E3ED4">
      <w:pPr>
        <w:pStyle w:val="Teksttreci21"/>
        <w:shd w:val="clear" w:color="auto" w:fill="auto"/>
        <w:spacing w:after="238" w:line="280" w:lineRule="exact"/>
        <w:ind w:right="280" w:firstLine="0"/>
        <w:jc w:val="center"/>
      </w:pPr>
      <w:r>
        <w:rPr>
          <w:rStyle w:val="Teksttreci2Odstpy5pt"/>
          <w:color w:val="000000"/>
        </w:rPr>
        <w:t>OGŁOSZENIE</w:t>
      </w:r>
    </w:p>
    <w:p w:rsidR="006E3ED4" w:rsidRDefault="006E3ED4">
      <w:pPr>
        <w:pStyle w:val="Teksttreci21"/>
        <w:shd w:val="clear" w:color="auto" w:fill="auto"/>
        <w:spacing w:after="240"/>
        <w:ind w:left="460" w:right="180" w:firstLine="640"/>
        <w:jc w:val="both"/>
      </w:pPr>
      <w:r>
        <w:rPr>
          <w:rStyle w:val="Teksttreci2"/>
          <w:color w:val="000000"/>
        </w:rPr>
        <w:t>W Pracowni Leksykologicznej przy Katedrze Języka Polskiego</w:t>
      </w:r>
      <w:r>
        <w:rPr>
          <w:rStyle w:val="Teksttreci2"/>
          <w:color w:val="000000"/>
        </w:rPr>
        <w:br/>
        <w:t xml:space="preserve">UW, Warszawa, Krakowskie Przedmieście </w:t>
      </w:r>
      <w:r>
        <w:rPr>
          <w:rStyle w:val="Teksttreci2"/>
          <w:color w:val="000000"/>
          <w:lang w:val="ru-RU" w:eastAsia="ru-RU"/>
        </w:rPr>
        <w:t xml:space="preserve">26/28 </w:t>
      </w:r>
      <w:r>
        <w:rPr>
          <w:rStyle w:val="Teksttreci2"/>
          <w:color w:val="000000"/>
        </w:rPr>
        <w:t>są jeszcze do nabycia</w:t>
      </w:r>
      <w:r>
        <w:rPr>
          <w:rStyle w:val="Teksttreci2"/>
          <w:color w:val="000000"/>
        </w:rPr>
        <w:br/>
        <w:t>(na miejscu lub za zaliczeniem pocztowym)</w:t>
      </w:r>
    </w:p>
    <w:p w:rsidR="006E3ED4" w:rsidRDefault="006E3ED4">
      <w:pPr>
        <w:pStyle w:val="Teksttreci21"/>
        <w:shd w:val="clear" w:color="auto" w:fill="auto"/>
        <w:spacing w:after="240"/>
        <w:ind w:right="280" w:firstLine="0"/>
        <w:jc w:val="center"/>
      </w:pPr>
      <w:r>
        <w:rPr>
          <w:rStyle w:val="Teksttreci2"/>
          <w:color w:val="000000"/>
        </w:rPr>
        <w:t>MATERIAŁY DO BIBLIOGRAFII SŁOWOTWÓRSTWA</w:t>
      </w:r>
      <w:r>
        <w:rPr>
          <w:rStyle w:val="Teksttreci2"/>
          <w:color w:val="000000"/>
        </w:rPr>
        <w:br/>
        <w:t>JĘZYKÓW SŁOWIAŃSKICH</w:t>
      </w:r>
    </w:p>
    <w:p w:rsidR="006E3ED4" w:rsidRDefault="006E3ED4">
      <w:pPr>
        <w:pStyle w:val="Teksttreci21"/>
        <w:shd w:val="clear" w:color="auto" w:fill="auto"/>
        <w:ind w:left="460" w:right="180" w:firstLine="0"/>
        <w:jc w:val="both"/>
      </w:pPr>
      <w:r>
        <w:rPr>
          <w:rStyle w:val="Teksttreci2"/>
          <w:color w:val="000000"/>
        </w:rPr>
        <w:t xml:space="preserve">pod </w:t>
      </w:r>
      <w:r w:rsidRPr="006E3ED4">
        <w:rPr>
          <w:rStyle w:val="Teksttreci2"/>
          <w:color w:val="000000"/>
          <w:lang w:eastAsia="en-US"/>
        </w:rPr>
        <w:t xml:space="preserve">red. prof, </w:t>
      </w:r>
      <w:r>
        <w:rPr>
          <w:rStyle w:val="Teksttreci2"/>
          <w:color w:val="000000"/>
        </w:rPr>
        <w:t>dr W. Doroszewskiego, Warszawa 1958—59, Wydawnictwo</w:t>
      </w:r>
      <w:r>
        <w:rPr>
          <w:rStyle w:val="Teksttreci2"/>
          <w:color w:val="000000"/>
        </w:rPr>
        <w:br/>
        <w:t>Uniwersytetu Warszawskiego</w:t>
      </w:r>
    </w:p>
    <w:p w:rsidR="006E3ED4" w:rsidRDefault="006E3ED4">
      <w:pPr>
        <w:pStyle w:val="Teksttreci21"/>
        <w:shd w:val="clear" w:color="auto" w:fill="auto"/>
        <w:spacing w:line="280" w:lineRule="exact"/>
        <w:ind w:right="280" w:firstLine="0"/>
        <w:jc w:val="center"/>
        <w:sectPr w:rsidR="006E3ED4">
          <w:type w:val="continuous"/>
          <w:pgSz w:w="11900" w:h="16840"/>
          <w:pgMar w:top="1701" w:right="1714" w:bottom="1678" w:left="1210" w:header="0" w:footer="3" w:gutter="0"/>
          <w:cols w:space="708"/>
          <w:noEndnote/>
          <w:docGrid w:linePitch="360"/>
        </w:sectPr>
      </w:pPr>
      <w:r>
        <w:rPr>
          <w:rStyle w:val="Teksttreci2"/>
          <w:color w:val="000000"/>
        </w:rPr>
        <w:t>z. 1 w cenie zł 10.50</w:t>
      </w:r>
    </w:p>
    <w:p w:rsidR="006E3ED4" w:rsidRDefault="006E3ED4">
      <w:pPr>
        <w:pStyle w:val="Nagwek40"/>
        <w:keepNext/>
        <w:keepLines/>
        <w:shd w:val="clear" w:color="auto" w:fill="auto"/>
        <w:spacing w:after="262" w:line="300" w:lineRule="exact"/>
      </w:pPr>
      <w:bookmarkStart w:id="4" w:name="bookmark4"/>
      <w:r>
        <w:rPr>
          <w:rStyle w:val="Nagwek4"/>
          <w:color w:val="000000"/>
        </w:rPr>
        <w:lastRenderedPageBreak/>
        <w:t>KOMUNIKAT 1</w:t>
      </w:r>
      <w:bookmarkEnd w:id="4"/>
    </w:p>
    <w:p w:rsidR="006E3ED4" w:rsidRDefault="006E3ED4">
      <w:pPr>
        <w:pStyle w:val="Teksttreci71"/>
        <w:shd w:val="clear" w:color="auto" w:fill="auto"/>
        <w:spacing w:before="0" w:after="806" w:line="258" w:lineRule="exact"/>
        <w:ind w:firstLine="780"/>
        <w:jc w:val="both"/>
      </w:pPr>
      <w:r>
        <w:rPr>
          <w:rStyle w:val="Teksttreci7"/>
          <w:color w:val="000000"/>
        </w:rPr>
        <w:t>Członkowie i placówki PAN, towarzystwa naukowe subwencjonowane przez</w:t>
      </w:r>
      <w:r>
        <w:rPr>
          <w:rStyle w:val="Teksttreci7"/>
          <w:color w:val="000000"/>
        </w:rPr>
        <w:br/>
        <w:t xml:space="preserve">PAN i pracownicy naukowi mogą zgłaszać prenumeratę w </w:t>
      </w:r>
      <w:r>
        <w:rPr>
          <w:rStyle w:val="Teksttreci7Kursywa"/>
          <w:color w:val="000000"/>
        </w:rPr>
        <w:t>Ośrodku Rozpowszechniania Wydawnictw Naukowych PAN, Warszawa, Pałac Kultury i Nauki, 16 piętro, tel. 6-31-95.</w:t>
      </w:r>
    </w:p>
    <w:p w:rsidR="006E3ED4" w:rsidRDefault="006E3ED4">
      <w:pPr>
        <w:pStyle w:val="Nagwek40"/>
        <w:keepNext/>
        <w:keepLines/>
        <w:shd w:val="clear" w:color="auto" w:fill="auto"/>
        <w:spacing w:after="238" w:line="300" w:lineRule="exact"/>
      </w:pPr>
      <w:bookmarkStart w:id="5" w:name="bookmark5"/>
      <w:r>
        <w:rPr>
          <w:rStyle w:val="Nagwek4"/>
          <w:color w:val="000000"/>
        </w:rPr>
        <w:t>KOMUNIKAT 2</w:t>
      </w:r>
      <w:bookmarkEnd w:id="5"/>
    </w:p>
    <w:p w:rsidR="006E3ED4" w:rsidRDefault="006E3ED4">
      <w:pPr>
        <w:pStyle w:val="Teksttreci21"/>
        <w:shd w:val="clear" w:color="auto" w:fill="auto"/>
        <w:spacing w:line="318" w:lineRule="exact"/>
        <w:ind w:firstLine="780"/>
        <w:jc w:val="both"/>
      </w:pPr>
      <w:r>
        <w:rPr>
          <w:rStyle w:val="Teksttreci2"/>
          <w:color w:val="000000"/>
        </w:rPr>
        <w:t>Zamówienia i przedpłaty na prenumeratę „Poradnika Językowego*’</w:t>
      </w:r>
      <w:r>
        <w:rPr>
          <w:rStyle w:val="Teksttreci2"/>
          <w:color w:val="000000"/>
        </w:rPr>
        <w:br/>
        <w:t>przyjmowane są w terminie do dnia 15-go miesiąca poprzedzającego</w:t>
      </w:r>
      <w:r>
        <w:rPr>
          <w:rStyle w:val="Teksttreci2"/>
          <w:color w:val="000000"/>
        </w:rPr>
        <w:br/>
        <w:t>okres prenumeraty — przez: Urzędy Pocztowe, listonoszy oraz Oddziały</w:t>
      </w:r>
      <w:r>
        <w:rPr>
          <w:rStyle w:val="Teksttreci2"/>
          <w:color w:val="000000"/>
        </w:rPr>
        <w:br/>
        <w:t>i Delegatury „Ruchu”. Można również zamówić prenumeratę dokonując</w:t>
      </w:r>
      <w:r>
        <w:rPr>
          <w:rStyle w:val="Teksttreci2"/>
          <w:color w:val="000000"/>
        </w:rPr>
        <w:br/>
        <w:t>wpłaty na konto PKO Nr 1-6-100020 — Centrala Kolportażu Prasy</w:t>
      </w:r>
      <w:r>
        <w:rPr>
          <w:rStyle w:val="Teksttreci2"/>
          <w:color w:val="000000"/>
        </w:rPr>
        <w:br/>
        <w:t>i Wydawnictw „Ruch” — Warszawa, ul. Srebrna 12.</w:t>
      </w:r>
    </w:p>
    <w:p w:rsidR="006E3ED4" w:rsidRDefault="006E3ED4">
      <w:pPr>
        <w:pStyle w:val="Teksttreci21"/>
        <w:shd w:val="clear" w:color="auto" w:fill="auto"/>
        <w:spacing w:line="318" w:lineRule="exact"/>
        <w:ind w:firstLine="780"/>
        <w:jc w:val="both"/>
      </w:pPr>
      <w:r>
        <w:rPr>
          <w:rStyle w:val="Teksttreci2"/>
          <w:color w:val="000000"/>
        </w:rPr>
        <w:t>Cena prenumeraty zagranicznej jest o 40°/o wyższa od ceny podanej niżej. Przedpłaty na tę prenumeratę przyjmuje na okresy kwartalne, półroczne i roczne Przedsiębiorstwo Kolportażu Wydawnictw</w:t>
      </w:r>
      <w:r>
        <w:rPr>
          <w:rStyle w:val="Teksttreci2"/>
          <w:color w:val="000000"/>
        </w:rPr>
        <w:br/>
        <w:t>Zagranicznych „Ruch” w Warszawie, Wilcza 46 za pośrednictwem PKO</w:t>
      </w:r>
      <w:r>
        <w:rPr>
          <w:rStyle w:val="Teksttreci2"/>
          <w:color w:val="000000"/>
        </w:rPr>
        <w:br/>
        <w:t>Warszawa, konto Nr 1-6-100024.</w:t>
      </w:r>
    </w:p>
    <w:p w:rsidR="006E3ED4" w:rsidRDefault="006E3ED4">
      <w:pPr>
        <w:pStyle w:val="Teksttreci21"/>
        <w:shd w:val="clear" w:color="auto" w:fill="auto"/>
        <w:spacing w:after="734" w:line="318" w:lineRule="exact"/>
        <w:ind w:firstLine="780"/>
        <w:jc w:val="both"/>
      </w:pPr>
      <w:r>
        <w:rPr>
          <w:rStyle w:val="Teksttreci2"/>
          <w:color w:val="000000"/>
        </w:rPr>
        <w:t>Egzemplarze zdezaktualizowane można nabywać w sklepie przy</w:t>
      </w:r>
      <w:r>
        <w:rPr>
          <w:rStyle w:val="Teksttreci2"/>
          <w:color w:val="000000"/>
        </w:rPr>
        <w:br/>
        <w:t>ul. Wiejskiej 14 w Warszawie. Zamówienia spoza Warszawy należy kierować do Centrali Kolportażu Prasy i Wydawnictw „Ruch” Warszawa,</w:t>
      </w:r>
      <w:r>
        <w:rPr>
          <w:rStyle w:val="Teksttreci2"/>
          <w:color w:val="000000"/>
        </w:rPr>
        <w:br/>
        <w:t>ul. Srebrna 12.</w:t>
      </w:r>
    </w:p>
    <w:p w:rsidR="006E3ED4" w:rsidRDefault="006E3ED4">
      <w:pPr>
        <w:pStyle w:val="Nagwek40"/>
        <w:keepNext/>
        <w:keepLines/>
        <w:shd w:val="clear" w:color="auto" w:fill="auto"/>
        <w:spacing w:after="240" w:line="300" w:lineRule="exact"/>
      </w:pPr>
      <w:bookmarkStart w:id="6" w:name="bookmark6"/>
      <w:r>
        <w:rPr>
          <w:rStyle w:val="Nagwek4Odstpy0pt"/>
          <w:color w:val="000000"/>
        </w:rPr>
        <w:t>KOMUNIKAT INFORMACYJNY</w:t>
      </w:r>
      <w:bookmarkEnd w:id="6"/>
    </w:p>
    <w:p w:rsidR="006E3ED4" w:rsidRDefault="006E3ED4">
      <w:pPr>
        <w:pStyle w:val="Teksttreci100"/>
        <w:shd w:val="clear" w:color="auto" w:fill="auto"/>
        <w:spacing w:before="0" w:after="1132" w:line="270" w:lineRule="exact"/>
        <w:ind w:left="380" w:right="400" w:firstLine="640"/>
      </w:pPr>
      <w:r>
        <w:rPr>
          <w:rStyle w:val="Teksttreci10"/>
          <w:b/>
          <w:bCs/>
          <w:color w:val="000000"/>
        </w:rPr>
        <w:t>Redakcja Poradnika Językowego zawiadamia Czytelników, źe od dnia</w:t>
      </w:r>
      <w:r>
        <w:rPr>
          <w:rStyle w:val="Teksttreci10"/>
          <w:b/>
          <w:bCs/>
          <w:color w:val="000000"/>
        </w:rPr>
        <w:br/>
        <w:t>1 lipca 1958 r. Poradnik Językowy nie jest sprzedawany w kioskach. Można</w:t>
      </w:r>
      <w:r>
        <w:rPr>
          <w:rStyle w:val="Teksttreci10"/>
          <w:b/>
          <w:bCs/>
          <w:color w:val="000000"/>
        </w:rPr>
        <w:br/>
        <w:t>go otrzymywać tylko w prenumeracie. Warunki prenumeraty p. Komunikat 2.</w:t>
      </w:r>
    </w:p>
    <w:p w:rsidR="006E3ED4" w:rsidRDefault="006E3ED4">
      <w:pPr>
        <w:pStyle w:val="Teksttreci21"/>
        <w:shd w:val="clear" w:color="auto" w:fill="auto"/>
        <w:spacing w:after="50" w:line="280" w:lineRule="exact"/>
        <w:ind w:firstLine="0"/>
        <w:jc w:val="center"/>
      </w:pPr>
      <w:r>
        <w:rPr>
          <w:rStyle w:val="Teksttreci2"/>
          <w:color w:val="000000"/>
        </w:rPr>
        <w:t>ADRES ADMINISTRACJI:</w:t>
      </w:r>
    </w:p>
    <w:p w:rsidR="006E3ED4" w:rsidRDefault="006E3ED4">
      <w:pPr>
        <w:pStyle w:val="Teksttreci21"/>
        <w:shd w:val="clear" w:color="auto" w:fill="auto"/>
        <w:spacing w:line="318" w:lineRule="exact"/>
        <w:ind w:firstLine="0"/>
        <w:jc w:val="both"/>
      </w:pPr>
      <w:r>
        <w:rPr>
          <w:rStyle w:val="Teksttreci2"/>
          <w:color w:val="000000"/>
        </w:rPr>
        <w:t xml:space="preserve">P.K.P.W. „RUCH” </w:t>
      </w:r>
      <w:r>
        <w:rPr>
          <w:rStyle w:val="Teksttreci23"/>
          <w:color w:val="000000"/>
          <w:lang w:val="pl-PL" w:eastAsia="pl-PL"/>
        </w:rPr>
        <w:t xml:space="preserve">— </w:t>
      </w:r>
      <w:r>
        <w:rPr>
          <w:rStyle w:val="Teksttreci2"/>
          <w:color w:val="000000"/>
        </w:rPr>
        <w:t xml:space="preserve">WARSZAWA, UL. SREBRNA 12. </w:t>
      </w:r>
      <w:r>
        <w:rPr>
          <w:rStyle w:val="Teksttreci2"/>
          <w:color w:val="000000"/>
          <w:lang w:val="de-DE" w:eastAsia="de-DE"/>
        </w:rPr>
        <w:t xml:space="preserve">TEL.: </w:t>
      </w:r>
      <w:r>
        <w:rPr>
          <w:rStyle w:val="Teksttreci2"/>
          <w:color w:val="000000"/>
        </w:rPr>
        <w:t>8-05-42</w:t>
      </w:r>
      <w:r>
        <w:rPr>
          <w:rStyle w:val="Teksttreci2"/>
          <w:color w:val="000000"/>
        </w:rPr>
        <w:br/>
        <w:t>WARUNKI PRENUMERATY:</w:t>
      </w:r>
    </w:p>
    <w:p w:rsidR="006E3ED4" w:rsidRDefault="006E3ED4">
      <w:pPr>
        <w:pStyle w:val="Teksttreci71"/>
        <w:shd w:val="clear" w:color="auto" w:fill="auto"/>
        <w:tabs>
          <w:tab w:val="left" w:pos="5688"/>
        </w:tabs>
        <w:spacing w:before="0" w:after="0" w:line="318" w:lineRule="exact"/>
        <w:ind w:left="380" w:firstLine="640"/>
        <w:jc w:val="both"/>
      </w:pPr>
      <w:r>
        <w:rPr>
          <w:rStyle w:val="Teksttreci7"/>
          <w:color w:val="000000"/>
        </w:rPr>
        <w:t>Przedpłata roczna z przesyłką pocztową</w:t>
      </w:r>
      <w:r>
        <w:rPr>
          <w:rStyle w:val="Teksttreci7"/>
          <w:color w:val="000000"/>
        </w:rPr>
        <w:tab/>
        <w:t>60.</w:t>
      </w:r>
      <w:r>
        <w:rPr>
          <w:rStyle w:val="Teksttreci70"/>
          <w:color w:val="000000"/>
        </w:rPr>
        <w:t xml:space="preserve">— </w:t>
      </w:r>
      <w:r>
        <w:rPr>
          <w:rStyle w:val="Teksttreci7"/>
          <w:color w:val="000000"/>
        </w:rPr>
        <w:t>zł (10 zeszytów)</w:t>
      </w:r>
    </w:p>
    <w:p w:rsidR="006E3ED4" w:rsidRDefault="006E3ED4">
      <w:pPr>
        <w:pStyle w:val="Teksttreci71"/>
        <w:shd w:val="clear" w:color="auto" w:fill="auto"/>
        <w:spacing w:before="0" w:after="0" w:line="318" w:lineRule="exact"/>
        <w:ind w:left="380" w:firstLine="640"/>
        <w:jc w:val="both"/>
      </w:pPr>
      <w:r>
        <w:rPr>
          <w:rStyle w:val="Teksttreci7"/>
          <w:color w:val="000000"/>
        </w:rPr>
        <w:t>Przedpłata półroczna z przesyłką pocztową 30.— zł (5 zeszytów)</w:t>
      </w:r>
    </w:p>
    <w:p w:rsidR="006E3ED4" w:rsidRDefault="006E3ED4">
      <w:pPr>
        <w:pStyle w:val="Teksttreci71"/>
        <w:shd w:val="clear" w:color="auto" w:fill="auto"/>
        <w:spacing w:before="0" w:after="223" w:line="318" w:lineRule="exact"/>
        <w:ind w:left="380" w:firstLine="640"/>
        <w:jc w:val="both"/>
      </w:pPr>
      <w:r>
        <w:rPr>
          <w:rStyle w:val="Teksttreci7"/>
          <w:color w:val="000000"/>
        </w:rPr>
        <w:t>Cena pojedynczego zeszytu 6.</w:t>
      </w:r>
      <w:r>
        <w:rPr>
          <w:rStyle w:val="Teksttreci70"/>
          <w:color w:val="000000"/>
        </w:rPr>
        <w:t xml:space="preserve">— </w:t>
      </w:r>
      <w:r>
        <w:rPr>
          <w:rStyle w:val="Teksttreci7"/>
          <w:color w:val="000000"/>
        </w:rPr>
        <w:t>zł, podwójnego 12.</w:t>
      </w:r>
      <w:r>
        <w:rPr>
          <w:rStyle w:val="Teksttreci70"/>
          <w:color w:val="000000"/>
        </w:rPr>
        <w:t xml:space="preserve">— </w:t>
      </w:r>
      <w:r>
        <w:rPr>
          <w:rStyle w:val="Teksttreci7Kursywa"/>
          <w:color w:val="000000"/>
        </w:rPr>
        <w:t>zł.</w:t>
      </w:r>
    </w:p>
    <w:p w:rsidR="006E3ED4" w:rsidRDefault="006E3ED4">
      <w:pPr>
        <w:pStyle w:val="Teksttreci71"/>
        <w:shd w:val="clear" w:color="auto" w:fill="auto"/>
        <w:spacing w:before="0" w:after="0" w:line="264" w:lineRule="exact"/>
        <w:sectPr w:rsidR="006E3ED4">
          <w:headerReference w:type="even" r:id="rId31"/>
          <w:headerReference w:type="default" r:id="rId32"/>
          <w:pgSz w:w="11900" w:h="16840"/>
          <w:pgMar w:top="1151" w:right="1821" w:bottom="1151" w:left="1055" w:header="0" w:footer="3" w:gutter="0"/>
          <w:pgNumType w:start="51"/>
          <w:cols w:space="708"/>
          <w:noEndnote/>
          <w:docGrid w:linePitch="360"/>
        </w:sectPr>
      </w:pPr>
      <w:r>
        <w:rPr>
          <w:rStyle w:val="Teksttreci7"/>
          <w:color w:val="000000"/>
        </w:rPr>
        <w:t xml:space="preserve">Nakład 2000. Pap. druk. sat. </w:t>
      </w:r>
      <w:r>
        <w:rPr>
          <w:rStyle w:val="Teksttreci7"/>
          <w:color w:val="000000"/>
          <w:lang w:val="de-DE" w:eastAsia="de-DE"/>
        </w:rPr>
        <w:t xml:space="preserve">kl. </w:t>
      </w:r>
      <w:r>
        <w:rPr>
          <w:rStyle w:val="Teksttreci7"/>
          <w:color w:val="000000"/>
        </w:rPr>
        <w:t xml:space="preserve">V. g. 70, B-l. Druk ukończono w lipcu </w:t>
      </w:r>
      <w:r>
        <w:rPr>
          <w:rStyle w:val="Teksttreci72"/>
          <w:color w:val="000000"/>
        </w:rPr>
        <w:t>1061</w:t>
      </w:r>
      <w:r>
        <w:rPr>
          <w:rStyle w:val="Teksttreci7"/>
          <w:color w:val="000000"/>
        </w:rPr>
        <w:t xml:space="preserve"> r.</w:t>
      </w:r>
      <w:r>
        <w:rPr>
          <w:rStyle w:val="Teksttreci7"/>
          <w:color w:val="000000"/>
        </w:rPr>
        <w:br/>
        <w:t xml:space="preserve">Warszawska Drukarnia Naukowa, Warszawa, Śniadeckich 8. Zam. </w:t>
      </w:r>
      <w:r>
        <w:rPr>
          <w:rStyle w:val="Teksttreci7"/>
          <w:color w:val="000000"/>
          <w:lang w:val="ru-RU" w:eastAsia="ru-RU"/>
        </w:rPr>
        <w:t xml:space="preserve">116/61. </w:t>
      </w:r>
      <w:r>
        <w:rPr>
          <w:rStyle w:val="Teksttreci7"/>
          <w:color w:val="000000"/>
        </w:rPr>
        <w:t>S-68</w:t>
      </w:r>
    </w:p>
    <w:p w:rsidR="006E3ED4" w:rsidRDefault="006E3ED4">
      <w:pPr>
        <w:rPr>
          <w:color w:val="auto"/>
        </w:rPr>
      </w:pPr>
    </w:p>
    <w:p w:rsidR="006E3ED4" w:rsidRDefault="006E3ED4">
      <w:pPr>
        <w:pStyle w:val="Teksttreci21"/>
        <w:shd w:val="clear" w:color="auto" w:fill="auto"/>
        <w:spacing w:line="432" w:lineRule="exact"/>
        <w:ind w:left="2400" w:firstLine="0"/>
      </w:pPr>
      <w:r>
        <w:rPr>
          <w:rStyle w:val="Teksttreci2"/>
          <w:color w:val="000000"/>
        </w:rPr>
        <w:t>SŁOWNIK JĘZYKA POLSKIEGO</w:t>
      </w:r>
    </w:p>
    <w:p w:rsidR="006E3ED4" w:rsidRDefault="006E3ED4">
      <w:pPr>
        <w:pStyle w:val="Teksttreci110"/>
        <w:shd w:val="clear" w:color="auto" w:fill="auto"/>
        <w:spacing w:before="0" w:line="432" w:lineRule="exact"/>
        <w:ind w:left="2320"/>
      </w:pPr>
      <w:r>
        <w:rPr>
          <w:rStyle w:val="Teksttreci11Odstpy0pt"/>
          <w:i/>
          <w:iCs/>
          <w:color w:val="000000"/>
        </w:rPr>
        <w:t xml:space="preserve">pod redakcją </w:t>
      </w:r>
      <w:r w:rsidRPr="006E3ED4">
        <w:rPr>
          <w:rStyle w:val="Teksttreci11Odstpy0pt"/>
          <w:i/>
          <w:iCs/>
          <w:color w:val="000000"/>
          <w:lang w:eastAsia="en-US"/>
        </w:rPr>
        <w:t xml:space="preserve">prof, </w:t>
      </w:r>
      <w:r>
        <w:rPr>
          <w:rStyle w:val="Teksttreci11Odstpy0pt"/>
          <w:i/>
          <w:iCs/>
          <w:color w:val="000000"/>
        </w:rPr>
        <w:t>dr W. Doroszewskiego</w:t>
      </w:r>
    </w:p>
    <w:p w:rsidR="006E3ED4" w:rsidRDefault="006E3ED4">
      <w:pPr>
        <w:pStyle w:val="Teksttreci71"/>
        <w:shd w:val="clear" w:color="auto" w:fill="auto"/>
        <w:tabs>
          <w:tab w:val="left" w:pos="7100"/>
        </w:tabs>
        <w:spacing w:before="0" w:after="0" w:line="432" w:lineRule="exact"/>
        <w:ind w:left="1020"/>
        <w:jc w:val="both"/>
      </w:pPr>
      <w:r>
        <w:rPr>
          <w:rStyle w:val="Teksttreci7"/>
          <w:color w:val="000000"/>
          <w:lang w:val="de-DE" w:eastAsia="de-DE"/>
        </w:rPr>
        <w:t xml:space="preserve">Tom </w:t>
      </w:r>
      <w:r>
        <w:rPr>
          <w:rStyle w:val="Teksttreci7"/>
          <w:color w:val="000000"/>
        </w:rPr>
        <w:t>I, str. 1206, obejmuje litery A—C,</w:t>
      </w:r>
      <w:r>
        <w:rPr>
          <w:rStyle w:val="Teksttreci7"/>
          <w:color w:val="000000"/>
        </w:rPr>
        <w:tab/>
        <w:t>zł 220,—</w:t>
      </w:r>
    </w:p>
    <w:p w:rsidR="006E3ED4" w:rsidRDefault="006E3ED4">
      <w:pPr>
        <w:pStyle w:val="Teksttreci71"/>
        <w:shd w:val="clear" w:color="auto" w:fill="auto"/>
        <w:tabs>
          <w:tab w:val="left" w:pos="7100"/>
        </w:tabs>
        <w:spacing w:before="0" w:after="6" w:line="210" w:lineRule="exact"/>
        <w:ind w:left="1020"/>
        <w:jc w:val="both"/>
      </w:pPr>
      <w:r>
        <w:rPr>
          <w:rStyle w:val="Teksttreci7"/>
          <w:color w:val="000000"/>
          <w:lang w:val="de-DE" w:eastAsia="de-DE"/>
        </w:rPr>
        <w:t xml:space="preserve">Tom </w:t>
      </w:r>
      <w:r>
        <w:rPr>
          <w:rStyle w:val="Teksttreci7"/>
          <w:color w:val="000000"/>
        </w:rPr>
        <w:t>II, str. 1394, obejmuje litery D—G,</w:t>
      </w:r>
      <w:r>
        <w:rPr>
          <w:rStyle w:val="Teksttreci7"/>
          <w:color w:val="000000"/>
        </w:rPr>
        <w:tab/>
        <w:t>zł 220,—</w:t>
      </w:r>
    </w:p>
    <w:p w:rsidR="006E3ED4" w:rsidRDefault="006E3ED4">
      <w:pPr>
        <w:pStyle w:val="Teksttreci71"/>
        <w:shd w:val="clear" w:color="auto" w:fill="auto"/>
        <w:tabs>
          <w:tab w:val="left" w:pos="7100"/>
        </w:tabs>
        <w:spacing w:before="0" w:after="127" w:line="210" w:lineRule="exact"/>
        <w:ind w:left="1020"/>
        <w:jc w:val="both"/>
      </w:pPr>
      <w:r>
        <w:rPr>
          <w:rStyle w:val="Teksttreci7"/>
          <w:color w:val="000000"/>
        </w:rPr>
        <w:t>Tom III, str. 1361, obejmuje litery H—K,</w:t>
      </w:r>
      <w:r>
        <w:rPr>
          <w:rStyle w:val="Teksttreci7"/>
          <w:color w:val="000000"/>
        </w:rPr>
        <w:tab/>
        <w:t>zł 220,—</w:t>
      </w:r>
    </w:p>
    <w:p w:rsidR="006E3ED4" w:rsidRDefault="006E3ED4">
      <w:pPr>
        <w:pStyle w:val="Teksttreci71"/>
        <w:shd w:val="clear" w:color="auto" w:fill="auto"/>
        <w:spacing w:before="0" w:after="65" w:line="216" w:lineRule="exact"/>
        <w:ind w:left="1020" w:right="2060"/>
        <w:jc w:val="both"/>
      </w:pPr>
      <w:r>
        <w:rPr>
          <w:rStyle w:val="Teksttreci7"/>
          <w:color w:val="000000"/>
        </w:rPr>
        <w:t>Składać się będzie z dziesięciu tomów uzupełnionych jednym to-</w:t>
      </w:r>
      <w:r>
        <w:rPr>
          <w:rStyle w:val="Teksttreci7"/>
          <w:color w:val="000000"/>
        </w:rPr>
        <w:br/>
        <w:t>mem indeksu słowotwórczego, którego przeznaczeniem jest ukazanie budowy słowotwórczej języka polskiego. Kolejne tomy ukazywać się będą w odstępach rocznych.</w:t>
      </w:r>
    </w:p>
    <w:p w:rsidR="006E3ED4" w:rsidRDefault="006E3ED4">
      <w:pPr>
        <w:pStyle w:val="Spistreci0"/>
        <w:shd w:val="clear" w:color="auto" w:fill="auto"/>
        <w:tabs>
          <w:tab w:val="left" w:pos="10028"/>
        </w:tabs>
        <w:spacing w:before="0" w:after="55" w:line="210" w:lineRule="exact"/>
        <w:ind w:left="1020" w:right="2060" w:firstLine="620"/>
      </w:pPr>
      <w:r>
        <w:fldChar w:fldCharType="begin"/>
      </w:r>
      <w:r>
        <w:instrText xml:space="preserve"> TOC \o "1-5" \h \z </w:instrText>
      </w:r>
      <w:r>
        <w:fldChar w:fldCharType="separate"/>
      </w:r>
      <w:r>
        <w:rPr>
          <w:rStyle w:val="Spistreci"/>
          <w:color w:val="000000"/>
        </w:rPr>
        <w:t>Słownik opracowywany jest przez zespół redakcyjny pod</w:t>
      </w:r>
      <w:r>
        <w:rPr>
          <w:rStyle w:val="Spistreci"/>
          <w:color w:val="000000"/>
        </w:rPr>
        <w:br/>
        <w:t xml:space="preserve">kierunkiem </w:t>
      </w:r>
      <w:r w:rsidRPr="006E3ED4">
        <w:rPr>
          <w:rStyle w:val="Spistreci"/>
          <w:color w:val="000000"/>
          <w:lang w:eastAsia="en-US"/>
        </w:rPr>
        <w:t xml:space="preserve">prof, </w:t>
      </w:r>
      <w:r>
        <w:rPr>
          <w:rStyle w:val="Spistreci"/>
          <w:color w:val="000000"/>
        </w:rPr>
        <w:t>dra Witolda Doroszewskiego. Nad całością</w:t>
      </w:r>
      <w:r>
        <w:rPr>
          <w:rStyle w:val="Spistreci"/>
          <w:color w:val="000000"/>
        </w:rPr>
        <w:br/>
        <w:t xml:space="preserve">i przebiegiem prac czuwa Komitet Redakcyjny pod przewodnictwem członka Polskiej Akademii Nauk </w:t>
      </w:r>
      <w:r w:rsidRPr="006E3ED4">
        <w:rPr>
          <w:rStyle w:val="Spistreci"/>
          <w:color w:val="000000"/>
          <w:lang w:eastAsia="en-US"/>
        </w:rPr>
        <w:t xml:space="preserve">prof, </w:t>
      </w:r>
      <w:r>
        <w:rPr>
          <w:rStyle w:val="Spistreci"/>
          <w:color w:val="000000"/>
        </w:rPr>
        <w:t>dra Witolda Taszyckiego, złożony z wybitnych językoznawców i pisarzy. Po słowniku Lindego (1807—1814 r.) i Słowniku Warszawskim (Karło</w:t>
      </w:r>
      <w:r>
        <w:rPr>
          <w:rStyle w:val="Teksttreci7"/>
          <w:color w:val="000000"/>
        </w:rPr>
        <w:t>wicza-Kryńskiego-Niedźwiedzkiego, 1900—1927 r.) jest to trzecie</w:t>
      </w:r>
      <w:r>
        <w:rPr>
          <w:rStyle w:val="Teksttreci7"/>
          <w:color w:val="000000"/>
        </w:rPr>
        <w:br/>
        <w:t>podstawowe opracowanie słownictwa ogólnopolskiego, będące</w:t>
      </w:r>
      <w:r>
        <w:rPr>
          <w:rStyle w:val="Teksttreci7"/>
          <w:color w:val="000000"/>
        </w:rPr>
        <w:br/>
        <w:t>kontynuacją najlepszych tradycji leksykografii polskiej, bogatsze</w:t>
      </w:r>
      <w:r>
        <w:rPr>
          <w:rStyle w:val="Teksttreci7"/>
          <w:color w:val="000000"/>
        </w:rPr>
        <w:br/>
        <w:t>wszakże od poprzednich prac o osiągnięcia wiedzy językoznawczej naszych czasów.</w:t>
      </w:r>
    </w:p>
    <w:p w:rsidR="006E3ED4" w:rsidRDefault="006E3ED4">
      <w:pPr>
        <w:pStyle w:val="Teksttreci71"/>
        <w:shd w:val="clear" w:color="auto" w:fill="auto"/>
        <w:spacing w:before="0" w:after="60" w:line="216" w:lineRule="exact"/>
        <w:ind w:left="1020" w:right="2060" w:firstLine="620"/>
        <w:jc w:val="both"/>
      </w:pPr>
      <w:r>
        <w:fldChar w:fldCharType="end"/>
      </w:r>
      <w:r>
        <w:rPr>
          <w:rStyle w:val="Teksttreci7"/>
          <w:color w:val="000000"/>
        </w:rPr>
        <w:t>Słownik zawiera cały zasób wyrazów mowy polskiej, które</w:t>
      </w:r>
      <w:r>
        <w:rPr>
          <w:rStyle w:val="Teksttreci7"/>
          <w:color w:val="000000"/>
        </w:rPr>
        <w:br/>
        <w:t>były w użyciu na przestrzeni dwóch ostatnich stuleci, jak również</w:t>
      </w:r>
      <w:r>
        <w:rPr>
          <w:rStyle w:val="Teksttreci7"/>
          <w:color w:val="000000"/>
        </w:rPr>
        <w:br/>
        <w:t>wyrazy nowe, powstałe współcześnie. Znaleźć w nim można</w:t>
      </w:r>
      <w:r>
        <w:rPr>
          <w:rStyle w:val="Teksttreci7"/>
          <w:color w:val="000000"/>
        </w:rPr>
        <w:br/>
        <w:t>wszystkie potrzebne informacje o wyrazach języka ogólnopolskiego, a więc nie tylko to, co wyraz znaczy, lecz także, jak należy tego wyrazu używać, jakie są najwłaściwsze jego połączenia</w:t>
      </w:r>
      <w:r>
        <w:rPr>
          <w:rStyle w:val="Teksttreci7"/>
          <w:color w:val="000000"/>
        </w:rPr>
        <w:br/>
        <w:t>z innymi wyrazami, uwypuklające jego treść znaczeniową i nie</w:t>
      </w:r>
      <w:r>
        <w:rPr>
          <w:rStyle w:val="Teksttreci7"/>
          <w:color w:val="000000"/>
        </w:rPr>
        <w:br/>
        <w:t>dopuszczające do powstawania błędnych, niejasnych, wypaczonych sformułowań.</w:t>
      </w:r>
    </w:p>
    <w:p w:rsidR="006E3ED4" w:rsidRDefault="006E3ED4">
      <w:pPr>
        <w:pStyle w:val="Teksttreci71"/>
        <w:shd w:val="clear" w:color="auto" w:fill="auto"/>
        <w:spacing w:before="0" w:after="60" w:line="216" w:lineRule="exact"/>
        <w:ind w:left="1020" w:right="2060" w:firstLine="620"/>
        <w:jc w:val="both"/>
      </w:pPr>
      <w:r>
        <w:rPr>
          <w:rStyle w:val="Teksttreci7"/>
          <w:color w:val="000000"/>
        </w:rPr>
        <w:t>Do poszczególnych wyrazów Słownik podaje formy po-</w:t>
      </w:r>
      <w:r>
        <w:rPr>
          <w:rStyle w:val="Teksttreci7"/>
          <w:color w:val="000000"/>
        </w:rPr>
        <w:br/>
        <w:t>prawnej odmiany gramatycznej, objaśnienia różnych znaczeń</w:t>
      </w:r>
      <w:r>
        <w:rPr>
          <w:rStyle w:val="Teksttreci7"/>
          <w:color w:val="000000"/>
        </w:rPr>
        <w:br/>
        <w:t>danego wyrazu (definicje numerowane), charakterystyczne przykłady użycia wyrazu w każdym ze znaczeń, utarte zwroty frazeologiczne, w których wyraz ten występuje.</w:t>
      </w:r>
    </w:p>
    <w:p w:rsidR="006E3ED4" w:rsidRDefault="006E3ED4">
      <w:pPr>
        <w:pStyle w:val="Teksttreci71"/>
        <w:shd w:val="clear" w:color="auto" w:fill="auto"/>
        <w:spacing w:before="0" w:after="60" w:line="216" w:lineRule="exact"/>
        <w:ind w:left="1020" w:right="2060" w:firstLine="620"/>
        <w:jc w:val="both"/>
      </w:pPr>
      <w:r>
        <w:rPr>
          <w:rStyle w:val="Teksttreci7"/>
          <w:color w:val="000000"/>
        </w:rPr>
        <w:t>Przykładami użycia wyrazów są cytaty z dzieł znanych</w:t>
      </w:r>
      <w:r>
        <w:rPr>
          <w:rStyle w:val="Teksttreci7"/>
          <w:color w:val="000000"/>
        </w:rPr>
        <w:br/>
        <w:t>pisarzy ze wskazaniem autora i strony dzieła, z którego cytat</w:t>
      </w:r>
      <w:r>
        <w:rPr>
          <w:rStyle w:val="Teksttreci7"/>
          <w:color w:val="000000"/>
        </w:rPr>
        <w:br/>
        <w:t>zaczerpnięto.</w:t>
      </w:r>
    </w:p>
    <w:p w:rsidR="006E3ED4" w:rsidRDefault="006E3ED4">
      <w:pPr>
        <w:pStyle w:val="Teksttreci71"/>
        <w:shd w:val="clear" w:color="auto" w:fill="auto"/>
        <w:spacing w:before="0" w:after="60" w:line="216" w:lineRule="exact"/>
        <w:ind w:left="1020" w:right="2060" w:firstLine="620"/>
        <w:jc w:val="both"/>
      </w:pPr>
      <w:r>
        <w:rPr>
          <w:rStyle w:val="Teksttreci7"/>
          <w:color w:val="000000"/>
        </w:rPr>
        <w:t>W ten sposób użytkownik Słownika uzyskuje jasny, udokumentowany obraz historycznego rozwoju znaczenia i stylistycznego użycia wyrazu.</w:t>
      </w:r>
    </w:p>
    <w:p w:rsidR="006E3ED4" w:rsidRDefault="006E3ED4">
      <w:pPr>
        <w:pStyle w:val="Teksttreci71"/>
        <w:shd w:val="clear" w:color="auto" w:fill="auto"/>
        <w:spacing w:before="0" w:after="0" w:line="216" w:lineRule="exact"/>
        <w:ind w:left="1020" w:firstLine="620"/>
        <w:jc w:val="both"/>
      </w:pPr>
      <w:r>
        <w:rPr>
          <w:rStyle w:val="Teksttreci7"/>
          <w:color w:val="000000"/>
        </w:rPr>
        <w:t>Słownik będzie dziełem niezbędnym dla każdego, kto dba</w:t>
      </w:r>
    </w:p>
    <w:p w:rsidR="006E3ED4" w:rsidRDefault="006E3ED4">
      <w:pPr>
        <w:pStyle w:val="Teksttreci71"/>
        <w:shd w:val="clear" w:color="auto" w:fill="auto"/>
        <w:tabs>
          <w:tab w:val="left" w:pos="1270"/>
        </w:tabs>
        <w:spacing w:before="0" w:after="0" w:line="216" w:lineRule="exact"/>
        <w:ind w:left="1020" w:right="2060"/>
        <w:jc w:val="both"/>
      </w:pPr>
      <w:r>
        <w:rPr>
          <w:rStyle w:val="Teksttreci7"/>
          <w:color w:val="000000"/>
        </w:rPr>
        <w:t>o</w:t>
      </w:r>
      <w:r>
        <w:rPr>
          <w:rStyle w:val="Teksttreci7"/>
          <w:color w:val="000000"/>
        </w:rPr>
        <w:tab/>
        <w:t>czystość i bogactwo mowy ojczystej, kto rozwija swą wiedzę,</w:t>
      </w:r>
      <w:r>
        <w:rPr>
          <w:rStyle w:val="Teksttreci7"/>
          <w:color w:val="000000"/>
        </w:rPr>
        <w:br/>
        <w:t>dąży do podniesienia swych kwalifikacji w pracy biurowej,</w:t>
      </w:r>
      <w:r>
        <w:rPr>
          <w:rStyle w:val="Teksttreci7"/>
          <w:color w:val="000000"/>
        </w:rPr>
        <w:br/>
        <w:t>redakcyjnej, pedagogicznej, naukowej i innej. Powinien znaleźć</w:t>
      </w:r>
      <w:r>
        <w:rPr>
          <w:rStyle w:val="Teksttreci7"/>
          <w:color w:val="000000"/>
        </w:rPr>
        <w:br/>
        <w:t>się w każdej bibliotece, w domach studentów i nauczycieli, działaczy oświatowych i naukowców, pracowników biur i urzędów</w:t>
      </w:r>
    </w:p>
    <w:p w:rsidR="006E3ED4" w:rsidRDefault="006E3ED4">
      <w:pPr>
        <w:pStyle w:val="Teksttreci71"/>
        <w:shd w:val="clear" w:color="auto" w:fill="auto"/>
        <w:tabs>
          <w:tab w:val="left" w:pos="1264"/>
        </w:tabs>
        <w:spacing w:before="0" w:after="9" w:line="216" w:lineRule="exact"/>
        <w:ind w:left="1020"/>
        <w:jc w:val="both"/>
      </w:pPr>
      <w:r>
        <w:rPr>
          <w:rStyle w:val="Teksttreci7"/>
          <w:color w:val="000000"/>
        </w:rPr>
        <w:t>i</w:t>
      </w:r>
      <w:r>
        <w:rPr>
          <w:rStyle w:val="Teksttreci7"/>
          <w:color w:val="000000"/>
        </w:rPr>
        <w:tab/>
        <w:t>wszystkich miłośników języka.</w:t>
      </w:r>
    </w:p>
    <w:p w:rsidR="006E3ED4" w:rsidRDefault="006E3ED4">
      <w:pPr>
        <w:rPr>
          <w:color w:val="auto"/>
        </w:rPr>
      </w:pPr>
    </w:p>
    <w:p w:rsidR="006E3ED4" w:rsidRDefault="006E3ED4">
      <w:pPr>
        <w:pStyle w:val="Teksttreci151"/>
        <w:shd w:val="clear" w:color="auto" w:fill="auto"/>
        <w:tabs>
          <w:tab w:val="left" w:leader="underscore" w:pos="6478"/>
          <w:tab w:val="left" w:leader="underscore" w:pos="6670"/>
          <w:tab w:val="left" w:leader="underscore" w:pos="7804"/>
          <w:tab w:val="left" w:leader="underscore" w:pos="8560"/>
        </w:tabs>
        <w:spacing w:after="196" w:line="200" w:lineRule="exact"/>
        <w:ind w:left="400"/>
      </w:pPr>
      <w:r>
        <w:rPr>
          <w:rStyle w:val="Teksttreci150"/>
          <w:noProof w:val="0"/>
          <w:color w:val="000000"/>
        </w:rPr>
        <w:tab/>
      </w:r>
      <w:r>
        <w:rPr>
          <w:rStyle w:val="Teksttreci150"/>
          <w:noProof w:val="0"/>
          <w:color w:val="000000"/>
        </w:rPr>
        <w:tab/>
      </w:r>
      <w:r>
        <w:rPr>
          <w:rStyle w:val="Teksttreci150"/>
          <w:noProof w:val="0"/>
          <w:color w:val="000000"/>
        </w:rPr>
        <w:tab/>
      </w:r>
      <w:r>
        <w:rPr>
          <w:rStyle w:val="Teksttreci15"/>
          <w:noProof w:val="0"/>
          <w:color w:val="000000"/>
        </w:rPr>
        <w:tab/>
      </w:r>
    </w:p>
    <w:p w:rsidR="006E3ED4" w:rsidRDefault="006E3ED4">
      <w:pPr>
        <w:pStyle w:val="Teksttreci160"/>
        <w:shd w:val="clear" w:color="auto" w:fill="auto"/>
        <w:tabs>
          <w:tab w:val="left" w:pos="9858"/>
        </w:tabs>
        <w:spacing w:before="0" w:after="212" w:line="260" w:lineRule="exact"/>
        <w:ind w:left="660"/>
      </w:pPr>
      <w:r>
        <w:rPr>
          <w:rStyle w:val="Teksttreci16"/>
          <w:rFonts w:cs="Arial Unicode MS"/>
          <w:color w:val="000000"/>
        </w:rPr>
        <w:t>PA</w:t>
      </w:r>
      <w:r>
        <w:rPr>
          <w:rStyle w:val="Teksttreci16"/>
          <w:rFonts w:cs="Arial Unicode MS" w:hint="eastAsia"/>
          <w:color w:val="000000"/>
        </w:rPr>
        <w:t>Ń</w:t>
      </w:r>
      <w:r>
        <w:rPr>
          <w:rStyle w:val="Teksttreci16"/>
          <w:rFonts w:cs="Arial Unicode MS"/>
          <w:color w:val="000000"/>
        </w:rPr>
        <w:t xml:space="preserve">STWOWE WYDAWNICTWO </w:t>
      </w:r>
      <w:r>
        <w:rPr>
          <w:rStyle w:val="Teksttreci16"/>
          <w:rFonts w:cs="Arial Unicode MS" w:hint="eastAsia"/>
          <w:color w:val="000000"/>
        </w:rPr>
        <w:t>„</w:t>
      </w:r>
      <w:r>
        <w:rPr>
          <w:rStyle w:val="Teksttreci16"/>
          <w:rFonts w:cs="Arial Unicode MS"/>
          <w:color w:val="000000"/>
        </w:rPr>
        <w:t>WIEDZA POWSZECHNA</w:t>
      </w:r>
      <w:r>
        <w:rPr>
          <w:rStyle w:val="Teksttreci16"/>
          <w:rFonts w:cs="Arial Unicode MS" w:hint="eastAsia"/>
          <w:color w:val="000000"/>
        </w:rPr>
        <w:t>“</w:t>
      </w:r>
      <w:r>
        <w:rPr>
          <w:rStyle w:val="Teksttreci16"/>
          <w:rFonts w:cs="Arial Unicode MS"/>
          <w:color w:val="000000"/>
        </w:rPr>
        <w:tab/>
      </w:r>
    </w:p>
    <w:p w:rsidR="006E3ED4" w:rsidRDefault="008045F4">
      <w:pPr>
        <w:pStyle w:val="Nagwek221"/>
        <w:keepNext/>
        <w:keepLines/>
        <w:shd w:val="clear" w:color="auto" w:fill="auto"/>
        <w:tabs>
          <w:tab w:val="left" w:pos="9522"/>
        </w:tabs>
        <w:spacing w:before="0" w:line="600" w:lineRule="exact"/>
        <w:sectPr w:rsidR="006E3ED4">
          <w:pgSz w:w="11900" w:h="16840"/>
          <w:pgMar w:top="1112" w:right="193" w:bottom="0" w:left="1646" w:header="0" w:footer="3" w:gutter="0"/>
          <w:cols w:space="708"/>
          <w:noEndnote/>
          <w:docGrid w:linePitch="360"/>
        </w:sectPr>
      </w:pPr>
      <w:r>
        <w:drawing>
          <wp:anchor distT="0" distB="27940" distL="63500" distR="63500" simplePos="0" relativeHeight="251671552" behindDoc="1" locked="0" layoutInCell="1" allowOverlap="1">
            <wp:simplePos x="0" y="0"/>
            <wp:positionH relativeFrom="margin">
              <wp:posOffset>-925830</wp:posOffset>
            </wp:positionH>
            <wp:positionV relativeFrom="paragraph">
              <wp:posOffset>807720</wp:posOffset>
            </wp:positionV>
            <wp:extent cx="7291070" cy="511810"/>
            <wp:effectExtent l="19050" t="0" r="5080" b="0"/>
            <wp:wrapTopAndBottom/>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srcRect/>
                    <a:stretch>
                      <a:fillRect/>
                    </a:stretch>
                  </pic:blipFill>
                  <pic:spPr bwMode="auto">
                    <a:xfrm>
                      <a:off x="0" y="0"/>
                      <a:ext cx="7291070" cy="511810"/>
                    </a:xfrm>
                    <a:prstGeom prst="rect">
                      <a:avLst/>
                    </a:prstGeom>
                    <a:noFill/>
                  </pic:spPr>
                </pic:pic>
              </a:graphicData>
            </a:graphic>
          </wp:anchor>
        </w:drawing>
      </w:r>
      <w:bookmarkStart w:id="7" w:name="bookmark7"/>
      <w:r w:rsidR="006E3ED4">
        <w:rPr>
          <w:rStyle w:val="Nagwek220"/>
          <w:noProof w:val="0"/>
          <w:color w:val="000000"/>
        </w:rPr>
        <w:tab/>
      </w:r>
      <w:bookmarkEnd w:id="7"/>
    </w:p>
    <w:p w:rsidR="006E3ED4" w:rsidRDefault="006E3ED4">
      <w:pPr>
        <w:pStyle w:val="Stopka"/>
        <w:shd w:val="clear" w:color="auto" w:fill="auto"/>
        <w:spacing w:line="210" w:lineRule="exact"/>
        <w:jc w:val="right"/>
      </w:pPr>
      <w:r>
        <w:rPr>
          <w:color w:val="000000"/>
        </w:rPr>
        <w:lastRenderedPageBreak/>
        <w:t>* Witold Doroszewski, Uwagi o sugestywności stylu, Por. Jęz., Warszawa 1951,</w:t>
      </w:r>
    </w:p>
    <w:p w:rsidR="006E3ED4" w:rsidRDefault="006E3ED4">
      <w:pPr>
        <w:pStyle w:val="Stopka"/>
        <w:shd w:val="clear" w:color="auto" w:fill="auto"/>
        <w:spacing w:line="210" w:lineRule="exact"/>
      </w:pPr>
      <w:r>
        <w:rPr>
          <w:color w:val="000000"/>
        </w:rPr>
        <w:t>z. 4.</w:t>
      </w:r>
    </w:p>
    <w:p w:rsidR="006E3ED4" w:rsidRDefault="006E3ED4">
      <w:pPr>
        <w:pStyle w:val="Stopka"/>
        <w:shd w:val="clear" w:color="auto" w:fill="auto"/>
        <w:spacing w:line="210" w:lineRule="exact"/>
        <w:jc w:val="right"/>
      </w:pPr>
      <w:r>
        <w:rPr>
          <w:color w:val="000000"/>
          <w:vertAlign w:val="superscript"/>
        </w:rPr>
        <w:t>7</w:t>
      </w:r>
      <w:r>
        <w:rPr>
          <w:color w:val="000000"/>
        </w:rPr>
        <w:t xml:space="preserve"> St. Skorupka, Elementy formalne humoru w języku polskim Por. Jęz., 1949,</w:t>
      </w:r>
    </w:p>
    <w:p w:rsidR="006E3ED4" w:rsidRDefault="006E3ED4">
      <w:pPr>
        <w:pStyle w:val="Stopka"/>
        <w:shd w:val="clear" w:color="auto" w:fill="auto"/>
        <w:spacing w:line="210" w:lineRule="exact"/>
      </w:pPr>
      <w:r>
        <w:rPr>
          <w:color w:val="000000"/>
        </w:rPr>
        <w:t>s. 6.</w:t>
      </w:r>
    </w:p>
    <w:p w:rsidR="006E3ED4" w:rsidRDefault="006E3ED4">
      <w:pPr>
        <w:pStyle w:val="Stopka"/>
        <w:shd w:val="clear" w:color="auto" w:fill="auto"/>
        <w:spacing w:line="222" w:lineRule="exact"/>
        <w:ind w:firstLine="460"/>
      </w:pPr>
      <w:r>
        <w:rPr>
          <w:color w:val="000000"/>
          <w:vertAlign w:val="superscript"/>
        </w:rPr>
        <w:t>1</w:t>
      </w:r>
      <w:r>
        <w:rPr>
          <w:color w:val="000000"/>
        </w:rPr>
        <w:t xml:space="preserve"> Por. analogiczne opracowanie R. Grzegorczykowej i Z. Kurzowej bibliografii</w:t>
      </w:r>
      <w:r>
        <w:rPr>
          <w:color w:val="000000"/>
        </w:rPr>
        <w:br/>
        <w:t>słowotwórczej za r. 1958, Poradnik Językowy 1960, z. 5, s. 234—240.</w:t>
      </w:r>
    </w:p>
    <w:sectPr w:rsidR="006E3ED4">
      <w:type w:val="continuous"/>
      <w:pgSz w:w="11900" w:h="16840"/>
      <w:pgMar w:top="1112" w:right="193" w:bottom="0" w:left="1646"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FA" w:rsidRDefault="00FD34FA">
      <w:pPr>
        <w:rPr>
          <w:color w:val="auto"/>
        </w:rPr>
      </w:pPr>
      <w:r>
        <w:rPr>
          <w:color w:val="auto"/>
        </w:rPr>
        <w:separator/>
      </w:r>
    </w:p>
  </w:endnote>
  <w:endnote w:type="continuationSeparator" w:id="0">
    <w:p w:rsidR="00FD34FA" w:rsidRDefault="00FD3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313.4pt;margin-top:772.9pt;width:2.4pt;height:5.1pt;z-index:-251627520;mso-wrap-style:none;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spacing w:line="240" w:lineRule="auto"/>
                </w:pPr>
                <w:r>
                  <w:rPr>
                    <w:rStyle w:val="NagweklubstopkaLucidaSansUnicode"/>
                    <w:color w:val="000000"/>
                  </w:rPr>
                  <w:t>f</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FA" w:rsidRDefault="00FD34FA">
      <w:pPr>
        <w:rPr>
          <w:color w:val="auto"/>
        </w:rPr>
      </w:pPr>
      <w:r>
        <w:rPr>
          <w:color w:val="auto"/>
        </w:rPr>
        <w:separator/>
      </w:r>
    </w:p>
  </w:footnote>
  <w:footnote w:type="continuationSeparator" w:id="0">
    <w:p w:rsidR="00FD34FA" w:rsidRDefault="00FD34FA">
      <w:r>
        <w:continuationSeparator/>
      </w:r>
    </w:p>
  </w:footnote>
  <w:footnote w:id="1">
    <w:p w:rsidR="00000000" w:rsidRDefault="006E3ED4">
      <w:pPr>
        <w:pStyle w:val="Stopka"/>
        <w:shd w:val="clear" w:color="auto" w:fill="auto"/>
        <w:tabs>
          <w:tab w:val="left" w:pos="1072"/>
        </w:tabs>
        <w:ind w:left="280" w:firstLine="640"/>
      </w:pPr>
      <w:r>
        <w:rPr>
          <w:color w:val="000000"/>
          <w:vertAlign w:val="superscript"/>
        </w:rPr>
        <w:footnoteRef/>
      </w:r>
      <w:r>
        <w:rPr>
          <w:color w:val="000000"/>
        </w:rPr>
        <w:tab/>
        <w:t xml:space="preserve">Cyt. za </w:t>
      </w:r>
      <w:r w:rsidRPr="006E3ED4">
        <w:rPr>
          <w:color w:val="000000"/>
          <w:lang w:eastAsia="en-US"/>
        </w:rPr>
        <w:t xml:space="preserve">art.: </w:t>
      </w:r>
      <w:r>
        <w:rPr>
          <w:color w:val="000000"/>
        </w:rPr>
        <w:t>W. Doroszewski, Humanista o technice, „Trybuna Ludu” 1960</w:t>
      </w:r>
      <w:r>
        <w:rPr>
          <w:color w:val="000000"/>
        </w:rPr>
        <w:br/>
        <w:t>nr 356.</w:t>
      </w:r>
    </w:p>
  </w:footnote>
  <w:footnote w:id="2">
    <w:p w:rsidR="00000000" w:rsidRDefault="006E3ED4">
      <w:pPr>
        <w:pStyle w:val="Stopka"/>
        <w:shd w:val="clear" w:color="auto" w:fill="auto"/>
        <w:tabs>
          <w:tab w:val="left" w:pos="1078"/>
        </w:tabs>
        <w:ind w:left="280" w:firstLine="620"/>
      </w:pPr>
      <w:r>
        <w:rPr>
          <w:color w:val="000000"/>
          <w:vertAlign w:val="superscript"/>
        </w:rPr>
        <w:footnoteRef/>
      </w:r>
      <w:r w:rsidRPr="006E3ED4">
        <w:rPr>
          <w:color w:val="000000"/>
          <w:lang w:val="en-US"/>
        </w:rPr>
        <w:tab/>
      </w:r>
      <w:r>
        <w:rPr>
          <w:color w:val="000000"/>
          <w:lang w:val="en-US" w:eastAsia="en-US"/>
        </w:rPr>
        <w:t xml:space="preserve">„An anchor is never </w:t>
      </w:r>
      <w:r>
        <w:rPr>
          <w:rStyle w:val="StopkaKursywa"/>
          <w:color w:val="000000"/>
          <w:lang w:val="en-US" w:eastAsia="en-US"/>
        </w:rPr>
        <w:t>cast”</w:t>
      </w:r>
      <w:r>
        <w:rPr>
          <w:color w:val="000000"/>
          <w:lang w:val="en-US" w:eastAsia="en-US"/>
        </w:rPr>
        <w:t xml:space="preserve"> (The Mirror of the Sea. Memories and Impressions,</w:t>
      </w:r>
      <w:r>
        <w:rPr>
          <w:color w:val="000000"/>
          <w:lang w:val="en-US" w:eastAsia="en-US"/>
        </w:rPr>
        <w:br/>
        <w:t>wyd. 1946 r., s. 13).</w:t>
      </w:r>
    </w:p>
  </w:footnote>
  <w:footnote w:id="3">
    <w:p w:rsidR="00000000" w:rsidRDefault="006E3ED4">
      <w:pPr>
        <w:pStyle w:val="Stopka"/>
        <w:shd w:val="clear" w:color="auto" w:fill="auto"/>
        <w:tabs>
          <w:tab w:val="left" w:pos="1078"/>
        </w:tabs>
        <w:spacing w:line="204" w:lineRule="exact"/>
        <w:ind w:left="280" w:firstLine="620"/>
      </w:pPr>
      <w:r>
        <w:rPr>
          <w:color w:val="000000"/>
          <w:vertAlign w:val="superscript"/>
          <w:lang w:val="en-US" w:eastAsia="en-US"/>
        </w:rPr>
        <w:footnoteRef/>
      </w:r>
      <w:r>
        <w:rPr>
          <w:color w:val="000000"/>
          <w:lang w:val="en-US" w:eastAsia="en-US"/>
        </w:rPr>
        <w:tab/>
        <w:t>„To take a liberty with technical language is a crime against the clearness,</w:t>
      </w:r>
      <w:r>
        <w:rPr>
          <w:color w:val="000000"/>
          <w:lang w:val="en-US" w:eastAsia="en-US"/>
        </w:rPr>
        <w:br/>
        <w:t xml:space="preserve">precision, and beauty of perfected speech” </w:t>
      </w:r>
      <w:r w:rsidRPr="006E3ED4">
        <w:rPr>
          <w:color w:val="000000"/>
          <w:lang w:val="en-US"/>
        </w:rPr>
        <w:t>(tamże).</w:t>
      </w:r>
    </w:p>
  </w:footnote>
  <w:footnote w:id="4">
    <w:p w:rsidR="00000000" w:rsidRDefault="006E3ED4">
      <w:pPr>
        <w:pStyle w:val="Stopka"/>
        <w:shd w:val="clear" w:color="auto" w:fill="auto"/>
        <w:tabs>
          <w:tab w:val="left" w:pos="1072"/>
        </w:tabs>
        <w:spacing w:line="198" w:lineRule="exact"/>
        <w:ind w:left="280" w:firstLine="600"/>
      </w:pPr>
      <w:r>
        <w:rPr>
          <w:rStyle w:val="StopkaKursywa"/>
          <w:color w:val="000000"/>
          <w:vertAlign w:val="superscript"/>
          <w:lang w:val="en-US" w:eastAsia="en-US"/>
        </w:rPr>
        <w:footnoteRef/>
      </w:r>
      <w:r>
        <w:rPr>
          <w:color w:val="000000"/>
          <w:lang w:val="en-US" w:eastAsia="en-US"/>
        </w:rPr>
        <w:tab/>
      </w:r>
      <w:r w:rsidRPr="006E3ED4">
        <w:rPr>
          <w:color w:val="000000"/>
          <w:lang w:val="en-US"/>
        </w:rPr>
        <w:t xml:space="preserve">„The </w:t>
      </w:r>
      <w:r>
        <w:rPr>
          <w:color w:val="000000"/>
          <w:lang w:val="en-US" w:eastAsia="en-US"/>
        </w:rPr>
        <w:t>anchor ready for its work is already overboard, and is not thrown over,</w:t>
      </w:r>
      <w:r>
        <w:rPr>
          <w:color w:val="000000"/>
          <w:lang w:val="en-US" w:eastAsia="en-US"/>
        </w:rPr>
        <w:br/>
        <w:t>but simply allowed to fall” (s. 14).</w:t>
      </w:r>
    </w:p>
  </w:footnote>
  <w:footnote w:id="5">
    <w:p w:rsidR="00000000" w:rsidRDefault="006E3ED4">
      <w:pPr>
        <w:pStyle w:val="Stopka"/>
        <w:shd w:val="clear" w:color="auto" w:fill="auto"/>
        <w:tabs>
          <w:tab w:val="left" w:pos="1072"/>
        </w:tabs>
        <w:spacing w:line="204" w:lineRule="exact"/>
        <w:ind w:left="280" w:firstLine="600"/>
      </w:pPr>
      <w:r>
        <w:rPr>
          <w:color w:val="000000"/>
          <w:vertAlign w:val="superscript"/>
          <w:lang w:val="en-US" w:eastAsia="en-US"/>
        </w:rPr>
        <w:footnoteRef/>
      </w:r>
      <w:r>
        <w:rPr>
          <w:color w:val="000000"/>
          <w:lang w:val="en-US" w:eastAsia="en-US"/>
        </w:rPr>
        <w:tab/>
        <w:t xml:space="preserve">„The order is not </w:t>
      </w:r>
      <w:r>
        <w:rPr>
          <w:rStyle w:val="StopkaKursywa"/>
          <w:color w:val="000000"/>
          <w:lang w:val="en-US" w:eastAsia="en-US"/>
        </w:rPr>
        <w:t>Heave over</w:t>
      </w:r>
      <w:r>
        <w:rPr>
          <w:color w:val="000000"/>
          <w:lang w:val="en-US" w:eastAsia="en-US"/>
        </w:rPr>
        <w:t xml:space="preserve"> as the </w:t>
      </w:r>
      <w:r>
        <w:rPr>
          <w:color w:val="000000"/>
          <w:lang w:val="de-DE" w:eastAsia="de-DE"/>
        </w:rPr>
        <w:t xml:space="preserve">.paragraphist </w:t>
      </w:r>
      <w:r>
        <w:rPr>
          <w:color w:val="000000"/>
          <w:lang w:val="en-US" w:eastAsia="en-US"/>
        </w:rPr>
        <w:t xml:space="preserve">seems to imagine, but </w:t>
      </w:r>
      <w:r>
        <w:rPr>
          <w:rStyle w:val="StopkaKursywa"/>
          <w:color w:val="000000"/>
          <w:lang w:val="en-US" w:eastAsia="en-US"/>
        </w:rPr>
        <w:t>Let</w:t>
      </w:r>
      <w:r>
        <w:rPr>
          <w:rStyle w:val="StopkaKursywa"/>
          <w:color w:val="000000"/>
          <w:lang w:val="en-US" w:eastAsia="en-US"/>
        </w:rPr>
        <w:br/>
        <w:t>go!”</w:t>
      </w:r>
      <w:r>
        <w:rPr>
          <w:color w:val="000000"/>
          <w:lang w:val="en-US" w:eastAsia="en-US"/>
        </w:rPr>
        <w:t xml:space="preserve"> — </w:t>
      </w:r>
      <w:r w:rsidRPr="006E3ED4">
        <w:rPr>
          <w:color w:val="000000"/>
          <w:lang w:val="en-US"/>
        </w:rPr>
        <w:t xml:space="preserve">pisał </w:t>
      </w:r>
      <w:r>
        <w:rPr>
          <w:color w:val="000000"/>
          <w:lang w:val="en-US" w:eastAsia="en-US"/>
        </w:rPr>
        <w:t xml:space="preserve">Conrad </w:t>
      </w:r>
      <w:r w:rsidRPr="006E3ED4">
        <w:rPr>
          <w:color w:val="000000"/>
          <w:lang w:val="en-US"/>
        </w:rPr>
        <w:t>(tamże).</w:t>
      </w:r>
    </w:p>
  </w:footnote>
  <w:footnote w:id="6">
    <w:p w:rsidR="006E3ED4" w:rsidRDefault="006E3ED4">
      <w:pPr>
        <w:pStyle w:val="Stopka"/>
        <w:shd w:val="clear" w:color="auto" w:fill="auto"/>
        <w:spacing w:line="204" w:lineRule="exact"/>
        <w:ind w:left="880"/>
      </w:pPr>
      <w:r w:rsidRPr="006E3ED4">
        <w:rPr>
          <w:color w:val="000000"/>
          <w:vertAlign w:val="superscript"/>
          <w:lang w:eastAsia="en-US"/>
        </w:rPr>
        <w:t>e</w:t>
      </w:r>
      <w:r w:rsidRPr="006E3ED4">
        <w:rPr>
          <w:color w:val="000000"/>
          <w:lang w:eastAsia="en-US"/>
        </w:rPr>
        <w:t xml:space="preserve"> </w:t>
      </w:r>
      <w:r>
        <w:rPr>
          <w:rStyle w:val="StopkaKursywa"/>
          <w:color w:val="000000"/>
        </w:rPr>
        <w:t xml:space="preserve">Kot </w:t>
      </w:r>
      <w:r w:rsidRPr="006E3ED4">
        <w:rPr>
          <w:rStyle w:val="StopkaKursywa"/>
          <w:color w:val="000000"/>
          <w:lang w:eastAsia="en-US"/>
        </w:rPr>
        <w:t xml:space="preserve">— </w:t>
      </w:r>
      <w:r>
        <w:rPr>
          <w:rStyle w:val="StopkaKursywa"/>
          <w:color w:val="000000"/>
        </w:rPr>
        <w:t>kotwica.</w:t>
      </w:r>
      <w:r>
        <w:rPr>
          <w:color w:val="000000"/>
        </w:rPr>
        <w:t xml:space="preserve"> Przy wydobywaniu kotwicy komenda brzmiała: </w:t>
      </w:r>
      <w:r>
        <w:rPr>
          <w:rStyle w:val="StopkaKursywa"/>
          <w:color w:val="000000"/>
        </w:rPr>
        <w:t>dobywaj</w:t>
      </w:r>
    </w:p>
    <w:p w:rsidR="00000000" w:rsidRDefault="006E3ED4">
      <w:pPr>
        <w:pStyle w:val="Stopka2"/>
        <w:shd w:val="clear" w:color="auto" w:fill="auto"/>
        <w:ind w:left="280"/>
      </w:pPr>
      <w:r>
        <w:rPr>
          <w:rStyle w:val="Stopka20"/>
          <w:i/>
          <w:iCs/>
          <w:color w:val="000000"/>
        </w:rPr>
        <w:t>kota!</w:t>
      </w:r>
    </w:p>
  </w:footnote>
  <w:footnote w:id="7">
    <w:p w:rsidR="00000000" w:rsidRDefault="006E3ED4">
      <w:pPr>
        <w:pStyle w:val="Stopka"/>
        <w:shd w:val="clear" w:color="auto" w:fill="auto"/>
        <w:tabs>
          <w:tab w:val="left" w:pos="1058"/>
        </w:tabs>
        <w:spacing w:line="210" w:lineRule="exact"/>
        <w:ind w:left="260" w:firstLine="620"/>
      </w:pPr>
      <w:r>
        <w:rPr>
          <w:color w:val="000000"/>
          <w:vertAlign w:val="superscript"/>
        </w:rPr>
        <w:footnoteRef/>
      </w:r>
      <w:r>
        <w:rPr>
          <w:color w:val="000000"/>
        </w:rPr>
        <w:tab/>
        <w:t>Jest to drugie wydanie dwóch podręczników tegoż autora: Manewrowanie</w:t>
      </w:r>
      <w:r>
        <w:rPr>
          <w:color w:val="000000"/>
        </w:rPr>
        <w:br/>
        <w:t>jachtem żaglowym (1932) i Jachtowa praktyka morska (1933).</w:t>
      </w:r>
    </w:p>
  </w:footnote>
  <w:footnote w:id="8">
    <w:p w:rsidR="00000000" w:rsidRDefault="006E3ED4">
      <w:pPr>
        <w:pStyle w:val="Stopka"/>
        <w:shd w:val="clear" w:color="auto" w:fill="auto"/>
        <w:tabs>
          <w:tab w:val="left" w:pos="1334"/>
        </w:tabs>
        <w:spacing w:line="204" w:lineRule="exact"/>
        <w:ind w:left="560" w:right="320" w:firstLine="600"/>
        <w:jc w:val="both"/>
      </w:pPr>
      <w:r>
        <w:rPr>
          <w:color w:val="000000"/>
          <w:vertAlign w:val="superscript"/>
        </w:rPr>
        <w:footnoteRef/>
      </w:r>
      <w:r>
        <w:rPr>
          <w:color w:val="000000"/>
        </w:rPr>
        <w:tab/>
        <w:t>T. Krępowiecki, Przejażdżka w Prusach polskich, „Kolumb” 1929 t. V. To</w:t>
      </w:r>
      <w:r>
        <w:rPr>
          <w:color w:val="000000"/>
        </w:rPr>
        <w:br/>
        <w:t xml:space="preserve">samo w „Gazecie Polskiej” z tegoż roku (tutaj niektóre odcinki podpisane wraz z Ludwikiem Szczanieckim). — W literaturze pięknej </w:t>
      </w:r>
      <w:r>
        <w:rPr>
          <w:rStyle w:val="StopkaKursywa"/>
          <w:color w:val="000000"/>
        </w:rPr>
        <w:t>zarzucanie kotwicy</w:t>
      </w:r>
      <w:r>
        <w:rPr>
          <w:color w:val="000000"/>
        </w:rPr>
        <w:t xml:space="preserve"> mamy już</w:t>
      </w:r>
      <w:r>
        <w:rPr>
          <w:color w:val="000000"/>
        </w:rPr>
        <w:br/>
        <w:t>w XVIII w„ mianowicie w dokonanym w r. 1743 przez Waleriana Wyszyńskiego tłumaczeniu Argenidy L. G. Bignota, wydanym w r. 1756: „Kotwicę w brzegu morskim</w:t>
      </w:r>
      <w:r>
        <w:rPr>
          <w:color w:val="000000"/>
        </w:rPr>
        <w:br/>
      </w:r>
      <w:r>
        <w:rPr>
          <w:rStyle w:val="StopkaKursywa"/>
          <w:color w:val="000000"/>
        </w:rPr>
        <w:t>zarzucili”</w:t>
      </w:r>
      <w:r>
        <w:rPr>
          <w:color w:val="000000"/>
        </w:rPr>
        <w:t xml:space="preserve"> (s. 175, w. 1). Wyszyński oprócz tej formy użył również formy </w:t>
      </w:r>
      <w:r>
        <w:rPr>
          <w:rStyle w:val="StopkaKursywa"/>
          <w:color w:val="000000"/>
        </w:rPr>
        <w:t>rzucić:</w:t>
      </w:r>
      <w:r>
        <w:rPr>
          <w:rStyle w:val="StopkaKursywa"/>
          <w:color w:val="000000"/>
        </w:rPr>
        <w:br/>
        <w:t>„rzucił kotwie</w:t>
      </w:r>
      <w:r>
        <w:rPr>
          <w:color w:val="000000"/>
        </w:rPr>
        <w:t xml:space="preserve"> dziś zaraz z noclegu” (s. 22, w. 17); także </w:t>
      </w:r>
      <w:r>
        <w:rPr>
          <w:rStyle w:val="StopkaKursywa"/>
          <w:color w:val="000000"/>
        </w:rPr>
        <w:t>zapuścić</w:t>
      </w:r>
      <w:r>
        <w:rPr>
          <w:color w:val="000000"/>
        </w:rPr>
        <w:t xml:space="preserve"> (s. 376, w. 10),</w:t>
      </w:r>
      <w:r>
        <w:rPr>
          <w:color w:val="000000"/>
        </w:rPr>
        <w:br/>
      </w:r>
      <w:r>
        <w:rPr>
          <w:rStyle w:val="StopkaKursywa"/>
          <w:color w:val="000000"/>
        </w:rPr>
        <w:t>wpuścić</w:t>
      </w:r>
      <w:r>
        <w:rPr>
          <w:color w:val="000000"/>
        </w:rPr>
        <w:t xml:space="preserve"> (s. 412, w. 13).</w:t>
      </w:r>
    </w:p>
  </w:footnote>
  <w:footnote w:id="9">
    <w:p w:rsidR="00000000" w:rsidRDefault="006E3ED4">
      <w:pPr>
        <w:pStyle w:val="Stopka"/>
        <w:shd w:val="clear" w:color="auto" w:fill="auto"/>
        <w:tabs>
          <w:tab w:val="left" w:pos="1336"/>
        </w:tabs>
        <w:spacing w:line="204" w:lineRule="exact"/>
        <w:ind w:left="580" w:right="300" w:firstLine="580"/>
        <w:jc w:val="both"/>
      </w:pPr>
      <w:r>
        <w:rPr>
          <w:color w:val="000000"/>
          <w:vertAlign w:val="superscript"/>
        </w:rPr>
        <w:footnoteRef/>
      </w:r>
      <w:r w:rsidRPr="006E3ED4">
        <w:rPr>
          <w:color w:val="000000"/>
          <w:lang w:val="en-US"/>
        </w:rPr>
        <w:tab/>
        <w:t xml:space="preserve">W oryginale: „Soubdain que nos ancres fuerent au port </w:t>
      </w:r>
      <w:r w:rsidRPr="006E3ED4">
        <w:rPr>
          <w:rStyle w:val="StopkaKursywa"/>
          <w:color w:val="000000"/>
          <w:lang w:val="en-US"/>
        </w:rPr>
        <w:t>iectees</w:t>
      </w:r>
      <w:r w:rsidRPr="006E3ED4">
        <w:rPr>
          <w:color w:val="000000"/>
          <w:lang w:val="en-US"/>
        </w:rPr>
        <w:t xml:space="preserve"> [...]” </w:t>
      </w:r>
      <w:r>
        <w:rPr>
          <w:color w:val="000000"/>
        </w:rPr>
        <w:t>(cyt.</w:t>
      </w:r>
      <w:r>
        <w:rPr>
          <w:color w:val="000000"/>
        </w:rPr>
        <w:br/>
        <w:t xml:space="preserve">z wydania </w:t>
      </w:r>
      <w:r w:rsidRPr="006E3ED4">
        <w:rPr>
          <w:color w:val="000000"/>
          <w:lang w:eastAsia="en-US"/>
        </w:rPr>
        <w:t xml:space="preserve">Oeuvres </w:t>
      </w:r>
      <w:r>
        <w:rPr>
          <w:color w:val="000000"/>
        </w:rPr>
        <w:t xml:space="preserve">de F. </w:t>
      </w:r>
      <w:r w:rsidRPr="006E3ED4">
        <w:rPr>
          <w:color w:val="000000"/>
          <w:lang w:eastAsia="en-US"/>
        </w:rPr>
        <w:t xml:space="preserve">Rabelais..., </w:t>
      </w:r>
      <w:r>
        <w:rPr>
          <w:color w:val="000000"/>
        </w:rPr>
        <w:t xml:space="preserve">par L. </w:t>
      </w:r>
      <w:r w:rsidRPr="006E3ED4">
        <w:rPr>
          <w:color w:val="000000"/>
          <w:lang w:eastAsia="en-US"/>
        </w:rPr>
        <w:t xml:space="preserve">Jacob, Paris </w:t>
      </w:r>
      <w:r>
        <w:rPr>
          <w:color w:val="000000"/>
        </w:rPr>
        <w:t>1843, s. 416). — Boy na ogół</w:t>
      </w:r>
      <w:r>
        <w:rPr>
          <w:color w:val="000000"/>
        </w:rPr>
        <w:br/>
        <w:t xml:space="preserve">dobrze wybrnął z marynistycznych partii dzieła </w:t>
      </w:r>
      <w:r w:rsidRPr="006E3ED4">
        <w:rPr>
          <w:color w:val="000000"/>
          <w:lang w:eastAsia="en-US"/>
        </w:rPr>
        <w:t xml:space="preserve">Rabelais’go </w:t>
      </w:r>
      <w:r>
        <w:rPr>
          <w:color w:val="000000"/>
        </w:rPr>
        <w:t>(co wykazałem w szkicu</w:t>
      </w:r>
      <w:r>
        <w:rPr>
          <w:color w:val="000000"/>
        </w:rPr>
        <w:br/>
        <w:t>pt. Terminologia morska u Boya-tłumacza, „Materiały z Zakresu Historii Techniki,</w:t>
      </w:r>
      <w:r>
        <w:rPr>
          <w:color w:val="000000"/>
        </w:rPr>
        <w:br/>
        <w:t xml:space="preserve">Gospodarki i Terminologii Morskiej” R. 2: 1956 nr 3, 4, 7), jednak wiele jest tu potknięć — choćby owe </w:t>
      </w:r>
      <w:r>
        <w:rPr>
          <w:rStyle w:val="StopkaKursywa"/>
          <w:color w:val="000000"/>
        </w:rPr>
        <w:t>sznury,</w:t>
      </w:r>
      <w:r>
        <w:rPr>
          <w:color w:val="000000"/>
        </w:rPr>
        <w:t xml:space="preserve"> zamiast poprawnych </w:t>
      </w:r>
      <w:r>
        <w:rPr>
          <w:rStyle w:val="StopkaKursywa"/>
          <w:color w:val="000000"/>
        </w:rPr>
        <w:t>lin</w:t>
      </w:r>
      <w:r>
        <w:rPr>
          <w:color w:val="000000"/>
        </w:rPr>
        <w:t xml:space="preserve"> (w oryginale jest gum</w:t>
      </w:r>
      <w:r>
        <w:rPr>
          <w:rStyle w:val="StopkaKursywa"/>
          <w:color w:val="000000"/>
        </w:rPr>
        <w:t>è</w:t>
      </w:r>
      <w:r>
        <w:rPr>
          <w:rStyle w:val="StopkaKursywa"/>
          <w:color w:val="000000"/>
          <w:lang w:val="ru-RU" w:eastAsia="ru-RU"/>
        </w:rPr>
        <w:t>пе,</w:t>
      </w:r>
      <w:r>
        <w:rPr>
          <w:color w:val="000000"/>
          <w:lang w:val="ru-RU" w:eastAsia="ru-RU"/>
        </w:rPr>
        <w:t xml:space="preserve"> </w:t>
      </w:r>
      <w:r>
        <w:rPr>
          <w:color w:val="000000"/>
        </w:rPr>
        <w:t>co</w:t>
      </w:r>
      <w:r>
        <w:rPr>
          <w:color w:val="000000"/>
        </w:rPr>
        <w:br/>
        <w:t>oznacza «linę kotwicy»).</w:t>
      </w:r>
    </w:p>
  </w:footnote>
  <w:footnote w:id="10">
    <w:p w:rsidR="00000000" w:rsidRDefault="006E3ED4">
      <w:pPr>
        <w:pStyle w:val="Stopka"/>
        <w:shd w:val="clear" w:color="auto" w:fill="auto"/>
        <w:tabs>
          <w:tab w:val="left" w:pos="1408"/>
        </w:tabs>
        <w:spacing w:line="204" w:lineRule="exact"/>
        <w:ind w:left="1180"/>
        <w:jc w:val="both"/>
      </w:pPr>
      <w:r>
        <w:rPr>
          <w:color w:val="000000"/>
          <w:vertAlign w:val="superscript"/>
        </w:rPr>
        <w:footnoteRef/>
      </w:r>
      <w:r w:rsidRPr="006E3ED4">
        <w:rPr>
          <w:color w:val="000000"/>
          <w:lang w:val="en-US"/>
        </w:rPr>
        <w:tab/>
        <w:t xml:space="preserve">„Si tost </w:t>
      </w:r>
      <w:r>
        <w:rPr>
          <w:color w:val="000000"/>
          <w:lang w:val="cs-CZ" w:eastAsia="cs-CZ"/>
        </w:rPr>
        <w:t xml:space="preserve">que </w:t>
      </w:r>
      <w:r w:rsidRPr="006E3ED4">
        <w:rPr>
          <w:color w:val="000000"/>
          <w:lang w:val="en-US"/>
        </w:rPr>
        <w:t xml:space="preserve">les ancres feurent </w:t>
      </w:r>
      <w:r w:rsidRPr="006E3ED4">
        <w:rPr>
          <w:rStyle w:val="StopkaKursywa"/>
          <w:color w:val="000000"/>
          <w:lang w:val="en-US"/>
        </w:rPr>
        <w:t>iectees</w:t>
      </w:r>
      <w:r w:rsidRPr="006E3ED4">
        <w:rPr>
          <w:color w:val="000000"/>
          <w:lang w:val="en-US"/>
        </w:rPr>
        <w:t xml:space="preserve"> [...]” (s. 489).</w:t>
      </w:r>
    </w:p>
  </w:footnote>
  <w:footnote w:id="11">
    <w:p w:rsidR="00000000" w:rsidRDefault="006E3ED4">
      <w:pPr>
        <w:pStyle w:val="Stopka"/>
        <w:shd w:val="clear" w:color="auto" w:fill="auto"/>
        <w:tabs>
          <w:tab w:val="left" w:pos="1270"/>
        </w:tabs>
        <w:spacing w:line="216" w:lineRule="exact"/>
        <w:ind w:left="400" w:firstLine="640"/>
        <w:jc w:val="both"/>
      </w:pPr>
      <w:r>
        <w:rPr>
          <w:color w:val="000000"/>
          <w:vertAlign w:val="superscript"/>
        </w:rPr>
        <w:footnoteRef/>
      </w:r>
      <w:r w:rsidRPr="006E3ED4">
        <w:rPr>
          <w:color w:val="000000"/>
          <w:lang w:val="en-US"/>
        </w:rPr>
        <w:tab/>
        <w:t xml:space="preserve">„Circa horam nonam </w:t>
      </w:r>
      <w:r w:rsidRPr="006E3ED4">
        <w:rPr>
          <w:rStyle w:val="StopkaKursywa"/>
          <w:color w:val="000000"/>
          <w:lang w:val="en-US"/>
        </w:rPr>
        <w:t>anchora iacta est</w:t>
      </w:r>
      <w:r w:rsidRPr="006E3ED4">
        <w:rPr>
          <w:color w:val="000000"/>
          <w:lang w:val="en-US"/>
        </w:rPr>
        <w:t xml:space="preserve"> ad </w:t>
      </w:r>
      <w:r>
        <w:rPr>
          <w:color w:val="000000"/>
          <w:lang w:val="en-US" w:eastAsia="en-US"/>
        </w:rPr>
        <w:t xml:space="preserve">vadum” </w:t>
      </w:r>
      <w:r w:rsidRPr="006E3ED4">
        <w:rPr>
          <w:color w:val="000000"/>
          <w:lang w:val="en-US"/>
        </w:rPr>
        <w:t xml:space="preserve">(Caroli Ogerii Ephemerides </w:t>
      </w:r>
      <w:r>
        <w:rPr>
          <w:color w:val="000000"/>
          <w:lang w:val="en-US" w:eastAsia="en-US"/>
        </w:rPr>
        <w:t xml:space="preserve">sive iter </w:t>
      </w:r>
      <w:r w:rsidRPr="006E3ED4">
        <w:rPr>
          <w:color w:val="000000"/>
          <w:lang w:val="en-US"/>
        </w:rPr>
        <w:t xml:space="preserve">Danicum, Suecicum, Polonicum..., </w:t>
      </w:r>
      <w:r>
        <w:rPr>
          <w:color w:val="000000"/>
          <w:lang w:val="en-US" w:eastAsia="en-US"/>
        </w:rPr>
        <w:t xml:space="preserve">Paris </w:t>
      </w:r>
      <w:r w:rsidRPr="006E3ED4">
        <w:rPr>
          <w:color w:val="000000"/>
          <w:lang w:val="en-US"/>
        </w:rPr>
        <w:t>1656; cyt. z przedruku w wyd.</w:t>
      </w:r>
      <w:r w:rsidRPr="006E3ED4">
        <w:rPr>
          <w:color w:val="000000"/>
          <w:lang w:val="en-US"/>
        </w:rPr>
        <w:br/>
        <w:t xml:space="preserve">polskim: Dziennik podróży, s. 2). </w:t>
      </w:r>
      <w:r>
        <w:rPr>
          <w:color w:val="000000"/>
        </w:rPr>
        <w:t xml:space="preserve">Łac. </w:t>
      </w:r>
      <w:r>
        <w:rPr>
          <w:rStyle w:val="StopkaKursywa"/>
          <w:color w:val="000000"/>
        </w:rPr>
        <w:t>iacio</w:t>
      </w:r>
      <w:r>
        <w:rPr>
          <w:color w:val="000000"/>
        </w:rPr>
        <w:t xml:space="preserve"> «rzucać, miotać, strącać».</w:t>
      </w:r>
    </w:p>
  </w:footnote>
  <w:footnote w:id="12">
    <w:p w:rsidR="00000000" w:rsidRDefault="006E3ED4">
      <w:pPr>
        <w:pStyle w:val="Stopka"/>
        <w:shd w:val="clear" w:color="auto" w:fill="auto"/>
        <w:tabs>
          <w:tab w:val="left" w:pos="1284"/>
        </w:tabs>
        <w:spacing w:line="216" w:lineRule="exact"/>
        <w:ind w:left="420" w:firstLine="620"/>
        <w:jc w:val="both"/>
      </w:pPr>
      <w:r>
        <w:rPr>
          <w:color w:val="000000"/>
          <w:vertAlign w:val="superscript"/>
        </w:rPr>
        <w:footnoteRef/>
      </w:r>
      <w:r>
        <w:rPr>
          <w:color w:val="000000"/>
        </w:rPr>
        <w:tab/>
        <w:t xml:space="preserve">W oryginale jest: </w:t>
      </w:r>
      <w:r>
        <w:rPr>
          <w:rStyle w:val="StopkaKursywa"/>
          <w:color w:val="000000"/>
        </w:rPr>
        <w:t xml:space="preserve">brosili </w:t>
      </w:r>
      <w:r>
        <w:rPr>
          <w:rStyle w:val="StopkaKursywa"/>
          <w:color w:val="000000"/>
          <w:lang w:val="cs-CZ" w:eastAsia="cs-CZ"/>
        </w:rPr>
        <w:t>jakor'</w:t>
      </w:r>
      <w:r>
        <w:rPr>
          <w:color w:val="000000"/>
          <w:lang w:val="cs-CZ" w:eastAsia="cs-CZ"/>
        </w:rPr>
        <w:t xml:space="preserve"> </w:t>
      </w:r>
      <w:r>
        <w:rPr>
          <w:color w:val="000000"/>
        </w:rPr>
        <w:t>(B. Aleksandrów, Okeanija, 1951, s. 4). Ros.</w:t>
      </w:r>
      <w:r>
        <w:rPr>
          <w:color w:val="000000"/>
        </w:rPr>
        <w:br/>
      </w:r>
      <w:r>
        <w:rPr>
          <w:rStyle w:val="StopkaKursywa"/>
          <w:color w:val="000000"/>
          <w:lang w:val="cs-CZ" w:eastAsia="cs-CZ"/>
        </w:rPr>
        <w:t>brosiť</w:t>
      </w:r>
      <w:r>
        <w:rPr>
          <w:color w:val="000000"/>
          <w:lang w:val="cs-CZ" w:eastAsia="cs-CZ"/>
        </w:rPr>
        <w:t xml:space="preserve"> </w:t>
      </w:r>
      <w:r>
        <w:rPr>
          <w:color w:val="000000"/>
        </w:rPr>
        <w:t>«rzucić». — Zwróćmy przy okazji uwagę na niewolnicze trzymanie się przez</w:t>
      </w:r>
      <w:r>
        <w:rPr>
          <w:color w:val="000000"/>
        </w:rPr>
        <w:br/>
        <w:t xml:space="preserve">tłumacza składni rosyjskiej: „gdzie załoga zaopatrzyła się”, podczas gdy zgodnie z polską tradycją językową powinno być: „gdzie </w:t>
      </w:r>
      <w:r>
        <w:rPr>
          <w:rStyle w:val="StopkaKursywa"/>
          <w:color w:val="000000"/>
        </w:rPr>
        <w:t>się</w:t>
      </w:r>
      <w:r>
        <w:rPr>
          <w:color w:val="000000"/>
        </w:rPr>
        <w:t xml:space="preserve"> załoga zaopatrzyła”. Niestety unieruchamianie zaimka </w:t>
      </w:r>
      <w:r>
        <w:rPr>
          <w:rStyle w:val="StopkaKursywa"/>
          <w:color w:val="000000"/>
        </w:rPr>
        <w:t>się</w:t>
      </w:r>
      <w:r>
        <w:rPr>
          <w:color w:val="000000"/>
        </w:rPr>
        <w:t xml:space="preserve"> po czasowniku coraz bardziej się szerzy, przy całkowitym „poparciu” szkoły, która błąd ten u uczniów aprobuje (na co mam bezpośrednie dowody).</w:t>
      </w:r>
    </w:p>
  </w:footnote>
  <w:footnote w:id="13">
    <w:p w:rsidR="00000000" w:rsidRDefault="006E3ED4">
      <w:pPr>
        <w:pStyle w:val="Stopka"/>
        <w:shd w:val="clear" w:color="auto" w:fill="auto"/>
        <w:tabs>
          <w:tab w:val="left" w:pos="1272"/>
        </w:tabs>
        <w:spacing w:line="216" w:lineRule="exact"/>
        <w:ind w:left="420" w:firstLine="620"/>
        <w:jc w:val="both"/>
      </w:pPr>
      <w:r>
        <w:rPr>
          <w:color w:val="000000"/>
          <w:vertAlign w:val="superscript"/>
        </w:rPr>
        <w:footnoteRef/>
      </w:r>
      <w:r>
        <w:rPr>
          <w:color w:val="000000"/>
        </w:rPr>
        <w:tab/>
        <w:t xml:space="preserve">W oryginale jest: </w:t>
      </w:r>
      <w:r>
        <w:rPr>
          <w:rStyle w:val="StopkaKursywa"/>
          <w:color w:val="000000"/>
        </w:rPr>
        <w:t xml:space="preserve">stali na </w:t>
      </w:r>
      <w:r>
        <w:rPr>
          <w:rStyle w:val="StopkaKursywa"/>
          <w:color w:val="000000"/>
          <w:lang w:val="cs-CZ" w:eastAsia="cs-CZ"/>
        </w:rPr>
        <w:t>jakor'</w:t>
      </w:r>
      <w:r>
        <w:rPr>
          <w:rStyle w:val="StopkaKursywa"/>
          <w:color w:val="000000"/>
        </w:rPr>
        <w:t xml:space="preserve"> </w:t>
      </w:r>
      <w:r>
        <w:rPr>
          <w:color w:val="000000"/>
        </w:rPr>
        <w:t>«zakotwiczyliśmy», dosłownie «stanęliśmy na</w:t>
      </w:r>
      <w:r>
        <w:rPr>
          <w:color w:val="000000"/>
        </w:rPr>
        <w:br/>
        <w:t>kotwicy» (D. Łuchmanow, Pod parusami, wyd. II, 1948, s. 44). W terminologii opolskiej</w:t>
      </w:r>
      <w:r>
        <w:rPr>
          <w:color w:val="000000"/>
        </w:rPr>
        <w:br/>
        <w:t xml:space="preserve">używany jest również termin </w:t>
      </w:r>
      <w:r>
        <w:rPr>
          <w:rStyle w:val="StopkaKursywa"/>
          <w:color w:val="000000"/>
        </w:rPr>
        <w:t>stanąć na kotwicy</w:t>
      </w:r>
      <w:r>
        <w:rPr>
          <w:color w:val="000000"/>
        </w:rPr>
        <w:t xml:space="preserve"> = </w:t>
      </w:r>
      <w:r>
        <w:rPr>
          <w:rStyle w:val="StopkaKursywa"/>
          <w:color w:val="000000"/>
        </w:rPr>
        <w:t>zakotwiczyć.</w:t>
      </w:r>
    </w:p>
  </w:footnote>
  <w:footnote w:id="14">
    <w:p w:rsidR="00000000" w:rsidRDefault="006E3ED4">
      <w:pPr>
        <w:pStyle w:val="Stopka"/>
        <w:shd w:val="clear" w:color="auto" w:fill="auto"/>
        <w:tabs>
          <w:tab w:val="left" w:pos="1280"/>
        </w:tabs>
        <w:spacing w:line="216" w:lineRule="exact"/>
        <w:ind w:left="1040"/>
        <w:jc w:val="both"/>
      </w:pPr>
      <w:r>
        <w:rPr>
          <w:color w:val="000000"/>
          <w:vertAlign w:val="superscript"/>
        </w:rPr>
        <w:footnoteRef/>
      </w:r>
      <w:r>
        <w:rPr>
          <w:color w:val="000000"/>
        </w:rPr>
        <w:tab/>
        <w:t>„Nowe Książki” 1959 nr 17, s. 1065.</w:t>
      </w:r>
    </w:p>
  </w:footnote>
  <w:footnote w:id="15">
    <w:p w:rsidR="00000000" w:rsidRDefault="006E3ED4">
      <w:pPr>
        <w:pStyle w:val="Stopka"/>
        <w:shd w:val="clear" w:color="auto" w:fill="auto"/>
        <w:tabs>
          <w:tab w:val="left" w:pos="1294"/>
        </w:tabs>
        <w:spacing w:line="216" w:lineRule="exact"/>
        <w:ind w:left="1060"/>
        <w:jc w:val="both"/>
      </w:pPr>
      <w:r>
        <w:rPr>
          <w:color w:val="000000"/>
          <w:vertAlign w:val="superscript"/>
        </w:rPr>
        <w:footnoteRef/>
      </w:r>
      <w:r>
        <w:rPr>
          <w:color w:val="000000"/>
        </w:rPr>
        <w:tab/>
        <w:t xml:space="preserve">Tymczasem morski termin </w:t>
      </w:r>
      <w:r>
        <w:rPr>
          <w:rStyle w:val="StopkaKursywa"/>
          <w:color w:val="000000"/>
        </w:rPr>
        <w:t>węzeł</w:t>
      </w:r>
      <w:r>
        <w:rPr>
          <w:color w:val="000000"/>
        </w:rPr>
        <w:t xml:space="preserve"> oznacza «milę moską na godzinę».</w:t>
      </w:r>
    </w:p>
  </w:footnote>
  <w:footnote w:id="16">
    <w:p w:rsidR="00000000" w:rsidRDefault="006E3ED4">
      <w:pPr>
        <w:pStyle w:val="Stopka"/>
        <w:shd w:val="clear" w:color="auto" w:fill="auto"/>
        <w:spacing w:line="210" w:lineRule="exact"/>
        <w:ind w:left="360" w:firstLine="620"/>
      </w:pPr>
      <w:r>
        <w:rPr>
          <w:color w:val="000000"/>
        </w:rPr>
        <w:t xml:space="preserve">i® przewodniczącym był </w:t>
      </w:r>
      <w:r w:rsidRPr="006E3ED4">
        <w:rPr>
          <w:color w:val="000000"/>
          <w:lang w:eastAsia="en-US"/>
        </w:rPr>
        <w:t xml:space="preserve">prof. </w:t>
      </w:r>
      <w:r>
        <w:rPr>
          <w:color w:val="000000"/>
        </w:rPr>
        <w:t xml:space="preserve">Adam Kleczkowski, a drugim wiceprzewodniczącym (w latach 1931—1932) </w:t>
      </w:r>
      <w:r w:rsidRPr="006E3ED4">
        <w:rPr>
          <w:color w:val="000000"/>
          <w:lang w:eastAsia="en-US"/>
        </w:rPr>
        <w:t xml:space="preserve">prof. </w:t>
      </w:r>
      <w:r>
        <w:rPr>
          <w:color w:val="000000"/>
        </w:rPr>
        <w:t>Adam Antoni Kryński.</w:t>
      </w:r>
    </w:p>
  </w:footnote>
  <w:footnote w:id="17">
    <w:p w:rsidR="00000000" w:rsidRDefault="006E3ED4">
      <w:pPr>
        <w:pStyle w:val="Stopka"/>
        <w:shd w:val="clear" w:color="auto" w:fill="auto"/>
        <w:tabs>
          <w:tab w:val="left" w:pos="1218"/>
        </w:tabs>
        <w:spacing w:line="210" w:lineRule="exact"/>
        <w:ind w:left="360" w:right="260" w:firstLine="620"/>
        <w:jc w:val="both"/>
      </w:pPr>
      <w:r>
        <w:rPr>
          <w:color w:val="000000"/>
          <w:vertAlign w:val="superscript"/>
        </w:rPr>
        <w:footnoteRef/>
      </w:r>
      <w:r>
        <w:rPr>
          <w:color w:val="000000"/>
        </w:rPr>
        <w:tab/>
        <w:t>Wcześniej terminologię żeglarską objął Słownik leśny, bartny, bursztyniarski</w:t>
      </w:r>
      <w:r>
        <w:rPr>
          <w:color w:val="000000"/>
        </w:rPr>
        <w:br/>
        <w:t>i orylski Wiktora Kozłowskiego, wydany w r. 1846, lecz są tam terminy żeglarskie</w:t>
      </w:r>
      <w:r>
        <w:rPr>
          <w:color w:val="000000"/>
        </w:rPr>
        <w:br/>
        <w:t>rzeczne, flisackie, a nie morskie, marynarskie.</w:t>
      </w:r>
    </w:p>
  </w:footnote>
  <w:footnote w:id="18">
    <w:p w:rsidR="00000000" w:rsidRDefault="006E3ED4">
      <w:pPr>
        <w:pStyle w:val="Stopka"/>
        <w:shd w:val="clear" w:color="auto" w:fill="auto"/>
        <w:tabs>
          <w:tab w:val="left" w:pos="1214"/>
        </w:tabs>
        <w:spacing w:line="210" w:lineRule="exact"/>
        <w:ind w:left="980"/>
        <w:jc w:val="both"/>
      </w:pPr>
      <w:r>
        <w:rPr>
          <w:color w:val="000000"/>
          <w:vertAlign w:val="superscript"/>
        </w:rPr>
        <w:footnoteRef/>
      </w:r>
      <w:r>
        <w:rPr>
          <w:color w:val="000000"/>
        </w:rPr>
        <w:tab/>
        <w:t>Cytuję z wydania PIW-u, 1949.</w:t>
      </w:r>
    </w:p>
  </w:footnote>
  <w:footnote w:id="19">
    <w:p w:rsidR="00000000" w:rsidRDefault="006E3ED4">
      <w:pPr>
        <w:pStyle w:val="Stopka"/>
        <w:shd w:val="clear" w:color="auto" w:fill="auto"/>
        <w:tabs>
          <w:tab w:val="left" w:pos="1242"/>
        </w:tabs>
        <w:spacing w:line="216" w:lineRule="exact"/>
        <w:ind w:left="360" w:right="180" w:firstLine="640"/>
        <w:jc w:val="both"/>
      </w:pPr>
      <w:r>
        <w:rPr>
          <w:color w:val="000000"/>
          <w:vertAlign w:val="superscript"/>
        </w:rPr>
        <w:footnoteRef/>
      </w:r>
      <w:r>
        <w:rPr>
          <w:color w:val="000000"/>
        </w:rPr>
        <w:tab/>
        <w:t xml:space="preserve">Postąpiła konsekwentnie nawet w cytowanym wyżej zdaniu: „Właściwie mówiąc, nic się nie </w:t>
      </w:r>
      <w:r>
        <w:rPr>
          <w:rStyle w:val="StopkaKursywa"/>
          <w:color w:val="000000"/>
        </w:rPr>
        <w:t>zarzuca</w:t>
      </w:r>
      <w:r>
        <w:rPr>
          <w:color w:val="000000"/>
        </w:rPr>
        <w:t xml:space="preserve"> </w:t>
      </w:r>
      <w:r w:rsidRPr="006E3ED4">
        <w:rPr>
          <w:color w:val="000000"/>
          <w:lang w:eastAsia="en-US"/>
        </w:rPr>
        <w:t xml:space="preserve">[cast] </w:t>
      </w:r>
      <w:r>
        <w:rPr>
          <w:color w:val="000000"/>
        </w:rPr>
        <w:t xml:space="preserve">za burtę, prócz ołowianki [...]”, choć w wypadku użycia </w:t>
      </w:r>
      <w:r>
        <w:rPr>
          <w:rStyle w:val="StopkaOdstpy2pt"/>
          <w:color w:val="000000"/>
        </w:rPr>
        <w:t>sondy</w:t>
      </w:r>
      <w:r>
        <w:rPr>
          <w:color w:val="000000"/>
        </w:rPr>
        <w:t xml:space="preserve"> (bo tak brzmi poprawna nazwa instrumentu, o który tu chodzi) w naszej</w:t>
      </w:r>
      <w:r>
        <w:rPr>
          <w:color w:val="000000"/>
        </w:rPr>
        <w:br/>
        <w:t xml:space="preserve">terminologii mówi się właśnie </w:t>
      </w:r>
      <w:r>
        <w:rPr>
          <w:rStyle w:val="StopkaKursywa"/>
          <w:color w:val="000000"/>
        </w:rPr>
        <w:t>rzucić</w:t>
      </w:r>
      <w:r>
        <w:rPr>
          <w:color w:val="000000"/>
        </w:rPr>
        <w:t xml:space="preserve"> (lub </w:t>
      </w:r>
      <w:r>
        <w:rPr>
          <w:rStyle w:val="StopkaKursywa"/>
          <w:color w:val="000000"/>
        </w:rPr>
        <w:t>spuścić</w:t>
      </w:r>
      <w:r>
        <w:rPr>
          <w:color w:val="000000"/>
        </w:rPr>
        <w:t xml:space="preserve">), a nigdy </w:t>
      </w:r>
      <w:r>
        <w:rPr>
          <w:rStyle w:val="StopkaKursywa"/>
          <w:color w:val="000000"/>
        </w:rPr>
        <w:t>zarzucić</w:t>
      </w:r>
      <w:r>
        <w:rPr>
          <w:color w:val="000000"/>
        </w:rPr>
        <w:t xml:space="preserve"> (rzuca się sondę,</w:t>
      </w:r>
      <w:r>
        <w:rPr>
          <w:color w:val="000000"/>
        </w:rPr>
        <w:br/>
        <w:t xml:space="preserve">aby zbadać </w:t>
      </w:r>
      <w:r>
        <w:rPr>
          <w:rStyle w:val="StopkaOdstpy2pt"/>
          <w:color w:val="000000"/>
        </w:rPr>
        <w:t>głębokość</w:t>
      </w:r>
      <w:r>
        <w:rPr>
          <w:color w:val="000000"/>
        </w:rPr>
        <w:t xml:space="preserve"> pod statkiem, a nie „głębię”, jak u Zagórskiej).</w:t>
      </w:r>
    </w:p>
  </w:footnote>
  <w:footnote w:id="20">
    <w:p w:rsidR="00000000" w:rsidRDefault="006E3ED4">
      <w:pPr>
        <w:pStyle w:val="Stopka"/>
        <w:shd w:val="clear" w:color="auto" w:fill="auto"/>
        <w:tabs>
          <w:tab w:val="left" w:pos="1230"/>
        </w:tabs>
        <w:spacing w:line="216" w:lineRule="exact"/>
        <w:ind w:left="360" w:firstLine="640"/>
      </w:pPr>
      <w:r>
        <w:rPr>
          <w:color w:val="000000"/>
          <w:vertAlign w:val="superscript"/>
        </w:rPr>
        <w:footnoteRef/>
      </w:r>
      <w:r>
        <w:rPr>
          <w:color w:val="000000"/>
        </w:rPr>
        <w:tab/>
        <w:t>Wpływowi Zaruskiego na terminologię użytą w tłumaczeniach Conrada do-</w:t>
      </w:r>
      <w:r>
        <w:rPr>
          <w:color w:val="000000"/>
        </w:rPr>
        <w:br/>
        <w:t>konanych przez Zagórską może warto byłoby poświęcić osobne studium.</w:t>
      </w:r>
    </w:p>
  </w:footnote>
  <w:footnote w:id="21">
    <w:p w:rsidR="00000000" w:rsidRDefault="006E3ED4">
      <w:pPr>
        <w:pStyle w:val="Stopka"/>
        <w:shd w:val="clear" w:color="auto" w:fill="auto"/>
        <w:tabs>
          <w:tab w:val="left" w:pos="1342"/>
        </w:tabs>
        <w:spacing w:line="210" w:lineRule="exact"/>
        <w:ind w:left="460" w:firstLine="620"/>
        <w:jc w:val="both"/>
      </w:pPr>
      <w:r>
        <w:rPr>
          <w:color w:val="000000"/>
          <w:vertAlign w:val="superscript"/>
        </w:rPr>
        <w:footnoteRef/>
      </w:r>
      <w:r>
        <w:rPr>
          <w:color w:val="000000"/>
        </w:rPr>
        <w:tab/>
      </w:r>
      <w:r>
        <w:rPr>
          <w:rStyle w:val="StopkaKursywa"/>
          <w:color w:val="000000"/>
        </w:rPr>
        <w:t>Rzucić kotwicę</w:t>
      </w:r>
      <w:r>
        <w:rPr>
          <w:color w:val="000000"/>
        </w:rPr>
        <w:t xml:space="preserve"> maimy w naszej literaturze od XVIII w., mianowicie u cyt.</w:t>
      </w:r>
      <w:r>
        <w:rPr>
          <w:color w:val="000000"/>
        </w:rPr>
        <w:br/>
        <w:t>w przyp. 8 Wyszyńskiego, następnie w tłumaczeniu Historii o podróżach De La</w:t>
      </w:r>
      <w:r>
        <w:rPr>
          <w:color w:val="000000"/>
        </w:rPr>
        <w:br/>
      </w:r>
      <w:r w:rsidRPr="006E3ED4">
        <w:rPr>
          <w:color w:val="000000"/>
          <w:lang w:eastAsia="en-US"/>
        </w:rPr>
        <w:t xml:space="preserve">Harpe’a, </w:t>
      </w:r>
      <w:r>
        <w:rPr>
          <w:color w:val="000000"/>
        </w:rPr>
        <w:t>dokonanym przez Franciszka Bohomolca a wydanym w Warszawie w r. 1783:</w:t>
      </w:r>
      <w:r>
        <w:rPr>
          <w:color w:val="000000"/>
        </w:rPr>
        <w:br/>
        <w:t xml:space="preserve">„[...] przybył tam, i </w:t>
      </w:r>
      <w:r>
        <w:rPr>
          <w:rStyle w:val="StopkaKursywa"/>
          <w:color w:val="000000"/>
        </w:rPr>
        <w:t>rzuciwszy</w:t>
      </w:r>
      <w:r>
        <w:rPr>
          <w:color w:val="000000"/>
        </w:rPr>
        <w:t xml:space="preserve"> wnet kotwice [...]” (t. I, s. 99; także na innych stronach). W XVII w. używano zwrotu </w:t>
      </w:r>
      <w:r>
        <w:rPr>
          <w:rStyle w:val="StopkaKursywa"/>
          <w:color w:val="000000"/>
        </w:rPr>
        <w:t>wyrzucić kotwicę</w:t>
      </w:r>
      <w:r>
        <w:rPr>
          <w:color w:val="000000"/>
        </w:rPr>
        <w:t>, o czym w przyp. 24.</w:t>
      </w:r>
    </w:p>
  </w:footnote>
  <w:footnote w:id="22">
    <w:p w:rsidR="00000000" w:rsidRDefault="006E3ED4">
      <w:pPr>
        <w:pStyle w:val="Stopka"/>
        <w:shd w:val="clear" w:color="auto" w:fill="auto"/>
        <w:tabs>
          <w:tab w:val="left" w:pos="1330"/>
        </w:tabs>
        <w:spacing w:line="210" w:lineRule="exact"/>
        <w:ind w:left="460" w:firstLine="600"/>
        <w:jc w:val="both"/>
      </w:pPr>
      <w:r>
        <w:rPr>
          <w:color w:val="000000"/>
          <w:vertAlign w:val="superscript"/>
        </w:rPr>
        <w:footnoteRef/>
      </w:r>
      <w:r>
        <w:rPr>
          <w:color w:val="000000"/>
        </w:rPr>
        <w:tab/>
        <w:t>W naszej terminologii flisackiej obok wielu terminów rodzimych jest też</w:t>
      </w:r>
      <w:r>
        <w:rPr>
          <w:color w:val="000000"/>
        </w:rPr>
        <w:br/>
        <w:t>wiele germanizmów, lecz mają one w polszczyźnie tak długą, wiekową tradycję (zob.</w:t>
      </w:r>
      <w:r>
        <w:rPr>
          <w:color w:val="000000"/>
        </w:rPr>
        <w:br/>
        <w:t>już we Flisie Klonowica, 1595), jak dziesiątki wyrazów języka literackiego, przejętych</w:t>
      </w:r>
      <w:r>
        <w:rPr>
          <w:color w:val="000000"/>
        </w:rPr>
        <w:br/>
        <w:t>z niemieckiego, których dlatego nikt nie myśli usuwać. Do nielicznych terminów</w:t>
      </w:r>
      <w:r>
        <w:rPr>
          <w:color w:val="000000"/>
        </w:rPr>
        <w:br/>
        <w:t xml:space="preserve">wspólnych terminologii morskiej i flisackiej należą </w:t>
      </w:r>
      <w:r>
        <w:rPr>
          <w:rStyle w:val="StopkaKursywa"/>
          <w:color w:val="000000"/>
        </w:rPr>
        <w:t>buchta</w:t>
      </w:r>
      <w:r>
        <w:rPr>
          <w:color w:val="000000"/>
        </w:rPr>
        <w:t xml:space="preserve"> i </w:t>
      </w:r>
      <w:r>
        <w:rPr>
          <w:rStyle w:val="StopkaKursywa"/>
          <w:color w:val="000000"/>
        </w:rPr>
        <w:t>buchtowanie.</w:t>
      </w:r>
      <w:r>
        <w:rPr>
          <w:color w:val="000000"/>
        </w:rPr>
        <w:t xml:space="preserve"> Tymczasem</w:t>
      </w:r>
      <w:r>
        <w:rPr>
          <w:color w:val="000000"/>
        </w:rPr>
        <w:br/>
        <w:t>inż. J. Morze w swych impresjach zamieszczonych w „Poradniku Językowym” 1960</w:t>
      </w:r>
      <w:r>
        <w:rPr>
          <w:color w:val="000000"/>
        </w:rPr>
        <w:br/>
        <w:t>nr 8 chce właśnie te terminy usunąć i wprowadzić na ich miejsce dwu wyrazowe,</w:t>
      </w:r>
      <w:r>
        <w:rPr>
          <w:color w:val="000000"/>
        </w:rPr>
        <w:br/>
        <w:t xml:space="preserve">a więc nieporęczne, szczególnie na okręcie, </w:t>
      </w:r>
      <w:r>
        <w:rPr>
          <w:rStyle w:val="StopkaOdstpy2pt"/>
          <w:color w:val="000000"/>
        </w:rPr>
        <w:t>ogólne</w:t>
      </w:r>
      <w:r>
        <w:rPr>
          <w:color w:val="000000"/>
        </w:rPr>
        <w:t xml:space="preserve"> określenia </w:t>
      </w:r>
      <w:r>
        <w:rPr>
          <w:rStyle w:val="StopkaKursywa"/>
          <w:color w:val="000000"/>
        </w:rPr>
        <w:t>„zwój liny</w:t>
      </w:r>
      <w:r>
        <w:rPr>
          <w:color w:val="000000"/>
        </w:rPr>
        <w:t>” i „</w:t>
      </w:r>
      <w:r>
        <w:rPr>
          <w:rStyle w:val="StopkaKursywa"/>
          <w:color w:val="000000"/>
        </w:rPr>
        <w:t>układanie liny”.</w:t>
      </w:r>
      <w:r>
        <w:rPr>
          <w:color w:val="000000"/>
        </w:rPr>
        <w:t xml:space="preserve"> Jest to pobożne życzenie tym bardziej, że </w:t>
      </w:r>
      <w:r>
        <w:rPr>
          <w:rStyle w:val="StopkaKursywa"/>
          <w:color w:val="000000"/>
        </w:rPr>
        <w:t>buchtowanie</w:t>
      </w:r>
      <w:r>
        <w:rPr>
          <w:color w:val="000000"/>
        </w:rPr>
        <w:t xml:space="preserve"> nie oznacza jakiegoś zwykłego «układania liny», lecz oznacza «zwijanie, układanie liny w </w:t>
      </w:r>
      <w:r>
        <w:rPr>
          <w:rStyle w:val="StopkaOdstpy2pt"/>
          <w:color w:val="000000"/>
        </w:rPr>
        <w:t>pewien</w:t>
      </w:r>
      <w:r>
        <w:rPr>
          <w:rStyle w:val="StopkaOdstpy2pt"/>
          <w:color w:val="000000"/>
        </w:rPr>
        <w:br/>
        <w:t>przepisany sposób</w:t>
      </w:r>
      <w:r>
        <w:rPr>
          <w:color w:val="000000"/>
        </w:rPr>
        <w:t xml:space="preserve"> zapewniający możność łatwego i natychmiastowego użycia liny», </w:t>
      </w:r>
      <w:r>
        <w:rPr>
          <w:rStyle w:val="StopkaKursywa"/>
          <w:color w:val="000000"/>
        </w:rPr>
        <w:t>a buchta</w:t>
      </w:r>
      <w:r>
        <w:rPr>
          <w:color w:val="000000"/>
        </w:rPr>
        <w:t xml:space="preserve"> to nie jest zwykły «zwój liny», lecz «zwój liny ułożony w opisany wyżej sposób i przewiązany tak, aby mógł być podwieszony».</w:t>
      </w:r>
    </w:p>
  </w:footnote>
  <w:footnote w:id="23">
    <w:p w:rsidR="00000000" w:rsidRDefault="006E3ED4">
      <w:pPr>
        <w:pStyle w:val="Stopka"/>
        <w:shd w:val="clear" w:color="auto" w:fill="auto"/>
        <w:tabs>
          <w:tab w:val="left" w:pos="1104"/>
        </w:tabs>
        <w:spacing w:line="216" w:lineRule="exact"/>
        <w:ind w:left="240" w:right="260" w:firstLine="620"/>
        <w:jc w:val="both"/>
      </w:pPr>
      <w:r>
        <w:rPr>
          <w:color w:val="000000"/>
          <w:vertAlign w:val="superscript"/>
        </w:rPr>
        <w:footnoteRef/>
      </w:r>
      <w:r>
        <w:rPr>
          <w:color w:val="000000"/>
        </w:rPr>
        <w:tab/>
        <w:t xml:space="preserve">Choć np. przy rzucie kamieniem też jest zamach ręką, a jednak tego zamachu prefiksem </w:t>
      </w:r>
      <w:r>
        <w:rPr>
          <w:rStyle w:val="StopkaKursywa"/>
          <w:color w:val="000000"/>
        </w:rPr>
        <w:t>za-</w:t>
      </w:r>
      <w:r>
        <w:rPr>
          <w:color w:val="000000"/>
        </w:rPr>
        <w:t xml:space="preserve"> nie sygnalizujemy: nie mówimy np. </w:t>
      </w:r>
      <w:r>
        <w:rPr>
          <w:rStyle w:val="StopkaKursywa"/>
          <w:color w:val="000000"/>
        </w:rPr>
        <w:t>zarzucił kamieniem</w:t>
      </w:r>
      <w:r>
        <w:rPr>
          <w:color w:val="000000"/>
        </w:rPr>
        <w:t xml:space="preserve"> (np.</w:t>
      </w:r>
      <w:r>
        <w:rPr>
          <w:color w:val="000000"/>
        </w:rPr>
        <w:br/>
        <w:t xml:space="preserve">w okno), lecz właśnie </w:t>
      </w:r>
      <w:r>
        <w:rPr>
          <w:rStyle w:val="StopkaKursywa"/>
          <w:color w:val="000000"/>
        </w:rPr>
        <w:t>rzucił kamieniem.</w:t>
      </w:r>
    </w:p>
  </w:footnote>
  <w:footnote w:id="24">
    <w:p w:rsidR="00000000" w:rsidRDefault="006E3ED4">
      <w:pPr>
        <w:pStyle w:val="Stopka"/>
        <w:shd w:val="clear" w:color="auto" w:fill="auto"/>
        <w:tabs>
          <w:tab w:val="left" w:pos="1130"/>
        </w:tabs>
        <w:spacing w:line="216" w:lineRule="exact"/>
        <w:ind w:left="260" w:right="260" w:firstLine="620"/>
        <w:jc w:val="both"/>
      </w:pPr>
      <w:r>
        <w:rPr>
          <w:color w:val="000000"/>
          <w:vertAlign w:val="superscript"/>
        </w:rPr>
        <w:footnoteRef/>
      </w:r>
      <w:r>
        <w:rPr>
          <w:color w:val="000000"/>
        </w:rPr>
        <w:tab/>
        <w:t xml:space="preserve">W praktyce morskiej w pewnych wypadkach mówi się natomiast o </w:t>
      </w:r>
      <w:r>
        <w:rPr>
          <w:rStyle w:val="StopkaKursywa"/>
          <w:color w:val="000000"/>
        </w:rPr>
        <w:t>wyrzuca-</w:t>
      </w:r>
      <w:r>
        <w:rPr>
          <w:rStyle w:val="StopkaKursywa"/>
          <w:color w:val="000000"/>
        </w:rPr>
        <w:br/>
        <w:t>niu kotwicy.</w:t>
      </w:r>
      <w:r>
        <w:rPr>
          <w:color w:val="000000"/>
        </w:rPr>
        <w:t xml:space="preserve"> Mianowicie </w:t>
      </w:r>
      <w:r>
        <w:rPr>
          <w:rStyle w:val="StopkaKursywa"/>
          <w:color w:val="000000"/>
        </w:rPr>
        <w:t>wyrzuca się</w:t>
      </w:r>
      <w:r>
        <w:rPr>
          <w:color w:val="000000"/>
        </w:rPr>
        <w:t xml:space="preserve"> mniejsze kotwice (wywiezione ze statku na specjalnej łodzi w celu np. ściągnięcia za ich pomocą statku z mielizny): kotwicę </w:t>
      </w:r>
      <w:r>
        <w:rPr>
          <w:rStyle w:val="StopkaOdstpy2pt"/>
          <w:color w:val="000000"/>
        </w:rPr>
        <w:t>bierze</w:t>
      </w:r>
      <w:r>
        <w:rPr>
          <w:rStyle w:val="StopkaOdstpy2pt"/>
          <w:color w:val="000000"/>
        </w:rPr>
        <w:br/>
        <w:t>się w ręce</w:t>
      </w:r>
      <w:r>
        <w:rPr>
          <w:color w:val="000000"/>
        </w:rPr>
        <w:t xml:space="preserve"> (takiego wypadku nie uwzględnił Conrad; zob. cytatę wyżej) i </w:t>
      </w:r>
      <w:r>
        <w:rPr>
          <w:rStyle w:val="StopkaKursywa"/>
          <w:color w:val="000000"/>
        </w:rPr>
        <w:t>wyrzuca</w:t>
      </w:r>
      <w:r>
        <w:rPr>
          <w:rStyle w:val="StopkaKursywa"/>
          <w:color w:val="000000"/>
        </w:rPr>
        <w:br/>
      </w:r>
      <w:r>
        <w:rPr>
          <w:color w:val="000000"/>
        </w:rPr>
        <w:t xml:space="preserve">za burtę łodzi (ale także nie </w:t>
      </w:r>
      <w:r>
        <w:rPr>
          <w:rStyle w:val="StopkaKursywa"/>
          <w:color w:val="000000"/>
        </w:rPr>
        <w:t>zarzucał).</w:t>
      </w:r>
      <w:r>
        <w:rPr>
          <w:color w:val="000000"/>
        </w:rPr>
        <w:t xml:space="preserve"> — Zwrot </w:t>
      </w:r>
      <w:r>
        <w:rPr>
          <w:rStyle w:val="StopkaKursywa"/>
          <w:color w:val="000000"/>
        </w:rPr>
        <w:t>wyrzucić kotwicę</w:t>
      </w:r>
      <w:r>
        <w:rPr>
          <w:color w:val="000000"/>
        </w:rPr>
        <w:t xml:space="preserve"> mamy już w Jaku-</w:t>
      </w:r>
      <w:r>
        <w:rPr>
          <w:color w:val="000000"/>
        </w:rPr>
        <w:br/>
        <w:t>ba Kazimierza Haura „Ekonomice ziemiańskiej”, Kraków 1679: „za wczasu koteff</w:t>
      </w:r>
      <w:r>
        <w:rPr>
          <w:color w:val="000000"/>
        </w:rPr>
        <w:br/>
      </w:r>
      <w:r>
        <w:rPr>
          <w:rStyle w:val="StopkaKursywa"/>
          <w:color w:val="000000"/>
        </w:rPr>
        <w:t>wyrzucić”</w:t>
      </w:r>
      <w:r>
        <w:rPr>
          <w:color w:val="000000"/>
        </w:rPr>
        <w:t xml:space="preserve"> (s. 174), następnie w tłumaczonej przez Wacława Potockiego „Argenidzie”</w:t>
      </w:r>
      <w:r>
        <w:rPr>
          <w:color w:val="000000"/>
        </w:rPr>
        <w:br/>
        <w:t xml:space="preserve">Jana Barclaiusa, Warszawa 1697: „Pod Antium </w:t>
      </w:r>
      <w:r>
        <w:rPr>
          <w:rStyle w:val="StopkaKursywa"/>
          <w:color w:val="000000"/>
        </w:rPr>
        <w:t>kotfice wyrzuci i liny”</w:t>
      </w:r>
      <w:r>
        <w:rPr>
          <w:color w:val="000000"/>
        </w:rPr>
        <w:t xml:space="preserve"> (s. 483, w. 42),</w:t>
      </w:r>
      <w:r>
        <w:rPr>
          <w:color w:val="000000"/>
        </w:rPr>
        <w:br/>
        <w:t xml:space="preserve">„Każe zaraz na morze </w:t>
      </w:r>
      <w:r>
        <w:rPr>
          <w:rStyle w:val="StopkaKursywa"/>
          <w:color w:val="000000"/>
        </w:rPr>
        <w:t>kotfice wyrzucić”</w:t>
      </w:r>
      <w:r>
        <w:rPr>
          <w:color w:val="000000"/>
        </w:rPr>
        <w:t xml:space="preserve"> (s. 726, w. 44).</w:t>
      </w:r>
    </w:p>
  </w:footnote>
  <w:footnote w:id="25">
    <w:p w:rsidR="00000000" w:rsidRDefault="006E3ED4">
      <w:pPr>
        <w:pStyle w:val="Stopka"/>
        <w:shd w:val="clear" w:color="auto" w:fill="auto"/>
        <w:tabs>
          <w:tab w:val="left" w:pos="1128"/>
        </w:tabs>
        <w:spacing w:line="216" w:lineRule="exact"/>
        <w:ind w:left="240" w:right="280" w:firstLine="640"/>
        <w:jc w:val="both"/>
      </w:pPr>
      <w:r>
        <w:rPr>
          <w:color w:val="000000"/>
          <w:vertAlign w:val="superscript"/>
        </w:rPr>
        <w:footnoteRef/>
      </w:r>
      <w:r>
        <w:rPr>
          <w:color w:val="000000"/>
        </w:rPr>
        <w:tab/>
        <w:t xml:space="preserve">W artykule tym kilkakrotnie użyte było wyrażenie </w:t>
      </w:r>
      <w:r>
        <w:rPr>
          <w:rStyle w:val="StopkaKursywa"/>
          <w:color w:val="000000"/>
        </w:rPr>
        <w:t>szczur lądowy.</w:t>
      </w:r>
      <w:r>
        <w:rPr>
          <w:color w:val="000000"/>
        </w:rPr>
        <w:t xml:space="preserve"> B. Ślaski</w:t>
      </w:r>
      <w:r>
        <w:rPr>
          <w:color w:val="000000"/>
        </w:rPr>
        <w:br/>
        <w:t>w cyt. wyżej broszurce O terminologię morską wśród różnych zarzutów pod adresem</w:t>
      </w:r>
      <w:r>
        <w:rPr>
          <w:color w:val="000000"/>
        </w:rPr>
        <w:br/>
        <w:t xml:space="preserve">A. Zagórskiej z powodu tłumaczenia „The </w:t>
      </w:r>
      <w:r w:rsidRPr="006E3ED4">
        <w:rPr>
          <w:color w:val="000000"/>
          <w:lang w:eastAsia="en-US"/>
        </w:rPr>
        <w:t xml:space="preserve">Mirror of the Sea” </w:t>
      </w:r>
      <w:r>
        <w:rPr>
          <w:color w:val="000000"/>
        </w:rPr>
        <w:t xml:space="preserve">wysunął i ten, że „niepotrzebnie [...] przejmujemy z ruszczyzny </w:t>
      </w:r>
      <w:r>
        <w:rPr>
          <w:rStyle w:val="StopkaKursywa"/>
          <w:color w:val="000000"/>
        </w:rPr>
        <w:t>szczura lądowego</w:t>
      </w:r>
      <w:r>
        <w:rPr>
          <w:color w:val="000000"/>
        </w:rPr>
        <w:t xml:space="preserve"> </w:t>
      </w:r>
      <w:r>
        <w:rPr>
          <w:color w:val="000000"/>
          <w:lang w:val="cs-CZ" w:eastAsia="cs-CZ"/>
        </w:rPr>
        <w:t xml:space="preserve">(ros. </w:t>
      </w:r>
      <w:r>
        <w:rPr>
          <w:rStyle w:val="StopkaKursywa"/>
          <w:color w:val="000000"/>
        </w:rPr>
        <w:t xml:space="preserve">suchoputnaja </w:t>
      </w:r>
      <w:r>
        <w:rPr>
          <w:rStyle w:val="StopkaKursywa"/>
          <w:color w:val="000000"/>
          <w:lang w:val="cs-CZ" w:eastAsia="cs-CZ"/>
        </w:rPr>
        <w:t>krysa),</w:t>
      </w:r>
      <w:r>
        <w:rPr>
          <w:rStyle w:val="StopkaKursywa"/>
          <w:color w:val="000000"/>
          <w:lang w:val="cs-CZ" w:eastAsia="cs-CZ"/>
        </w:rPr>
        <w:br/>
      </w:r>
      <w:r>
        <w:rPr>
          <w:color w:val="000000"/>
        </w:rPr>
        <w:t xml:space="preserve">skoro nasz lud nadmorski zowie takiego człowieka </w:t>
      </w:r>
      <w:r>
        <w:rPr>
          <w:rStyle w:val="StopkaKursywa"/>
          <w:color w:val="000000"/>
        </w:rPr>
        <w:t>krajanem</w:t>
      </w:r>
      <w:r>
        <w:rPr>
          <w:color w:val="000000"/>
        </w:rPr>
        <w:t xml:space="preserve"> (= człowiek z </w:t>
      </w:r>
      <w:r>
        <w:rPr>
          <w:rStyle w:val="StopkaKursywa"/>
          <w:color w:val="000000"/>
        </w:rPr>
        <w:t>kraju</w:t>
      </w:r>
      <w:r>
        <w:rPr>
          <w:rStyle w:val="StopkaKursywa"/>
          <w:color w:val="000000"/>
        </w:rPr>
        <w:br/>
      </w:r>
      <w:r>
        <w:rPr>
          <w:color w:val="000000"/>
        </w:rPr>
        <w:t xml:space="preserve">czyli lądu, por. ang. </w:t>
      </w:r>
      <w:r w:rsidRPr="006E3ED4">
        <w:rPr>
          <w:rStyle w:val="StopkaKursywa"/>
          <w:color w:val="000000"/>
          <w:lang w:eastAsia="en-US"/>
        </w:rPr>
        <w:t>landsman</w:t>
      </w:r>
      <w:r>
        <w:rPr>
          <w:color w:val="000000"/>
        </w:rPr>
        <w:t xml:space="preserve">)” — Conrada „a particulary </w:t>
      </w:r>
      <w:r w:rsidRPr="006E3ED4">
        <w:rPr>
          <w:color w:val="000000"/>
          <w:lang w:eastAsia="en-US"/>
        </w:rPr>
        <w:t xml:space="preserve">benighted landsman” </w:t>
      </w:r>
      <w:r>
        <w:rPr>
          <w:color w:val="000000"/>
        </w:rPr>
        <w:t xml:space="preserve">Zagórska przetłumaczyła jako „szczególnie ograniczony </w:t>
      </w:r>
      <w:r>
        <w:rPr>
          <w:rStyle w:val="StopkaKursywa"/>
          <w:color w:val="000000"/>
        </w:rPr>
        <w:t>szczur lądowy</w:t>
      </w:r>
      <w:r>
        <w:rPr>
          <w:color w:val="000000"/>
        </w:rPr>
        <w:t xml:space="preserve">” i w innych zdaniach użyła tego epitetu. Stanowiska Ślaskiego nie można uznać za słuszne, bo </w:t>
      </w:r>
      <w:r>
        <w:rPr>
          <w:rStyle w:val="StopkaKursywa"/>
          <w:color w:val="000000"/>
        </w:rPr>
        <w:t>krajan</w:t>
      </w:r>
    </w:p>
  </w:footnote>
  <w:footnote w:id="26">
    <w:p w:rsidR="00000000" w:rsidRDefault="006E3ED4">
      <w:pPr>
        <w:pStyle w:val="Stopka"/>
        <w:shd w:val="clear" w:color="auto" w:fill="auto"/>
        <w:tabs>
          <w:tab w:val="left" w:pos="822"/>
        </w:tabs>
        <w:spacing w:line="210" w:lineRule="exact"/>
        <w:ind w:left="660"/>
        <w:jc w:val="both"/>
      </w:pPr>
      <w:r>
        <w:rPr>
          <w:color w:val="000000"/>
          <w:vertAlign w:val="superscript"/>
        </w:rPr>
        <w:footnoteRef/>
      </w:r>
      <w:r>
        <w:rPr>
          <w:color w:val="000000"/>
        </w:rPr>
        <w:tab/>
        <w:t>Jan Parandowski. Zegar Słoneczny. Warszawa 1954.</w:t>
      </w:r>
    </w:p>
  </w:footnote>
  <w:footnote w:id="27">
    <w:p w:rsidR="00000000" w:rsidRDefault="006E3ED4">
      <w:pPr>
        <w:pStyle w:val="Stopka"/>
        <w:shd w:val="clear" w:color="auto" w:fill="auto"/>
        <w:tabs>
          <w:tab w:val="left" w:pos="814"/>
        </w:tabs>
        <w:spacing w:line="210" w:lineRule="exact"/>
        <w:ind w:left="640"/>
        <w:jc w:val="both"/>
      </w:pPr>
      <w:r>
        <w:rPr>
          <w:color w:val="000000"/>
          <w:vertAlign w:val="superscript"/>
        </w:rPr>
        <w:footnoteRef/>
      </w:r>
      <w:r>
        <w:rPr>
          <w:color w:val="000000"/>
        </w:rPr>
        <w:tab/>
        <w:t>Program języka polskiego dla liceów ogólnokształcących. Uwagi wstępne.</w:t>
      </w:r>
    </w:p>
  </w:footnote>
  <w:footnote w:id="28">
    <w:p w:rsidR="00000000" w:rsidRDefault="006E3ED4">
      <w:pPr>
        <w:pStyle w:val="Stopka"/>
        <w:shd w:val="clear" w:color="auto" w:fill="auto"/>
        <w:spacing w:line="210" w:lineRule="exact"/>
        <w:ind w:left="820"/>
      </w:pPr>
      <w:r>
        <w:rPr>
          <w:color w:val="000000"/>
        </w:rPr>
        <w:t xml:space="preserve">St. Skwarczyńska, </w:t>
      </w:r>
      <w:r>
        <w:rPr>
          <w:color w:val="000000"/>
          <w:lang w:val="cs-CZ" w:eastAsia="cs-CZ"/>
        </w:rPr>
        <w:t xml:space="preserve">op. </w:t>
      </w:r>
      <w:r>
        <w:rPr>
          <w:color w:val="000000"/>
        </w:rPr>
        <w:t>cit., s. 227.</w:t>
      </w:r>
    </w:p>
  </w:footnote>
  <w:footnote w:id="29">
    <w:p w:rsidR="00000000" w:rsidRDefault="006E3ED4">
      <w:pPr>
        <w:pStyle w:val="Stopka"/>
        <w:shd w:val="clear" w:color="auto" w:fill="auto"/>
        <w:spacing w:line="210" w:lineRule="exact"/>
        <w:ind w:left="800"/>
      </w:pPr>
      <w:r>
        <w:rPr>
          <w:color w:val="000000"/>
        </w:rPr>
        <w:t xml:space="preserve">W. Doroszewski, Por. Jęz., </w:t>
      </w:r>
      <w:r>
        <w:rPr>
          <w:color w:val="000000"/>
          <w:lang w:val="cs-CZ" w:eastAsia="cs-CZ"/>
        </w:rPr>
        <w:t xml:space="preserve">op. </w:t>
      </w:r>
      <w:r>
        <w:rPr>
          <w:color w:val="000000"/>
        </w:rPr>
        <w:t>cit.</w:t>
      </w:r>
    </w:p>
  </w:footnote>
  <w:footnote w:id="30">
    <w:p w:rsidR="00000000" w:rsidRDefault="006E3ED4">
      <w:pPr>
        <w:pStyle w:val="Stopka"/>
        <w:shd w:val="clear" w:color="auto" w:fill="auto"/>
        <w:spacing w:line="210" w:lineRule="exact"/>
        <w:ind w:firstLine="720"/>
      </w:pPr>
      <w:r>
        <w:rPr>
          <w:color w:val="000000"/>
        </w:rPr>
        <w:footnoteRef/>
      </w:r>
      <w:r>
        <w:rPr>
          <w:color w:val="000000"/>
        </w:rPr>
        <w:t xml:space="preserve"> Straty osobowe Uniwersytetu Warszawskiego w czasie drugiej wojny światowej wyniosły 42% ogółu jego pracowników naukowych i administracyjnych.</w:t>
      </w:r>
    </w:p>
  </w:footnote>
  <w:footnote w:id="31">
    <w:p w:rsidR="00000000" w:rsidRDefault="006E3ED4">
      <w:pPr>
        <w:pStyle w:val="Stopka"/>
        <w:shd w:val="clear" w:color="auto" w:fill="auto"/>
        <w:spacing w:line="228" w:lineRule="exact"/>
        <w:ind w:firstLine="640"/>
      </w:pPr>
      <w:r>
        <w:rPr>
          <w:color w:val="000000"/>
        </w:rPr>
        <w:footnoteRef/>
      </w:r>
      <w:r>
        <w:rPr>
          <w:color w:val="000000"/>
        </w:rPr>
        <w:t xml:space="preserve"> P. „Poradnik Językowy” z r. 1959, z. 1—2: „Co piszą o języku” oraz notatka</w:t>
      </w:r>
      <w:r>
        <w:rPr>
          <w:color w:val="000000"/>
        </w:rPr>
        <w:br/>
      </w:r>
      <w:r w:rsidRPr="006E3ED4">
        <w:rPr>
          <w:color w:val="000000"/>
          <w:lang w:eastAsia="en-US"/>
        </w:rPr>
        <w:t xml:space="preserve">prof. </w:t>
      </w:r>
      <w:r>
        <w:rPr>
          <w:color w:val="000000"/>
        </w:rPr>
        <w:t>Doroszewskiego (str. 82—85).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8.75pt;margin-top:46.45pt;width:448.8pt;height:11.1pt;z-index:-251656192;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016"/>
                    <w:tab w:val="right" w:pos="8976"/>
                  </w:tabs>
                  <w:spacing w:line="240" w:lineRule="auto"/>
                </w:pPr>
                <w:r>
                  <w:rPr>
                    <w:rStyle w:val="Nagweklubstopka"/>
                    <w:color w:val="000000"/>
                  </w:rPr>
                  <w:t>ROK 1961</w:t>
                </w:r>
                <w:r>
                  <w:rPr>
                    <w:rStyle w:val="Nagweklubstopka"/>
                    <w:color w:val="000000"/>
                  </w:rPr>
                  <w:tab/>
                  <w:t>KWIECIEŃ</w:t>
                </w:r>
                <w:r>
                  <w:rPr>
                    <w:rStyle w:val="Nagweklubstopka"/>
                    <w:color w:val="000000"/>
                  </w:rPr>
                  <w:tab/>
                  <w:t>ZESZYT 4 (189)</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81.95pt;margin-top:49.5pt;width:436.5pt;height:9.6pt;z-index:-251637760;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left" w:pos="3102"/>
                    <w:tab w:val="right" w:pos="8730"/>
                  </w:tabs>
                  <w:spacing w:line="240" w:lineRule="auto"/>
                </w:pPr>
                <w:fldSimple w:instr=" PAGE \* MERGEFORMAT ">
                  <w:r w:rsidR="008045F4" w:rsidRPr="008045F4">
                    <w:rPr>
                      <w:rStyle w:val="Nagweklubstopka0"/>
                      <w:noProof/>
                      <w:color w:val="000000"/>
                    </w:rPr>
                    <w:t>184</w:t>
                  </w:r>
                </w:fldSimple>
                <w:r>
                  <w:rPr>
                    <w:rStyle w:val="Nagweklubstopka0"/>
                    <w:color w:val="000000"/>
                  </w:rPr>
                  <w:tab/>
                  <w:t>PORADNIK JĘZYKOWY</w:t>
                </w:r>
                <w:r>
                  <w:rPr>
                    <w:rStyle w:val="Nagweklubstopka0"/>
                    <w:color w:val="000000"/>
                  </w:rPr>
                  <w:tab/>
                  <w:t>1961 z. 4</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6.95pt;margin-top:51.3pt;width:441.6pt;height:9.9pt;z-index:-251635712;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56"/>
                    <w:tab w:val="right" w:pos="8832"/>
                  </w:tabs>
                  <w:spacing w:line="240" w:lineRule="auto"/>
                </w:pPr>
                <w:r>
                  <w:rPr>
                    <w:rStyle w:val="Nagweklubstopka0"/>
                    <w:color w:val="000000"/>
                  </w:rPr>
                  <w:t>1961 z. 4</w:t>
                </w:r>
                <w:r>
                  <w:rPr>
                    <w:rStyle w:val="Nagweklubstopka0"/>
                    <w:color w:val="000000"/>
                  </w:rPr>
                  <w:tab/>
                  <w:t>PORADNIK JĘZYKOWY</w:t>
                </w:r>
                <w:r>
                  <w:rPr>
                    <w:rStyle w:val="Nagweklubstopka0"/>
                    <w:color w:val="000000"/>
                  </w:rPr>
                  <w:tab/>
                </w:r>
                <w:fldSimple w:instr=" PAGE \* MERGEFORMAT ">
                  <w:r w:rsidR="008045F4" w:rsidRPr="008045F4">
                    <w:rPr>
                      <w:rStyle w:val="Nagweklubstopka0"/>
                      <w:noProof/>
                      <w:color w:val="000000"/>
                    </w:rPr>
                    <w:t>183</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7.1pt;margin-top:51.3pt;width:441.6pt;height:10.2pt;z-index:-251633664;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50"/>
                    <w:tab w:val="right" w:pos="8832"/>
                  </w:tabs>
                  <w:spacing w:line="240" w:lineRule="auto"/>
                </w:pPr>
                <w:r>
                  <w:rPr>
                    <w:rStyle w:val="Nagweklubstopka"/>
                    <w:color w:val="000000"/>
                  </w:rPr>
                  <w:t>1961 z. 4</w:t>
                </w:r>
                <w:r>
                  <w:rPr>
                    <w:rStyle w:val="Nagweklubstopka"/>
                    <w:color w:val="000000"/>
                  </w:rPr>
                  <w:tab/>
                  <w:t>•PORADNIK JĘZYKOWY</w:t>
                </w:r>
                <w:r>
                  <w:rPr>
                    <w:rStyle w:val="Nagweklubstopka"/>
                    <w:color w:val="000000"/>
                  </w:rPr>
                  <w:tab/>
                </w:r>
                <w:fldSimple w:instr=" PAGE \* MERGEFORMAT ">
                  <w:r w:rsidR="008045F4" w:rsidRPr="008045F4">
                    <w:rPr>
                      <w:rStyle w:val="Nagweklubstopka"/>
                      <w:noProof/>
                      <w:color w:val="000000"/>
                    </w:rPr>
                    <w:t>190</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7.1pt;margin-top:51.3pt;width:441.6pt;height:10.2pt;z-index:-251631616;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50"/>
                    <w:tab w:val="right" w:pos="8832"/>
                  </w:tabs>
                  <w:spacing w:line="240" w:lineRule="auto"/>
                </w:pPr>
                <w:r>
                  <w:rPr>
                    <w:rStyle w:val="Nagweklubstopka"/>
                    <w:color w:val="000000"/>
                  </w:rPr>
                  <w:t>1961 z. 4</w:t>
                </w:r>
                <w:r>
                  <w:rPr>
                    <w:rStyle w:val="Nagweklubstopka"/>
                    <w:color w:val="000000"/>
                  </w:rPr>
                  <w:tab/>
                  <w:t>•PORADNIK JĘZYKOWY</w:t>
                </w:r>
                <w:r>
                  <w:rPr>
                    <w:rStyle w:val="Nagweklubstopka"/>
                    <w:color w:val="000000"/>
                  </w:rPr>
                  <w:tab/>
                </w:r>
                <w:fldSimple w:instr=" PAGE \* MERGEFORMAT ">
                  <w:r w:rsidR="008045F4" w:rsidRPr="008045F4">
                    <w:rPr>
                      <w:rStyle w:val="Nagweklubstopka"/>
                      <w:noProof/>
                      <w:color w:val="000000"/>
                    </w:rPr>
                    <w:t>191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1.6pt;margin-top:60.7pt;width:439.5pt;height:9.3pt;z-index:-251629568;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left" w:pos="3132"/>
                    <w:tab w:val="right" w:pos="8790"/>
                  </w:tabs>
                  <w:spacing w:line="240" w:lineRule="auto"/>
                </w:pPr>
                <w:fldSimple w:instr=" PAGE \* MERGEFORMAT ">
                  <w:r w:rsidR="008045F4" w:rsidRPr="008045F4">
                    <w:rPr>
                      <w:rStyle w:val="Nagweklubstopka"/>
                      <w:noProof/>
                      <w:color w:val="000000"/>
                    </w:rPr>
                    <w:t>184</w:t>
                  </w:r>
                </w:fldSimple>
                <w:r>
                  <w:rPr>
                    <w:rStyle w:val="Nagweklubstopka"/>
                    <w:color w:val="000000"/>
                  </w:rPr>
                  <w:tab/>
                  <w:t>PORADNIK JĘZYKOWY</w:t>
                </w:r>
                <w:r>
                  <w:rPr>
                    <w:rStyle w:val="Nagweklubstopka"/>
                    <w:color w:val="000000"/>
                  </w:rPr>
                  <w:tab/>
                  <w:t>1961 z. 4</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1.95pt;margin-top:49.5pt;width:436.5pt;height:9.6pt;z-index:-251625472;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left" w:pos="3102"/>
                    <w:tab w:val="right" w:pos="8730"/>
                  </w:tabs>
                  <w:spacing w:line="240" w:lineRule="auto"/>
                </w:pPr>
                <w:fldSimple w:instr=" PAGE \* MERGEFORMAT ">
                  <w:r w:rsidR="008045F4" w:rsidRPr="008045F4">
                    <w:rPr>
                      <w:rStyle w:val="Nagweklubstopka0"/>
                      <w:noProof/>
                      <w:color w:val="000000"/>
                    </w:rPr>
                    <w:t>198</w:t>
                  </w:r>
                </w:fldSimple>
                <w:r>
                  <w:rPr>
                    <w:rStyle w:val="Nagweklubstopka0"/>
                    <w:color w:val="000000"/>
                  </w:rPr>
                  <w:tab/>
                  <w:t>PORADNIK JĘZYKOWY</w:t>
                </w:r>
                <w:r>
                  <w:rPr>
                    <w:rStyle w:val="Nagweklubstopka0"/>
                    <w:color w:val="000000"/>
                  </w:rPr>
                  <w:tab/>
                  <w:t>1961 z. 4</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6.95pt;margin-top:51.3pt;width:441.6pt;height:9.9pt;z-index:-251623424;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56"/>
                    <w:tab w:val="right" w:pos="8832"/>
                  </w:tabs>
                  <w:spacing w:line="240" w:lineRule="auto"/>
                </w:pPr>
                <w:r>
                  <w:rPr>
                    <w:rStyle w:val="Nagweklubstopka0"/>
                    <w:color w:val="000000"/>
                  </w:rPr>
                  <w:t>1961 z. 4</w:t>
                </w:r>
                <w:r>
                  <w:rPr>
                    <w:rStyle w:val="Nagweklubstopka0"/>
                    <w:color w:val="000000"/>
                  </w:rPr>
                  <w:tab/>
                  <w:t>PORADNIK JĘZYKOWY</w:t>
                </w:r>
                <w:r>
                  <w:rPr>
                    <w:rStyle w:val="Nagweklubstopka0"/>
                    <w:color w:val="000000"/>
                  </w:rPr>
                  <w:tab/>
                </w:r>
                <w:fldSimple w:instr=" PAGE \* MERGEFORMAT ">
                  <w:r w:rsidR="008045F4" w:rsidRPr="008045F4">
                    <w:rPr>
                      <w:rStyle w:val="Nagweklubstopka0"/>
                      <w:noProof/>
                      <w:color w:val="000000"/>
                    </w:rPr>
                    <w:t>197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8.75pt;margin-top:46.45pt;width:448.8pt;height:11.1pt;z-index:-251654144;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016"/>
                    <w:tab w:val="right" w:pos="8976"/>
                  </w:tabs>
                  <w:spacing w:line="240" w:lineRule="auto"/>
                </w:pPr>
                <w:r>
                  <w:rPr>
                    <w:rStyle w:val="Nagweklubstopka"/>
                    <w:color w:val="000000"/>
                  </w:rPr>
                  <w:t>ROK 1961</w:t>
                </w:r>
                <w:r>
                  <w:rPr>
                    <w:rStyle w:val="Nagweklubstopka"/>
                    <w:color w:val="000000"/>
                  </w:rPr>
                  <w:tab/>
                  <w:t>KWIECIEŃ</w:t>
                </w:r>
                <w:r>
                  <w:rPr>
                    <w:rStyle w:val="Nagweklubstopka"/>
                    <w:color w:val="000000"/>
                  </w:rPr>
                  <w:tab/>
                  <w:t>ZESZYT 4 (189)</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6E3ED4">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1.95pt;margin-top:49.5pt;width:436.5pt;height:9.6pt;z-index:-251652096;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left" w:pos="3102"/>
                    <w:tab w:val="right" w:pos="8730"/>
                  </w:tabs>
                  <w:spacing w:line="240" w:lineRule="auto"/>
                </w:pPr>
                <w:fldSimple w:instr=" PAGE \* MERGEFORMAT ">
                  <w:r w:rsidR="008045F4" w:rsidRPr="008045F4">
                    <w:rPr>
                      <w:rStyle w:val="Nagweklubstopka0"/>
                      <w:noProof/>
                      <w:color w:val="000000"/>
                    </w:rPr>
                    <w:t>158</w:t>
                  </w:r>
                </w:fldSimple>
                <w:r>
                  <w:rPr>
                    <w:rStyle w:val="Nagweklubstopka0"/>
                    <w:color w:val="000000"/>
                  </w:rPr>
                  <w:tab/>
                  <w:t>PORADNIK JĘZYKOWY</w:t>
                </w:r>
                <w:r>
                  <w:rPr>
                    <w:rStyle w:val="Nagweklubstopka0"/>
                    <w:color w:val="000000"/>
                  </w:rPr>
                  <w:tab/>
                  <w:t>1961 z. 4</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6.95pt;margin-top:51.3pt;width:441.6pt;height:9.9pt;z-index:-251650048;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56"/>
                    <w:tab w:val="right" w:pos="8832"/>
                  </w:tabs>
                  <w:spacing w:line="240" w:lineRule="auto"/>
                </w:pPr>
                <w:r>
                  <w:rPr>
                    <w:rStyle w:val="Nagweklubstopka0"/>
                    <w:color w:val="000000"/>
                  </w:rPr>
                  <w:t>1961 z. 4</w:t>
                </w:r>
                <w:r>
                  <w:rPr>
                    <w:rStyle w:val="Nagweklubstopka0"/>
                    <w:color w:val="000000"/>
                  </w:rPr>
                  <w:tab/>
                  <w:t>PORADNIK JĘZYKOWY</w:t>
                </w:r>
                <w:r>
                  <w:rPr>
                    <w:rStyle w:val="Nagweklubstopka0"/>
                    <w:color w:val="000000"/>
                  </w:rPr>
                  <w:tab/>
                </w:r>
                <w:fldSimple w:instr=" PAGE \* MERGEFORMAT ">
                  <w:r w:rsidR="008045F4" w:rsidRPr="008045F4">
                    <w:rPr>
                      <w:rStyle w:val="Nagweklubstopka0"/>
                      <w:noProof/>
                      <w:color w:val="000000"/>
                    </w:rPr>
                    <w:t>159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81.95pt;margin-top:49.5pt;width:436.5pt;height:9.6pt;z-index:-251648000;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left" w:pos="3102"/>
                    <w:tab w:val="right" w:pos="8730"/>
                  </w:tabs>
                  <w:spacing w:line="240" w:lineRule="auto"/>
                </w:pPr>
                <w:fldSimple w:instr=" PAGE \* MERGEFORMAT ">
                  <w:r w:rsidR="008045F4" w:rsidRPr="008045F4">
                    <w:rPr>
                      <w:rStyle w:val="Nagweklubstopka0"/>
                      <w:noProof/>
                      <w:color w:val="000000"/>
                    </w:rPr>
                    <w:t>162</w:t>
                  </w:r>
                </w:fldSimple>
                <w:r>
                  <w:rPr>
                    <w:rStyle w:val="Nagweklubstopka0"/>
                    <w:color w:val="000000"/>
                  </w:rPr>
                  <w:tab/>
                  <w:t>PORADNIK JĘZYKOWY</w:t>
                </w:r>
                <w:r>
                  <w:rPr>
                    <w:rStyle w:val="Nagweklubstopka0"/>
                    <w:color w:val="000000"/>
                  </w:rPr>
                  <w:tab/>
                  <w:t>1961 z. 4</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6.95pt;margin-top:51.3pt;width:441.6pt;height:9.9pt;z-index:-251645952;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56"/>
                    <w:tab w:val="right" w:pos="8832"/>
                  </w:tabs>
                  <w:spacing w:line="240" w:lineRule="auto"/>
                </w:pPr>
                <w:r>
                  <w:rPr>
                    <w:rStyle w:val="Nagweklubstopka0"/>
                    <w:color w:val="000000"/>
                  </w:rPr>
                  <w:t>1961 z. 4</w:t>
                </w:r>
                <w:r>
                  <w:rPr>
                    <w:rStyle w:val="Nagweklubstopka0"/>
                    <w:color w:val="000000"/>
                  </w:rPr>
                  <w:tab/>
                  <w:t>PORADNIK JĘZYKOWY</w:t>
                </w:r>
                <w:r>
                  <w:rPr>
                    <w:rStyle w:val="Nagweklubstopka0"/>
                    <w:color w:val="000000"/>
                  </w:rPr>
                  <w:tab/>
                </w:r>
                <w:fldSimple w:instr=" PAGE \* MERGEFORMAT ">
                  <w:r w:rsidR="008045F4" w:rsidRPr="008045F4">
                    <w:rPr>
                      <w:rStyle w:val="Nagweklubstopka0"/>
                      <w:noProof/>
                      <w:color w:val="000000"/>
                    </w:rPr>
                    <w:t>161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9.65pt;margin-top:60.1pt;width:436.5pt;height:9.9pt;z-index:-251643904;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706"/>
                    <w:tab w:val="right" w:pos="8730"/>
                  </w:tabs>
                  <w:spacing w:line="240" w:lineRule="auto"/>
                </w:pPr>
                <w:fldSimple w:instr=" PAGE \* MERGEFORMAT ">
                  <w:r w:rsidR="008045F4" w:rsidRPr="008045F4">
                    <w:rPr>
                      <w:rStyle w:val="Nagweklubstopka0"/>
                      <w:noProof/>
                      <w:color w:val="000000"/>
                    </w:rPr>
                    <w:t>160</w:t>
                  </w:r>
                </w:fldSimple>
                <w:r>
                  <w:rPr>
                    <w:rStyle w:val="Nagweklubstopka0"/>
                    <w:color w:val="000000"/>
                  </w:rPr>
                  <w:tab/>
                  <w:t>PORADNIK JĘZYKOWY</w:t>
                </w:r>
                <w:r>
                  <w:rPr>
                    <w:rStyle w:val="Nagweklubstopka0"/>
                    <w:color w:val="000000"/>
                  </w:rPr>
                  <w:tab/>
                  <w:t>1901 z. 4-</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1.15pt;margin-top:60.95pt;width:440.4pt;height:9pt;z-index:-251641856;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38"/>
                    <w:tab w:val="right" w:pos="8808"/>
                  </w:tabs>
                  <w:spacing w:line="240" w:lineRule="auto"/>
                </w:pPr>
                <w:r>
                  <w:rPr>
                    <w:rStyle w:val="NagweklubstopkaMaelitery"/>
                    <w:color w:val="000000"/>
                  </w:rPr>
                  <w:t>1961 z.4</w:t>
                </w:r>
                <w:r>
                  <w:rPr>
                    <w:rStyle w:val="NagweklubstopkaMaelitery"/>
                    <w:color w:val="000000"/>
                  </w:rPr>
                  <w:tab/>
                </w:r>
                <w:r>
                  <w:rPr>
                    <w:rStyle w:val="Nagweklubstopka"/>
                    <w:color w:val="000000"/>
                  </w:rPr>
                  <w:t>PORADNIK JĘZYKOWY</w:t>
                </w:r>
                <w:r>
                  <w:rPr>
                    <w:rStyle w:val="Nagweklubstopka"/>
                    <w:color w:val="000000"/>
                  </w:rPr>
                  <w:tab/>
                  <w:t>163</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D4" w:rsidRDefault="00FD34FA">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1.15pt;margin-top:60.95pt;width:440.4pt;height:9pt;z-index:-251639808;mso-wrap-distance-left:5pt;mso-wrap-distance-right:5pt;mso-position-horizontal-relative:page;mso-position-vertical-relative:page" filled="f" stroked="f">
          <v:textbox style="mso-fit-shape-to-text:t" inset="0,0,0,0">
            <w:txbxContent>
              <w:p w:rsidR="006E3ED4" w:rsidRDefault="006E3ED4">
                <w:pPr>
                  <w:pStyle w:val="Nagweklubstopka1"/>
                  <w:shd w:val="clear" w:color="auto" w:fill="auto"/>
                  <w:tabs>
                    <w:tab w:val="right" w:pos="5838"/>
                    <w:tab w:val="right" w:pos="8808"/>
                  </w:tabs>
                  <w:spacing w:line="240" w:lineRule="auto"/>
                </w:pPr>
                <w:r>
                  <w:rPr>
                    <w:rStyle w:val="NagweklubstopkaMaelitery"/>
                    <w:color w:val="000000"/>
                  </w:rPr>
                  <w:t>1961 z.4</w:t>
                </w:r>
                <w:r>
                  <w:rPr>
                    <w:rStyle w:val="NagweklubstopkaMaelitery"/>
                    <w:color w:val="000000"/>
                  </w:rPr>
                  <w:tab/>
                </w:r>
                <w:r>
                  <w:rPr>
                    <w:rStyle w:val="Nagweklubstopka"/>
                    <w:color w:val="000000"/>
                  </w:rPr>
                  <w:t>PORADNIK JĘZYKOWY</w:t>
                </w:r>
                <w:r>
                  <w:rPr>
                    <w:rStyle w:val="Nagweklubstopka"/>
                    <w:color w:val="000000"/>
                  </w:rPr>
                  <w:tab/>
                  <w:t>163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6E3ED4"/>
    <w:rsid w:val="00050117"/>
    <w:rsid w:val="006E3ED4"/>
    <w:rsid w:val="008045F4"/>
    <w:rsid w:val="00813316"/>
    <w:rsid w:val="00FD34FA"/>
    <w:rsid w:val="00FD7C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04" w:lineRule="exact"/>
    </w:pPr>
    <w:rPr>
      <w:rFonts w:ascii="Times New Roman" w:hAnsi="Times New Roman" w:cs="Times New Roman"/>
      <w:i/>
      <w:iCs/>
      <w:color w:val="auto"/>
      <w:sz w:val="21"/>
      <w:szCs w:val="21"/>
    </w:rPr>
  </w:style>
  <w:style w:type="character" w:customStyle="1" w:styleId="StopkaKursywa">
    <w:name w:val="Stopka + Kursywa"/>
    <w:basedOn w:val="Stopka2"/>
    <w:uiPriority w:val="99"/>
    <w:rPr>
      <w:rFonts w:ascii="Times New Roman" w:hAnsi="Times New Roman" w:cs="Times New Roman"/>
      <w:i/>
      <w:iCs/>
      <w:sz w:val="21"/>
      <w:szCs w:val="21"/>
      <w:u w:val="none"/>
    </w:rPr>
  </w:style>
  <w:style w:type="character" w:customStyle="1" w:styleId="Stopka20">
    <w:name w:val="Stopka (2)_"/>
    <w:basedOn w:val="Domylnaczcionkaakapitu"/>
    <w:link w:val="Stopka2"/>
    <w:uiPriority w:val="99"/>
    <w:locked/>
    <w:rPr>
      <w:rFonts w:ascii="Times New Roman" w:hAnsi="Times New Roman" w:cs="Times New Roman"/>
      <w:i/>
      <w:iCs/>
      <w:sz w:val="21"/>
      <w:szCs w:val="21"/>
      <w:u w:val="none"/>
    </w:rPr>
  </w:style>
  <w:style w:type="character" w:customStyle="1" w:styleId="StopkaOdstpy2pt">
    <w:name w:val="Stopka + Odstępy 2 pt"/>
    <w:basedOn w:val="Stopka2"/>
    <w:uiPriority w:val="99"/>
    <w:rPr>
      <w:rFonts w:ascii="Times New Roman" w:hAnsi="Times New Roman" w:cs="Times New Roman"/>
      <w:spacing w:val="50"/>
      <w:sz w:val="21"/>
      <w:szCs w:val="21"/>
      <w:u w:val="none"/>
    </w:rPr>
  </w:style>
  <w:style w:type="character" w:customStyle="1" w:styleId="Teksttreci3Exact">
    <w:name w:val="Tekst treści (3) Exact"/>
    <w:basedOn w:val="Domylnaczcionkaakapitu"/>
    <w:link w:val="Teksttreci3"/>
    <w:uiPriority w:val="99"/>
    <w:locked/>
    <w:rPr>
      <w:rFonts w:ascii="Times New Roman" w:hAnsi="Times New Roman" w:cs="Times New Roman"/>
      <w:sz w:val="32"/>
      <w:szCs w:val="32"/>
      <w:u w:val="none"/>
    </w:rPr>
  </w:style>
  <w:style w:type="character" w:customStyle="1" w:styleId="Nagwek2">
    <w:name w:val="Nagłówek #2_"/>
    <w:basedOn w:val="Domylnaczcionkaakapitu"/>
    <w:link w:val="Nagwek20"/>
    <w:uiPriority w:val="99"/>
    <w:locked/>
    <w:rPr>
      <w:rFonts w:ascii="Times New Roman" w:hAnsi="Times New Roman" w:cs="Times New Roman"/>
      <w:sz w:val="32"/>
      <w:szCs w:val="32"/>
      <w:u w:val="none"/>
    </w:rPr>
  </w:style>
  <w:style w:type="character" w:customStyle="1" w:styleId="Nagwek3Exact">
    <w:name w:val="Nagłówek #3 Exact"/>
    <w:basedOn w:val="Domylnaczcionkaakapitu"/>
    <w:link w:val="Nagwek3"/>
    <w:uiPriority w:val="99"/>
    <w:locked/>
    <w:rPr>
      <w:rFonts w:ascii="Times New Roman" w:hAnsi="Times New Roman" w:cs="Times New Roman"/>
      <w:spacing w:val="60"/>
      <w:sz w:val="32"/>
      <w:szCs w:val="32"/>
      <w:u w:val="none"/>
    </w:rPr>
  </w:style>
  <w:style w:type="character" w:customStyle="1" w:styleId="Nagwek32Exact">
    <w:name w:val="Nagłówek #3 (2) Exact"/>
    <w:basedOn w:val="Domylnaczcionkaakapitu"/>
    <w:link w:val="Nagwek32"/>
    <w:uiPriority w:val="99"/>
    <w:locked/>
    <w:rPr>
      <w:rFonts w:ascii="Times New Roman" w:hAnsi="Times New Roman" w:cs="Times New Roman"/>
      <w:spacing w:val="30"/>
      <w:sz w:val="30"/>
      <w:szCs w:val="30"/>
      <w:u w:val="none"/>
    </w:rPr>
  </w:style>
  <w:style w:type="character" w:customStyle="1" w:styleId="Teksttreci4Exact">
    <w:name w:val="Tekst treści (4) Exact"/>
    <w:basedOn w:val="Domylnaczcionkaakapitu"/>
    <w:link w:val="Teksttreci4"/>
    <w:uiPriority w:val="99"/>
    <w:locked/>
    <w:rPr>
      <w:rFonts w:ascii="Palatino Linotype" w:hAnsi="Palatino Linotype" w:cs="Palatino Linotype"/>
      <w:i/>
      <w:iCs/>
      <w:sz w:val="42"/>
      <w:szCs w:val="42"/>
      <w:u w:val="none"/>
    </w:rPr>
  </w:style>
  <w:style w:type="character" w:customStyle="1" w:styleId="Teksttreci4Exact1">
    <w:name w:val="Tekst treści (4) Exact1"/>
    <w:basedOn w:val="Teksttreci4Exact"/>
    <w:uiPriority w:val="99"/>
    <w:rPr>
      <w:color w:val="FFFFFF"/>
    </w:rPr>
  </w:style>
  <w:style w:type="character" w:customStyle="1" w:styleId="Teksttreci5Exact">
    <w:name w:val="Tekst treści (5) Exact"/>
    <w:basedOn w:val="Domylnaczcionkaakapitu"/>
    <w:link w:val="Teksttreci5"/>
    <w:uiPriority w:val="99"/>
    <w:locked/>
    <w:rPr>
      <w:rFonts w:ascii="Impact" w:hAnsi="Impact" w:cs="Impact"/>
      <w:w w:val="200"/>
      <w:sz w:val="36"/>
      <w:szCs w:val="36"/>
      <w:u w:val="none"/>
    </w:rPr>
  </w:style>
  <w:style w:type="character" w:customStyle="1" w:styleId="Teksttreci5Exact1">
    <w:name w:val="Tekst treści (5) Exact1"/>
    <w:basedOn w:val="Teksttreci5Exact"/>
    <w:uiPriority w:val="99"/>
    <w:rPr>
      <w:color w:val="FFFFFF"/>
    </w:rPr>
  </w:style>
  <w:style w:type="character" w:customStyle="1" w:styleId="Teksttreci6Exact">
    <w:name w:val="Tekst treści (6) Exact"/>
    <w:basedOn w:val="Domylnaczcionkaakapitu"/>
    <w:link w:val="Teksttreci6"/>
    <w:uiPriority w:val="99"/>
    <w:locked/>
    <w:rPr>
      <w:rFonts w:ascii="Times New Roman" w:hAnsi="Times New Roman" w:cs="Times New Roman"/>
      <w:spacing w:val="40"/>
      <w:sz w:val="26"/>
      <w:szCs w:val="26"/>
      <w:u w:val="non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NagweklubstopkaExact">
    <w:name w:val="Nagłówek lub stopka Exact"/>
    <w:basedOn w:val="Domylnaczcionkaakapitu"/>
    <w:uiPriority w:val="99"/>
    <w:rPr>
      <w:rFonts w:ascii="Times New Roman" w:hAnsi="Times New Roman" w:cs="Times New Roman"/>
      <w:sz w:val="22"/>
      <w:szCs w:val="22"/>
      <w:u w:val="none"/>
    </w:rPr>
  </w:style>
  <w:style w:type="character" w:customStyle="1" w:styleId="Nagweklubstopka2Exact">
    <w:name w:val="Nagłówek lub stopka (2) Exact"/>
    <w:basedOn w:val="Domylnaczcionkaakapitu"/>
    <w:link w:val="Nagweklubstopka2"/>
    <w:uiPriority w:val="99"/>
    <w:locked/>
    <w:rPr>
      <w:rFonts w:ascii="Microsoft Sans Serif" w:hAnsi="Microsoft Sans Serif" w:cs="Microsoft Sans Serif"/>
      <w:sz w:val="18"/>
      <w:szCs w:val="18"/>
      <w:u w:val="none"/>
    </w:rPr>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Teksttreci7">
    <w:name w:val="Tekst treści (7)_"/>
    <w:basedOn w:val="Domylnaczcionkaakapitu"/>
    <w:link w:val="Teksttreci71"/>
    <w:uiPriority w:val="99"/>
    <w:locked/>
    <w:rPr>
      <w:rFonts w:ascii="Times New Roman" w:hAnsi="Times New Roman" w:cs="Times New Roman"/>
      <w:sz w:val="21"/>
      <w:szCs w:val="21"/>
      <w:u w:val="none"/>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Nagwek1">
    <w:name w:val="Nagłówek #1_"/>
    <w:basedOn w:val="Domylnaczcionkaakapitu"/>
    <w:link w:val="Nagwek10"/>
    <w:uiPriority w:val="99"/>
    <w:locked/>
    <w:rPr>
      <w:rFonts w:ascii="Times New Roman" w:hAnsi="Times New Roman" w:cs="Times New Roman"/>
      <w:spacing w:val="130"/>
      <w:sz w:val="66"/>
      <w:szCs w:val="66"/>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z w:val="22"/>
      <w:szCs w:val="22"/>
      <w:u w:val="none"/>
    </w:rPr>
  </w:style>
  <w:style w:type="character" w:customStyle="1" w:styleId="Teksttreci8">
    <w:name w:val="Tekst treści (8)_"/>
    <w:basedOn w:val="Domylnaczcionkaakapitu"/>
    <w:link w:val="Teksttreci80"/>
    <w:uiPriority w:val="99"/>
    <w:locked/>
    <w:rPr>
      <w:rFonts w:ascii="Sylfaen" w:hAnsi="Sylfaen" w:cs="Sylfaen"/>
      <w:i/>
      <w:iCs/>
      <w:noProof/>
      <w:sz w:val="9"/>
      <w:szCs w:val="9"/>
      <w:u w:val="none"/>
    </w:rPr>
  </w:style>
  <w:style w:type="character" w:customStyle="1" w:styleId="Nagweklubstopka0">
    <w:name w:val="Nagłówek lub stopka"/>
    <w:basedOn w:val="Nagweklubstopka"/>
    <w:uiPriority w:val="99"/>
  </w:style>
  <w:style w:type="character" w:customStyle="1" w:styleId="Teksttreci2Kursywa">
    <w:name w:val="Tekst treści (2) + Kursywa"/>
    <w:basedOn w:val="Teksttreci2"/>
    <w:uiPriority w:val="99"/>
    <w:rPr>
      <w:i/>
      <w:iCs/>
    </w:rPr>
  </w:style>
  <w:style w:type="character" w:customStyle="1" w:styleId="Teksttreci9">
    <w:name w:val="Tekst treści (9)_"/>
    <w:basedOn w:val="Domylnaczcionkaakapitu"/>
    <w:link w:val="Teksttreci91"/>
    <w:uiPriority w:val="99"/>
    <w:locked/>
    <w:rPr>
      <w:rFonts w:ascii="Times New Roman" w:hAnsi="Times New Roman" w:cs="Times New Roman"/>
      <w:i/>
      <w:iCs/>
      <w:sz w:val="28"/>
      <w:szCs w:val="28"/>
      <w:u w:val="none"/>
    </w:rPr>
  </w:style>
  <w:style w:type="character" w:customStyle="1" w:styleId="Teksttreci2Odstpy3pt">
    <w:name w:val="Tekst treści (2) + Odstępy 3 pt"/>
    <w:basedOn w:val="Teksttreci2"/>
    <w:uiPriority w:val="99"/>
    <w:rPr>
      <w:spacing w:val="60"/>
    </w:rPr>
  </w:style>
  <w:style w:type="character" w:customStyle="1" w:styleId="Teksttreci9Bezkursywy">
    <w:name w:val="Tekst treści (9) + Bez kursywy"/>
    <w:basedOn w:val="Teksttreci9"/>
    <w:uiPriority w:val="99"/>
  </w:style>
  <w:style w:type="character" w:customStyle="1" w:styleId="Teksttreci20">
    <w:name w:val="Tekst treści (2)"/>
    <w:basedOn w:val="Teksttreci2"/>
    <w:uiPriority w:val="99"/>
    <w:rPr>
      <w:spacing w:val="0"/>
    </w:rPr>
  </w:style>
  <w:style w:type="character" w:customStyle="1" w:styleId="Teksttreci23">
    <w:name w:val="Tekst treści (2)3"/>
    <w:basedOn w:val="Teksttreci2"/>
    <w:uiPriority w:val="99"/>
    <w:rPr>
      <w:lang w:val="de-DE" w:eastAsia="de-DE"/>
    </w:rPr>
  </w:style>
  <w:style w:type="character" w:customStyle="1" w:styleId="Teksttreci210">
    <w:name w:val="Tekst treści (2) + 10"/>
    <w:aliases w:val="5 pt"/>
    <w:basedOn w:val="Teksttreci2"/>
    <w:uiPriority w:val="99"/>
    <w:rPr>
      <w:sz w:val="21"/>
      <w:szCs w:val="21"/>
    </w:rPr>
  </w:style>
  <w:style w:type="character" w:customStyle="1" w:styleId="Teksttreci7Kursywa">
    <w:name w:val="Tekst treści (7) + Kursywa"/>
    <w:basedOn w:val="Teksttreci7"/>
    <w:uiPriority w:val="99"/>
    <w:rPr>
      <w:i/>
      <w:iCs/>
    </w:rPr>
  </w:style>
  <w:style w:type="character" w:customStyle="1" w:styleId="Teksttreci2101">
    <w:name w:val="Tekst treści (2) + 101"/>
    <w:aliases w:val="5 pt2"/>
    <w:basedOn w:val="Teksttreci2"/>
    <w:uiPriority w:val="99"/>
    <w:rPr>
      <w:sz w:val="21"/>
      <w:szCs w:val="21"/>
    </w:rPr>
  </w:style>
  <w:style w:type="character" w:customStyle="1" w:styleId="Podpistabeli">
    <w:name w:val="Podpis tabeli_"/>
    <w:basedOn w:val="Domylnaczcionkaakapitu"/>
    <w:link w:val="Podpistabeli0"/>
    <w:uiPriority w:val="99"/>
    <w:locked/>
    <w:rPr>
      <w:rFonts w:ascii="Times New Roman" w:hAnsi="Times New Roman" w:cs="Times New Roman"/>
      <w:sz w:val="28"/>
      <w:szCs w:val="28"/>
      <w:u w:val="none"/>
    </w:rPr>
  </w:style>
  <w:style w:type="character" w:customStyle="1" w:styleId="Teksttreci22">
    <w:name w:val="Tekst treści (2)2"/>
    <w:basedOn w:val="Teksttreci2"/>
    <w:uiPriority w:val="99"/>
  </w:style>
  <w:style w:type="character" w:customStyle="1" w:styleId="Teksttreci24">
    <w:name w:val="Tekst treści (2) + 4"/>
    <w:aliases w:val="5 pt1,Odstępy 0 pt"/>
    <w:basedOn w:val="Teksttreci2"/>
    <w:uiPriority w:val="99"/>
    <w:rPr>
      <w:spacing w:val="10"/>
      <w:sz w:val="9"/>
      <w:szCs w:val="9"/>
    </w:rPr>
  </w:style>
  <w:style w:type="character" w:customStyle="1" w:styleId="NagweklubstopkaMaelitery">
    <w:name w:val="Nagłówek lub stopka + Małe litery"/>
    <w:basedOn w:val="Nagweklubstopka"/>
    <w:uiPriority w:val="99"/>
    <w:rPr>
      <w:smallCaps/>
    </w:rPr>
  </w:style>
  <w:style w:type="character" w:customStyle="1" w:styleId="Teksttreci2Odstpy3pt1">
    <w:name w:val="Tekst treści (2) + Odstępy 3 pt1"/>
    <w:basedOn w:val="Teksttreci2"/>
    <w:uiPriority w:val="99"/>
    <w:rPr>
      <w:spacing w:val="60"/>
    </w:rPr>
  </w:style>
  <w:style w:type="character" w:customStyle="1" w:styleId="Teksttreci90">
    <w:name w:val="Tekst treści (9)"/>
    <w:basedOn w:val="Teksttreci9"/>
    <w:uiPriority w:val="99"/>
    <w:rPr>
      <w:spacing w:val="0"/>
    </w:rPr>
  </w:style>
  <w:style w:type="character" w:customStyle="1" w:styleId="Teksttreci2Odstpy4pt">
    <w:name w:val="Tekst treści (2) + Odstępy 4 pt"/>
    <w:basedOn w:val="Teksttreci2"/>
    <w:uiPriority w:val="99"/>
    <w:rPr>
      <w:spacing w:val="90"/>
    </w:rPr>
  </w:style>
  <w:style w:type="character" w:customStyle="1" w:styleId="Teksttreci10">
    <w:name w:val="Tekst treści (10)_"/>
    <w:basedOn w:val="Domylnaczcionkaakapitu"/>
    <w:link w:val="Teksttreci100"/>
    <w:uiPriority w:val="99"/>
    <w:locked/>
    <w:rPr>
      <w:rFonts w:ascii="Times New Roman" w:hAnsi="Times New Roman" w:cs="Times New Roman"/>
      <w:b/>
      <w:bCs/>
      <w:sz w:val="21"/>
      <w:szCs w:val="21"/>
      <w:u w:val="none"/>
    </w:rPr>
  </w:style>
  <w:style w:type="character" w:customStyle="1" w:styleId="Teksttreci10Bezpogrubienia">
    <w:name w:val="Tekst treści (10) + Bez pogrubienia"/>
    <w:basedOn w:val="Teksttreci10"/>
    <w:uiPriority w:val="99"/>
  </w:style>
  <w:style w:type="character" w:customStyle="1" w:styleId="Teksttreci7Pogrubienie">
    <w:name w:val="Tekst treści (7) + Pogrubienie"/>
    <w:basedOn w:val="Teksttreci7"/>
    <w:uiPriority w:val="99"/>
    <w:rPr>
      <w:b/>
      <w:bCs/>
    </w:rPr>
  </w:style>
  <w:style w:type="character" w:customStyle="1" w:styleId="NagweklubstopkaLucidaSansUnicode">
    <w:name w:val="Nagłówek lub stopka + Lucida Sans Unicode"/>
    <w:aliases w:val="6 pt"/>
    <w:basedOn w:val="Nagweklubstopka"/>
    <w:uiPriority w:val="99"/>
    <w:rPr>
      <w:rFonts w:ascii="Lucida Sans Unicode" w:hAnsi="Lucida Sans Unicode" w:cs="Lucida Sans Unicode"/>
      <w:sz w:val="12"/>
      <w:szCs w:val="12"/>
    </w:rPr>
  </w:style>
  <w:style w:type="character" w:customStyle="1" w:styleId="Teksttreci11">
    <w:name w:val="Tekst treści (11)_"/>
    <w:basedOn w:val="Domylnaczcionkaakapitu"/>
    <w:link w:val="Teksttreci110"/>
    <w:uiPriority w:val="99"/>
    <w:locked/>
    <w:rPr>
      <w:rFonts w:ascii="Times New Roman" w:hAnsi="Times New Roman" w:cs="Times New Roman"/>
      <w:i/>
      <w:iCs/>
      <w:sz w:val="21"/>
      <w:szCs w:val="21"/>
      <w:u w:val="none"/>
    </w:rPr>
  </w:style>
  <w:style w:type="character" w:customStyle="1" w:styleId="Teksttreci7Odstpy2pt">
    <w:name w:val="Tekst treści (7) + Odstępy 2 pt"/>
    <w:basedOn w:val="Teksttreci7"/>
    <w:uiPriority w:val="99"/>
    <w:rPr>
      <w:spacing w:val="50"/>
    </w:rPr>
  </w:style>
  <w:style w:type="character" w:customStyle="1" w:styleId="Teksttreci714pt">
    <w:name w:val="Tekst treści (7) + 14 pt"/>
    <w:basedOn w:val="Teksttreci7"/>
    <w:uiPriority w:val="99"/>
    <w:rPr>
      <w:sz w:val="28"/>
      <w:szCs w:val="28"/>
    </w:rPr>
  </w:style>
  <w:style w:type="character" w:customStyle="1" w:styleId="Teksttreci12">
    <w:name w:val="Tekst treści (12)_"/>
    <w:basedOn w:val="Domylnaczcionkaakapitu"/>
    <w:link w:val="Teksttreci121"/>
    <w:uiPriority w:val="99"/>
    <w:locked/>
    <w:rPr>
      <w:rFonts w:ascii="Sylfaen" w:hAnsi="Sylfaen" w:cs="Sylfaen"/>
      <w:i/>
      <w:iCs/>
      <w:sz w:val="9"/>
      <w:szCs w:val="9"/>
      <w:u w:val="none"/>
    </w:rPr>
  </w:style>
  <w:style w:type="character" w:customStyle="1" w:styleId="Teksttreci120">
    <w:name w:val="Tekst treści (12)"/>
    <w:basedOn w:val="Teksttreci12"/>
    <w:uiPriority w:val="99"/>
  </w:style>
  <w:style w:type="character" w:customStyle="1" w:styleId="Teksttreci712pt">
    <w:name w:val="Tekst treści (7) + 12 pt"/>
    <w:basedOn w:val="Teksttreci7"/>
    <w:uiPriority w:val="99"/>
    <w:rPr>
      <w:sz w:val="24"/>
      <w:szCs w:val="24"/>
    </w:rPr>
  </w:style>
  <w:style w:type="character" w:customStyle="1" w:styleId="Teksttreci7Sylfaen">
    <w:name w:val="Tekst treści (7) + Sylfaen"/>
    <w:aliases w:val="7 pt"/>
    <w:basedOn w:val="Teksttreci7"/>
    <w:uiPriority w:val="99"/>
    <w:rPr>
      <w:rFonts w:ascii="Sylfaen" w:hAnsi="Sylfaen" w:cs="Sylfaen"/>
      <w:sz w:val="14"/>
      <w:szCs w:val="14"/>
    </w:rPr>
  </w:style>
  <w:style w:type="character" w:customStyle="1" w:styleId="Teksttreci2Odstpy5pt">
    <w:name w:val="Tekst treści (2) + Odstępy 5 pt"/>
    <w:basedOn w:val="Teksttreci2"/>
    <w:uiPriority w:val="99"/>
    <w:rPr>
      <w:spacing w:val="100"/>
    </w:rPr>
  </w:style>
  <w:style w:type="character" w:customStyle="1" w:styleId="Nagwek4">
    <w:name w:val="Nagłówek #4_"/>
    <w:basedOn w:val="Domylnaczcionkaakapitu"/>
    <w:link w:val="Nagwek40"/>
    <w:uiPriority w:val="99"/>
    <w:locked/>
    <w:rPr>
      <w:rFonts w:ascii="Times New Roman" w:hAnsi="Times New Roman" w:cs="Times New Roman"/>
      <w:spacing w:val="50"/>
      <w:sz w:val="30"/>
      <w:szCs w:val="30"/>
      <w:u w:val="none"/>
    </w:rPr>
  </w:style>
  <w:style w:type="character" w:customStyle="1" w:styleId="Nagwek4Odstpy0pt">
    <w:name w:val="Nagłówek #4 + Odstępy 0 pt"/>
    <w:basedOn w:val="Nagwek4"/>
    <w:uiPriority w:val="99"/>
    <w:rPr>
      <w:spacing w:val="0"/>
    </w:rPr>
  </w:style>
  <w:style w:type="character" w:customStyle="1" w:styleId="Teksttreci70">
    <w:name w:val="Tekst treści (7)"/>
    <w:basedOn w:val="Teksttreci7"/>
    <w:uiPriority w:val="99"/>
  </w:style>
  <w:style w:type="character" w:customStyle="1" w:styleId="Teksttreci72">
    <w:name w:val="Tekst treści (7)2"/>
    <w:basedOn w:val="Teksttreci7"/>
    <w:uiPriority w:val="99"/>
    <w:rPr>
      <w:spacing w:val="0"/>
    </w:rPr>
  </w:style>
  <w:style w:type="character" w:customStyle="1" w:styleId="Teksttreci13">
    <w:name w:val="Tekst treści (13)_"/>
    <w:basedOn w:val="Domylnaczcionkaakapitu"/>
    <w:link w:val="Teksttreci130"/>
    <w:uiPriority w:val="99"/>
    <w:locked/>
    <w:rPr>
      <w:rFonts w:ascii="Times New Roman" w:hAnsi="Times New Roman" w:cs="Times New Roman"/>
      <w:noProof/>
      <w:sz w:val="20"/>
      <w:szCs w:val="20"/>
      <w:u w:val="none"/>
    </w:rPr>
  </w:style>
  <w:style w:type="character" w:customStyle="1" w:styleId="Teksttreci11Odstpy0pt">
    <w:name w:val="Tekst treści (11) + Odstępy 0 pt"/>
    <w:basedOn w:val="Teksttreci11"/>
    <w:uiPriority w:val="99"/>
    <w:rPr>
      <w:spacing w:val="10"/>
    </w:rPr>
  </w:style>
  <w:style w:type="character" w:customStyle="1" w:styleId="Teksttreci14">
    <w:name w:val="Tekst treści (14)_"/>
    <w:basedOn w:val="Domylnaczcionkaakapitu"/>
    <w:link w:val="Teksttreci140"/>
    <w:uiPriority w:val="99"/>
    <w:locked/>
    <w:rPr>
      <w:rFonts w:ascii="Times New Roman" w:hAnsi="Times New Roman" w:cs="Times New Roman"/>
      <w:noProof/>
      <w:sz w:val="28"/>
      <w:szCs w:val="28"/>
      <w:u w:val="none"/>
    </w:rPr>
  </w:style>
  <w:style w:type="character" w:customStyle="1" w:styleId="Teksttreci15">
    <w:name w:val="Tekst treści (15)_"/>
    <w:basedOn w:val="Domylnaczcionkaakapitu"/>
    <w:link w:val="Teksttreci151"/>
    <w:uiPriority w:val="99"/>
    <w:locked/>
    <w:rPr>
      <w:rFonts w:ascii="Times New Roman" w:hAnsi="Times New Roman" w:cs="Times New Roman"/>
      <w:noProof/>
      <w:sz w:val="20"/>
      <w:szCs w:val="20"/>
      <w:u w:val="none"/>
    </w:rPr>
  </w:style>
  <w:style w:type="character" w:customStyle="1" w:styleId="Teksttreci150">
    <w:name w:val="Tekst treści (15)"/>
    <w:basedOn w:val="Teksttreci15"/>
    <w:uiPriority w:val="99"/>
  </w:style>
  <w:style w:type="character" w:customStyle="1" w:styleId="Teksttreci16">
    <w:name w:val="Tekst treści (16)_"/>
    <w:basedOn w:val="Domylnaczcionkaakapitu"/>
    <w:link w:val="Teksttreci160"/>
    <w:uiPriority w:val="99"/>
    <w:locked/>
    <w:rPr>
      <w:rFonts w:cs="Times New Roman"/>
      <w:sz w:val="26"/>
      <w:szCs w:val="26"/>
      <w:u w:val="none"/>
    </w:rPr>
  </w:style>
  <w:style w:type="character" w:customStyle="1" w:styleId="Nagwek22">
    <w:name w:val="Nagłówek #2 (2)_"/>
    <w:basedOn w:val="Domylnaczcionkaakapitu"/>
    <w:link w:val="Nagwek221"/>
    <w:uiPriority w:val="99"/>
    <w:locked/>
    <w:rPr>
      <w:rFonts w:ascii="Trebuchet MS" w:hAnsi="Trebuchet MS" w:cs="Trebuchet MS"/>
      <w:noProof/>
      <w:sz w:val="24"/>
      <w:szCs w:val="24"/>
      <w:u w:val="none"/>
    </w:rPr>
  </w:style>
  <w:style w:type="character" w:customStyle="1" w:styleId="Nagwek220">
    <w:name w:val="Nagłówek #2 (2)"/>
    <w:basedOn w:val="Nagwek22"/>
    <w:uiPriority w:val="99"/>
  </w:style>
  <w:style w:type="paragraph" w:styleId="Stopka">
    <w:name w:val="footer"/>
    <w:basedOn w:val="Normalny"/>
    <w:link w:val="StopkaZnak"/>
    <w:uiPriority w:val="99"/>
    <w:pPr>
      <w:shd w:val="clear" w:color="auto" w:fill="FFFFFF"/>
      <w:spacing w:line="192"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3">
    <w:name w:val="Tekst treści (3)"/>
    <w:basedOn w:val="Normalny"/>
    <w:link w:val="Teksttreci3Exact"/>
    <w:uiPriority w:val="99"/>
    <w:pPr>
      <w:shd w:val="clear" w:color="auto" w:fill="FFFFFF"/>
      <w:spacing w:line="240" w:lineRule="atLeast"/>
    </w:pPr>
    <w:rPr>
      <w:rFonts w:ascii="Times New Roman" w:hAnsi="Times New Roman" w:cs="Times New Roman"/>
      <w:color w:val="auto"/>
      <w:sz w:val="32"/>
      <w:szCs w:val="32"/>
    </w:rPr>
  </w:style>
  <w:style w:type="paragraph" w:customStyle="1" w:styleId="Nagwek20">
    <w:name w:val="Nagłówek #2"/>
    <w:basedOn w:val="Normalny"/>
    <w:link w:val="Nagwek2"/>
    <w:uiPriority w:val="99"/>
    <w:pPr>
      <w:shd w:val="clear" w:color="auto" w:fill="FFFFFF"/>
      <w:spacing w:line="240" w:lineRule="atLeast"/>
      <w:outlineLvl w:val="1"/>
    </w:pPr>
    <w:rPr>
      <w:rFonts w:ascii="Times New Roman" w:hAnsi="Times New Roman" w:cs="Times New Roman"/>
      <w:color w:val="auto"/>
      <w:sz w:val="32"/>
      <w:szCs w:val="32"/>
    </w:rPr>
  </w:style>
  <w:style w:type="paragraph" w:customStyle="1" w:styleId="Nagwek3">
    <w:name w:val="Nagłówek #3"/>
    <w:basedOn w:val="Normalny"/>
    <w:link w:val="Nagwek3Exact"/>
    <w:uiPriority w:val="99"/>
    <w:pPr>
      <w:shd w:val="clear" w:color="auto" w:fill="FFFFFF"/>
      <w:spacing w:after="180" w:line="240" w:lineRule="atLeast"/>
      <w:outlineLvl w:val="2"/>
    </w:pPr>
    <w:rPr>
      <w:rFonts w:ascii="Times New Roman" w:hAnsi="Times New Roman" w:cs="Times New Roman"/>
      <w:color w:val="auto"/>
      <w:spacing w:val="60"/>
      <w:sz w:val="32"/>
      <w:szCs w:val="32"/>
    </w:rPr>
  </w:style>
  <w:style w:type="paragraph" w:customStyle="1" w:styleId="Nagwek32">
    <w:name w:val="Nagłówek #3 (2)"/>
    <w:basedOn w:val="Normalny"/>
    <w:link w:val="Nagwek32Exact"/>
    <w:uiPriority w:val="99"/>
    <w:pPr>
      <w:shd w:val="clear" w:color="auto" w:fill="FFFFFF"/>
      <w:spacing w:before="180" w:line="240" w:lineRule="atLeast"/>
      <w:jc w:val="center"/>
      <w:outlineLvl w:val="2"/>
    </w:pPr>
    <w:rPr>
      <w:rFonts w:ascii="Times New Roman" w:hAnsi="Times New Roman" w:cs="Times New Roman"/>
      <w:color w:val="auto"/>
      <w:spacing w:val="30"/>
      <w:sz w:val="30"/>
      <w:szCs w:val="30"/>
    </w:rPr>
  </w:style>
  <w:style w:type="paragraph" w:customStyle="1" w:styleId="Teksttreci4">
    <w:name w:val="Tekst treści (4)"/>
    <w:basedOn w:val="Normalny"/>
    <w:link w:val="Teksttreci4Exact"/>
    <w:uiPriority w:val="99"/>
    <w:pPr>
      <w:shd w:val="clear" w:color="auto" w:fill="FFFFFF"/>
      <w:spacing w:line="240" w:lineRule="atLeast"/>
    </w:pPr>
    <w:rPr>
      <w:rFonts w:ascii="Palatino Linotype" w:hAnsi="Palatino Linotype" w:cs="Palatino Linotype"/>
      <w:i/>
      <w:iCs/>
      <w:color w:val="auto"/>
      <w:sz w:val="42"/>
      <w:szCs w:val="42"/>
    </w:rPr>
  </w:style>
  <w:style w:type="paragraph" w:customStyle="1" w:styleId="Teksttreci5">
    <w:name w:val="Tekst treści (5)"/>
    <w:basedOn w:val="Normalny"/>
    <w:link w:val="Teksttreci5Exact"/>
    <w:uiPriority w:val="99"/>
    <w:pPr>
      <w:shd w:val="clear" w:color="auto" w:fill="FFFFFF"/>
      <w:spacing w:line="240" w:lineRule="atLeast"/>
    </w:pPr>
    <w:rPr>
      <w:rFonts w:ascii="Impact" w:hAnsi="Impact" w:cs="Impact"/>
      <w:color w:val="auto"/>
      <w:w w:val="200"/>
      <w:sz w:val="36"/>
      <w:szCs w:val="36"/>
    </w:rPr>
  </w:style>
  <w:style w:type="paragraph" w:customStyle="1" w:styleId="Teksttreci6">
    <w:name w:val="Tekst treści (6)"/>
    <w:basedOn w:val="Normalny"/>
    <w:link w:val="Teksttreci6Exact"/>
    <w:uiPriority w:val="99"/>
    <w:pPr>
      <w:shd w:val="clear" w:color="auto" w:fill="FFFFFF"/>
      <w:spacing w:line="240" w:lineRule="atLeast"/>
    </w:pPr>
    <w:rPr>
      <w:rFonts w:ascii="Times New Roman" w:hAnsi="Times New Roman" w:cs="Times New Roman"/>
      <w:color w:val="auto"/>
      <w:spacing w:val="40"/>
      <w:sz w:val="26"/>
      <w:szCs w:val="26"/>
    </w:rPr>
  </w:style>
  <w:style w:type="paragraph" w:customStyle="1" w:styleId="Teksttreci21">
    <w:name w:val="Tekst treści (2)1"/>
    <w:basedOn w:val="Normalny"/>
    <w:link w:val="Teksttreci2"/>
    <w:uiPriority w:val="99"/>
    <w:pPr>
      <w:shd w:val="clear" w:color="auto" w:fill="FFFFFF"/>
      <w:spacing w:line="300" w:lineRule="exact"/>
      <w:ind w:hanging="900"/>
    </w:pPr>
    <w:rPr>
      <w:rFonts w:ascii="Times New Roman" w:hAnsi="Times New Roman" w:cs="Times New Roman"/>
      <w:color w:val="auto"/>
      <w:sz w:val="28"/>
      <w:szCs w:val="28"/>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2"/>
      <w:szCs w:val="22"/>
    </w:rPr>
  </w:style>
  <w:style w:type="paragraph" w:customStyle="1" w:styleId="Nagweklubstopka2">
    <w:name w:val="Nagłówek lub stopka (2)"/>
    <w:basedOn w:val="Normalny"/>
    <w:link w:val="Nagweklubstopka2Exact"/>
    <w:uiPriority w:val="99"/>
    <w:pPr>
      <w:shd w:val="clear" w:color="auto" w:fill="FFFFFF"/>
      <w:spacing w:line="240" w:lineRule="atLeast"/>
    </w:pPr>
    <w:rPr>
      <w:rFonts w:ascii="Microsoft Sans Serif" w:hAnsi="Microsoft Sans Serif" w:cs="Microsoft Sans Serif"/>
      <w:color w:val="auto"/>
      <w:sz w:val="18"/>
      <w:szCs w:val="18"/>
    </w:rPr>
  </w:style>
  <w:style w:type="paragraph" w:customStyle="1" w:styleId="Teksttreci71">
    <w:name w:val="Tekst treści (7)1"/>
    <w:basedOn w:val="Normalny"/>
    <w:link w:val="Teksttreci7"/>
    <w:uiPriority w:val="99"/>
    <w:pPr>
      <w:shd w:val="clear" w:color="auto" w:fill="FFFFFF"/>
      <w:spacing w:before="1200" w:after="300" w:line="240" w:lineRule="atLeast"/>
      <w:jc w:val="center"/>
    </w:pPr>
    <w:rPr>
      <w:rFonts w:ascii="Times New Roman" w:hAnsi="Times New Roman" w:cs="Times New Roman"/>
      <w:color w:val="auto"/>
      <w:sz w:val="21"/>
      <w:szCs w:val="21"/>
    </w:rPr>
  </w:style>
  <w:style w:type="paragraph" w:customStyle="1" w:styleId="Spistreci0">
    <w:name w:val="Spis treści"/>
    <w:basedOn w:val="Normalny"/>
    <w:link w:val="Spistreci"/>
    <w:uiPriority w:val="99"/>
    <w:pPr>
      <w:shd w:val="clear" w:color="auto" w:fill="FFFFFF"/>
      <w:spacing w:before="300" w:after="60" w:line="240" w:lineRule="atLeast"/>
      <w:ind w:hanging="900"/>
      <w:jc w:val="both"/>
    </w:pPr>
    <w:rPr>
      <w:rFonts w:ascii="Times New Roman" w:hAnsi="Times New Roman" w:cs="Times New Roman"/>
      <w:color w:val="auto"/>
      <w:sz w:val="21"/>
      <w:szCs w:val="21"/>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30"/>
      <w:sz w:val="66"/>
      <w:szCs w:val="66"/>
    </w:rPr>
  </w:style>
  <w:style w:type="paragraph" w:customStyle="1" w:styleId="Teksttreci80">
    <w:name w:val="Tekst treści (8)"/>
    <w:basedOn w:val="Normalny"/>
    <w:link w:val="Teksttreci8"/>
    <w:uiPriority w:val="99"/>
    <w:pPr>
      <w:shd w:val="clear" w:color="auto" w:fill="FFFFFF"/>
      <w:spacing w:before="240" w:line="270" w:lineRule="exact"/>
    </w:pPr>
    <w:rPr>
      <w:rFonts w:ascii="Sylfaen" w:hAnsi="Sylfaen" w:cs="Sylfaen"/>
      <w:i/>
      <w:iCs/>
      <w:noProof/>
      <w:color w:val="auto"/>
      <w:sz w:val="9"/>
      <w:szCs w:val="9"/>
    </w:rPr>
  </w:style>
  <w:style w:type="paragraph" w:customStyle="1" w:styleId="Teksttreci91">
    <w:name w:val="Tekst treści (9)1"/>
    <w:basedOn w:val="Normalny"/>
    <w:link w:val="Teksttreci9"/>
    <w:uiPriority w:val="99"/>
    <w:pPr>
      <w:shd w:val="clear" w:color="auto" w:fill="FFFFFF"/>
      <w:spacing w:after="1500" w:line="306" w:lineRule="exact"/>
    </w:pPr>
    <w:rPr>
      <w:rFonts w:ascii="Times New Roman" w:hAnsi="Times New Roman" w:cs="Times New Roman"/>
      <w:i/>
      <w:iCs/>
      <w:color w:val="auto"/>
      <w:sz w:val="28"/>
      <w:szCs w:val="28"/>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28"/>
      <w:szCs w:val="28"/>
    </w:rPr>
  </w:style>
  <w:style w:type="paragraph" w:customStyle="1" w:styleId="Teksttreci100">
    <w:name w:val="Tekst treści (10)"/>
    <w:basedOn w:val="Normalny"/>
    <w:link w:val="Teksttreci10"/>
    <w:uiPriority w:val="99"/>
    <w:pPr>
      <w:shd w:val="clear" w:color="auto" w:fill="FFFFFF"/>
      <w:spacing w:before="240" w:after="60" w:line="240" w:lineRule="atLeast"/>
      <w:ind w:hanging="340"/>
      <w:jc w:val="both"/>
    </w:pPr>
    <w:rPr>
      <w:rFonts w:ascii="Times New Roman" w:hAnsi="Times New Roman" w:cs="Times New Roman"/>
      <w:b/>
      <w:bCs/>
      <w:color w:val="auto"/>
      <w:sz w:val="21"/>
      <w:szCs w:val="21"/>
    </w:rPr>
  </w:style>
  <w:style w:type="paragraph" w:customStyle="1" w:styleId="Teksttreci110">
    <w:name w:val="Tekst treści (11)"/>
    <w:basedOn w:val="Normalny"/>
    <w:link w:val="Teksttreci11"/>
    <w:uiPriority w:val="99"/>
    <w:pPr>
      <w:shd w:val="clear" w:color="auto" w:fill="FFFFFF"/>
      <w:spacing w:before="240" w:line="240" w:lineRule="atLeast"/>
    </w:pPr>
    <w:rPr>
      <w:rFonts w:ascii="Times New Roman" w:hAnsi="Times New Roman" w:cs="Times New Roman"/>
      <w:i/>
      <w:iCs/>
      <w:color w:val="auto"/>
      <w:sz w:val="21"/>
      <w:szCs w:val="21"/>
    </w:rPr>
  </w:style>
  <w:style w:type="paragraph" w:customStyle="1" w:styleId="Teksttreci121">
    <w:name w:val="Tekst treści (12)1"/>
    <w:basedOn w:val="Normalny"/>
    <w:link w:val="Teksttreci12"/>
    <w:uiPriority w:val="99"/>
    <w:pPr>
      <w:shd w:val="clear" w:color="auto" w:fill="FFFFFF"/>
      <w:spacing w:line="240" w:lineRule="atLeast"/>
    </w:pPr>
    <w:rPr>
      <w:rFonts w:ascii="Sylfaen" w:hAnsi="Sylfaen" w:cs="Sylfaen"/>
      <w:i/>
      <w:iCs/>
      <w:color w:val="auto"/>
      <w:sz w:val="9"/>
      <w:szCs w:val="9"/>
    </w:rPr>
  </w:style>
  <w:style w:type="paragraph" w:customStyle="1" w:styleId="Nagwek40">
    <w:name w:val="Nagłówek #4"/>
    <w:basedOn w:val="Normalny"/>
    <w:link w:val="Nagwek4"/>
    <w:uiPriority w:val="99"/>
    <w:pPr>
      <w:shd w:val="clear" w:color="auto" w:fill="FFFFFF"/>
      <w:spacing w:after="360" w:line="240" w:lineRule="atLeast"/>
      <w:jc w:val="center"/>
      <w:outlineLvl w:val="3"/>
    </w:pPr>
    <w:rPr>
      <w:rFonts w:ascii="Times New Roman" w:hAnsi="Times New Roman" w:cs="Times New Roman"/>
      <w:color w:val="auto"/>
      <w:spacing w:val="50"/>
      <w:sz w:val="30"/>
      <w:szCs w:val="30"/>
    </w:rPr>
  </w:style>
  <w:style w:type="paragraph" w:customStyle="1" w:styleId="Teksttreci130">
    <w:name w:val="Tekst treści (13)"/>
    <w:basedOn w:val="Normalny"/>
    <w:link w:val="Teksttreci13"/>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Teksttreci140">
    <w:name w:val="Tekst treści (14)"/>
    <w:basedOn w:val="Normalny"/>
    <w:link w:val="Teksttreci14"/>
    <w:uiPriority w:val="99"/>
    <w:pPr>
      <w:shd w:val="clear" w:color="auto" w:fill="FFFFFF"/>
      <w:spacing w:before="60" w:line="240" w:lineRule="atLeast"/>
      <w:jc w:val="right"/>
    </w:pPr>
    <w:rPr>
      <w:rFonts w:ascii="Times New Roman" w:hAnsi="Times New Roman" w:cs="Times New Roman"/>
      <w:noProof/>
      <w:color w:val="auto"/>
      <w:sz w:val="28"/>
      <w:szCs w:val="28"/>
    </w:rPr>
  </w:style>
  <w:style w:type="paragraph" w:customStyle="1" w:styleId="Teksttreci151">
    <w:name w:val="Tekst treści (15)1"/>
    <w:basedOn w:val="Normalny"/>
    <w:link w:val="Teksttreci15"/>
    <w:uiPriority w:val="99"/>
    <w:pPr>
      <w:shd w:val="clear" w:color="auto" w:fill="FFFFFF"/>
      <w:spacing w:after="180" w:line="240" w:lineRule="atLeast"/>
      <w:jc w:val="both"/>
    </w:pPr>
    <w:rPr>
      <w:rFonts w:ascii="Times New Roman" w:hAnsi="Times New Roman" w:cs="Times New Roman"/>
      <w:noProof/>
      <w:color w:val="auto"/>
      <w:sz w:val="20"/>
      <w:szCs w:val="20"/>
    </w:rPr>
  </w:style>
  <w:style w:type="paragraph" w:customStyle="1" w:styleId="Teksttreci160">
    <w:name w:val="Tekst treści (16)"/>
    <w:basedOn w:val="Normalny"/>
    <w:link w:val="Teksttreci16"/>
    <w:uiPriority w:val="99"/>
    <w:pPr>
      <w:shd w:val="clear" w:color="auto" w:fill="FFFFFF"/>
      <w:spacing w:before="180" w:after="360" w:line="240" w:lineRule="atLeast"/>
      <w:jc w:val="both"/>
    </w:pPr>
    <w:rPr>
      <w:color w:val="auto"/>
      <w:sz w:val="26"/>
      <w:szCs w:val="26"/>
    </w:rPr>
  </w:style>
  <w:style w:type="paragraph" w:customStyle="1" w:styleId="Nagwek221">
    <w:name w:val="Nagłówek #2 (2)1"/>
    <w:basedOn w:val="Normalny"/>
    <w:link w:val="Nagwek22"/>
    <w:uiPriority w:val="99"/>
    <w:pPr>
      <w:shd w:val="clear" w:color="auto" w:fill="FFFFFF"/>
      <w:spacing w:before="360" w:line="240" w:lineRule="atLeast"/>
      <w:jc w:val="both"/>
      <w:outlineLvl w:val="1"/>
    </w:pPr>
    <w:rPr>
      <w:rFonts w:ascii="Trebuchet MS" w:hAnsi="Trebuchet MS" w:cs="Trebuchet MS"/>
      <w:noProof/>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10" Type="http://schemas.openxmlformats.org/officeDocument/2006/relationships/image" Target="media/image2.jpeg"/><Relationship Id="rId19" Type="http://schemas.openxmlformats.org/officeDocument/2006/relationships/header" Target="header11.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17697</Words>
  <Characters>106186</Characters>
  <Application>Microsoft Office Word</Application>
  <DocSecurity>0</DocSecurity>
  <Lines>884</Lines>
  <Paragraphs>247</Paragraphs>
  <ScaleCrop>false</ScaleCrop>
  <Company/>
  <LinksUpToDate>false</LinksUpToDate>
  <CharactersWithSpaces>123636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734</dc:title>
  <dc:creator>Rodzio</dc:creator>
  <cp:lastModifiedBy>Rodzio</cp:lastModifiedBy>
  <cp:revision>2</cp:revision>
  <dcterms:created xsi:type="dcterms:W3CDTF">2017-03-08T11:51:00Z</dcterms:created>
  <dcterms:modified xsi:type="dcterms:W3CDTF">2017-03-08T11:51:00Z</dcterms:modified>
</cp:coreProperties>
</file>